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455" w:rsidRPr="00C01E6C" w:rsidRDefault="002A6455" w:rsidP="003B10B7">
      <w:pPr>
        <w:snapToGrid w:val="0"/>
        <w:spacing w:line="360" w:lineRule="auto"/>
        <w:rPr>
          <w:rFonts w:ascii="Arial" w:hAnsi="Arial" w:cs="Arial"/>
          <w:b/>
          <w:szCs w:val="21"/>
        </w:rPr>
      </w:pPr>
    </w:p>
    <w:p w:rsidR="002A6455" w:rsidRPr="00C01E6C" w:rsidRDefault="002A6455" w:rsidP="003B10B7">
      <w:pPr>
        <w:snapToGrid w:val="0"/>
        <w:spacing w:line="360" w:lineRule="auto"/>
        <w:rPr>
          <w:rFonts w:ascii="Arial" w:hAnsi="Arial" w:cs="Arial"/>
          <w:b/>
          <w:szCs w:val="21"/>
        </w:rPr>
      </w:pPr>
    </w:p>
    <w:p w:rsidR="002A6455" w:rsidRPr="00C01E6C" w:rsidRDefault="002A6455" w:rsidP="003B10B7">
      <w:pPr>
        <w:snapToGrid w:val="0"/>
        <w:spacing w:line="360" w:lineRule="auto"/>
        <w:rPr>
          <w:rFonts w:ascii="Arial" w:hAnsi="Arial" w:cs="Arial"/>
          <w:b/>
          <w:szCs w:val="21"/>
        </w:rPr>
      </w:pPr>
    </w:p>
    <w:p w:rsidR="005220BA" w:rsidRPr="00C01E6C" w:rsidRDefault="005220BA" w:rsidP="003B10B7">
      <w:pPr>
        <w:snapToGrid w:val="0"/>
        <w:spacing w:line="360" w:lineRule="auto"/>
        <w:rPr>
          <w:rFonts w:ascii="Arial" w:hAnsi="Arial" w:cs="Arial"/>
          <w:b/>
          <w:szCs w:val="21"/>
        </w:rPr>
      </w:pPr>
    </w:p>
    <w:p w:rsidR="002A6455" w:rsidRPr="00C01E6C" w:rsidRDefault="00834ADB" w:rsidP="003B10B7">
      <w:pPr>
        <w:snapToGrid w:val="0"/>
        <w:spacing w:line="360" w:lineRule="auto"/>
        <w:jc w:val="center"/>
        <w:rPr>
          <w:rFonts w:ascii="Arial" w:hAnsi="宋体" w:cs="Arial"/>
          <w:b/>
          <w:sz w:val="48"/>
          <w:szCs w:val="48"/>
        </w:rPr>
      </w:pPr>
      <w:r w:rsidRPr="00C01E6C">
        <w:rPr>
          <w:rFonts w:ascii="Arial" w:hAnsi="宋体" w:cs="Arial" w:hint="eastAsia"/>
          <w:b/>
          <w:sz w:val="48"/>
          <w:szCs w:val="48"/>
        </w:rPr>
        <w:t>中国美术学院南山校区</w:t>
      </w:r>
      <w:r w:rsidR="00CE25DE" w:rsidRPr="00C01E6C">
        <w:rPr>
          <w:rFonts w:ascii="Arial" w:hAnsi="宋体" w:cs="Arial" w:hint="eastAsia"/>
          <w:b/>
          <w:sz w:val="48"/>
          <w:szCs w:val="48"/>
        </w:rPr>
        <w:t>会议报告厅座椅采购（重新招标）</w:t>
      </w:r>
    </w:p>
    <w:p w:rsidR="002A6455" w:rsidRPr="00C01E6C" w:rsidRDefault="002A6455" w:rsidP="003B10B7">
      <w:pPr>
        <w:snapToGrid w:val="0"/>
        <w:spacing w:line="360" w:lineRule="auto"/>
        <w:rPr>
          <w:rFonts w:ascii="Arial" w:hAnsi="Arial" w:cs="Arial"/>
          <w:b/>
          <w:szCs w:val="21"/>
          <w:u w:val="single"/>
        </w:rPr>
      </w:pPr>
    </w:p>
    <w:p w:rsidR="002A6455" w:rsidRPr="00C01E6C" w:rsidRDefault="002A6455" w:rsidP="003B10B7">
      <w:pPr>
        <w:snapToGrid w:val="0"/>
        <w:spacing w:line="360" w:lineRule="auto"/>
        <w:jc w:val="center"/>
        <w:rPr>
          <w:rFonts w:ascii="Arial" w:eastAsia="黑体" w:hAnsi="Arial" w:cs="Arial"/>
          <w:b/>
          <w:sz w:val="100"/>
          <w:szCs w:val="100"/>
        </w:rPr>
      </w:pPr>
      <w:r w:rsidRPr="00C01E6C">
        <w:rPr>
          <w:rFonts w:ascii="Arial" w:eastAsia="黑体" w:hAnsi="黑体" w:cs="Arial"/>
          <w:b/>
          <w:sz w:val="100"/>
          <w:szCs w:val="100"/>
        </w:rPr>
        <w:t>采</w:t>
      </w:r>
      <w:r w:rsidR="009110B7" w:rsidRPr="00C01E6C">
        <w:rPr>
          <w:rFonts w:ascii="Arial" w:eastAsia="黑体" w:hAnsi="黑体" w:cs="Arial" w:hint="eastAsia"/>
          <w:b/>
          <w:sz w:val="100"/>
          <w:szCs w:val="100"/>
        </w:rPr>
        <w:t xml:space="preserve"> </w:t>
      </w:r>
      <w:r w:rsidRPr="00C01E6C">
        <w:rPr>
          <w:rFonts w:ascii="Arial" w:eastAsia="黑体" w:hAnsi="黑体" w:cs="Arial"/>
          <w:b/>
          <w:sz w:val="100"/>
          <w:szCs w:val="100"/>
        </w:rPr>
        <w:t>购</w:t>
      </w:r>
      <w:r w:rsidR="009110B7" w:rsidRPr="00C01E6C">
        <w:rPr>
          <w:rFonts w:ascii="Arial" w:eastAsia="黑体" w:hAnsi="黑体" w:cs="Arial" w:hint="eastAsia"/>
          <w:b/>
          <w:sz w:val="100"/>
          <w:szCs w:val="100"/>
        </w:rPr>
        <w:t xml:space="preserve"> </w:t>
      </w:r>
      <w:r w:rsidRPr="00C01E6C">
        <w:rPr>
          <w:rFonts w:ascii="Arial" w:eastAsia="黑体" w:hAnsi="黑体" w:cs="Arial"/>
          <w:b/>
          <w:sz w:val="100"/>
          <w:szCs w:val="100"/>
        </w:rPr>
        <w:t>文</w:t>
      </w:r>
      <w:r w:rsidR="009110B7" w:rsidRPr="00C01E6C">
        <w:rPr>
          <w:rFonts w:ascii="Arial" w:eastAsia="黑体" w:hAnsi="黑体" w:cs="Arial" w:hint="eastAsia"/>
          <w:b/>
          <w:sz w:val="100"/>
          <w:szCs w:val="100"/>
        </w:rPr>
        <w:t xml:space="preserve"> </w:t>
      </w:r>
      <w:r w:rsidRPr="00C01E6C">
        <w:rPr>
          <w:rFonts w:ascii="Arial" w:eastAsia="黑体" w:hAnsi="黑体" w:cs="Arial"/>
          <w:b/>
          <w:sz w:val="100"/>
          <w:szCs w:val="100"/>
        </w:rPr>
        <w:t>件</w:t>
      </w:r>
    </w:p>
    <w:p w:rsidR="002A6455" w:rsidRPr="00C01E6C" w:rsidRDefault="00E02035" w:rsidP="003B10B7">
      <w:pPr>
        <w:snapToGrid w:val="0"/>
        <w:spacing w:line="360" w:lineRule="auto"/>
        <w:jc w:val="center"/>
        <w:rPr>
          <w:rFonts w:ascii="Arial" w:hAnsi="Arial" w:cs="Arial"/>
          <w:b/>
          <w:sz w:val="36"/>
        </w:rPr>
      </w:pPr>
      <w:r w:rsidRPr="00C01E6C">
        <w:rPr>
          <w:rFonts w:ascii="Arial" w:eastAsia="华文新魏" w:hAnsi="Arial" w:cs="Arial"/>
          <w:b/>
          <w:noProof/>
          <w:sz w:val="96"/>
          <w:szCs w:val="32"/>
        </w:rPr>
        <w:drawing>
          <wp:inline distT="0" distB="0" distL="0" distR="0">
            <wp:extent cx="1074420" cy="1028700"/>
            <wp:effectExtent l="19050" t="0" r="0" b="0"/>
            <wp:docPr id="1" name="图片 1" descr="说明: 说明: 成套招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成套招标"/>
                    <pic:cNvPicPr>
                      <a:picLocks noChangeAspect="1" noChangeArrowheads="1"/>
                    </pic:cNvPicPr>
                  </pic:nvPicPr>
                  <pic:blipFill>
                    <a:blip r:embed="rId7" cstate="print"/>
                    <a:srcRect/>
                    <a:stretch>
                      <a:fillRect/>
                    </a:stretch>
                  </pic:blipFill>
                  <pic:spPr bwMode="auto">
                    <a:xfrm>
                      <a:off x="0" y="0"/>
                      <a:ext cx="1074420" cy="1028700"/>
                    </a:xfrm>
                    <a:prstGeom prst="rect">
                      <a:avLst/>
                    </a:prstGeom>
                    <a:noFill/>
                    <a:ln w="9525">
                      <a:noFill/>
                      <a:miter lim="800000"/>
                      <a:headEnd/>
                      <a:tailEnd/>
                    </a:ln>
                  </pic:spPr>
                </pic:pic>
              </a:graphicData>
            </a:graphic>
          </wp:inline>
        </w:drawing>
      </w:r>
    </w:p>
    <w:p w:rsidR="002A6455" w:rsidRPr="00C01E6C" w:rsidRDefault="002A6455" w:rsidP="003B10B7">
      <w:pPr>
        <w:snapToGrid w:val="0"/>
        <w:spacing w:line="360" w:lineRule="auto"/>
        <w:rPr>
          <w:rFonts w:ascii="Arial" w:hAnsi="Arial" w:cs="Arial"/>
          <w:b/>
          <w:szCs w:val="21"/>
        </w:rPr>
      </w:pPr>
    </w:p>
    <w:p w:rsidR="002A6455" w:rsidRPr="00C01E6C" w:rsidRDefault="002A6455" w:rsidP="003B10B7">
      <w:pPr>
        <w:snapToGrid w:val="0"/>
        <w:spacing w:line="360" w:lineRule="auto"/>
        <w:rPr>
          <w:rFonts w:ascii="Arial" w:hAnsi="Arial" w:cs="Arial"/>
          <w:b/>
          <w:szCs w:val="21"/>
        </w:rPr>
      </w:pPr>
    </w:p>
    <w:p w:rsidR="002A6455" w:rsidRPr="00C01E6C" w:rsidRDefault="002A6455" w:rsidP="003B10B7">
      <w:pPr>
        <w:snapToGrid w:val="0"/>
        <w:spacing w:line="360" w:lineRule="auto"/>
        <w:ind w:firstLineChars="496" w:firstLine="1494"/>
        <w:rPr>
          <w:rFonts w:ascii="Arial" w:hAnsi="Arial" w:cs="Arial"/>
          <w:b/>
          <w:sz w:val="30"/>
          <w:szCs w:val="30"/>
        </w:rPr>
      </w:pPr>
      <w:r w:rsidRPr="00C01E6C">
        <w:rPr>
          <w:rFonts w:ascii="Arial" w:hAnsi="Arial" w:cs="Arial"/>
          <w:b/>
          <w:sz w:val="30"/>
          <w:szCs w:val="30"/>
        </w:rPr>
        <w:t>采购方式：公开招标</w:t>
      </w:r>
    </w:p>
    <w:p w:rsidR="002A6455" w:rsidRPr="00C01E6C" w:rsidRDefault="002A6455" w:rsidP="003B10B7">
      <w:pPr>
        <w:snapToGrid w:val="0"/>
        <w:spacing w:line="360" w:lineRule="auto"/>
        <w:ind w:firstLineChars="496" w:firstLine="1494"/>
        <w:rPr>
          <w:rFonts w:ascii="Arial" w:hAnsi="Arial" w:cs="Arial"/>
          <w:sz w:val="30"/>
          <w:szCs w:val="30"/>
          <w:u w:val="single"/>
        </w:rPr>
      </w:pPr>
      <w:r w:rsidRPr="00C01E6C">
        <w:rPr>
          <w:rFonts w:ascii="Arial" w:hAnsi="Arial" w:cs="Arial"/>
          <w:b/>
          <w:sz w:val="30"/>
          <w:szCs w:val="30"/>
        </w:rPr>
        <w:t>项目编号：</w:t>
      </w:r>
      <w:r w:rsidR="00F32427" w:rsidRPr="00C01E6C">
        <w:rPr>
          <w:rFonts w:ascii="Arial" w:hAnsi="Arial" w:cs="Arial"/>
          <w:sz w:val="30"/>
          <w:szCs w:val="30"/>
          <w:u w:val="single"/>
        </w:rPr>
        <w:t>CTZB-H171010DWZ-Z</w:t>
      </w:r>
    </w:p>
    <w:p w:rsidR="002A6455" w:rsidRPr="00C01E6C" w:rsidRDefault="002A6455" w:rsidP="003B10B7">
      <w:pPr>
        <w:snapToGrid w:val="0"/>
        <w:spacing w:line="360" w:lineRule="auto"/>
        <w:rPr>
          <w:rFonts w:ascii="Arial" w:hAnsi="Arial" w:cs="Arial"/>
          <w:b/>
          <w:szCs w:val="21"/>
        </w:rPr>
      </w:pPr>
    </w:p>
    <w:p w:rsidR="002A6455" w:rsidRPr="00C01E6C" w:rsidRDefault="002A6455" w:rsidP="003B10B7">
      <w:pPr>
        <w:snapToGrid w:val="0"/>
        <w:spacing w:line="360" w:lineRule="auto"/>
        <w:rPr>
          <w:rFonts w:ascii="Arial" w:hAnsi="Arial" w:cs="Arial"/>
          <w:b/>
          <w:szCs w:val="21"/>
        </w:rPr>
      </w:pPr>
    </w:p>
    <w:p w:rsidR="002A6455" w:rsidRPr="00C01E6C" w:rsidRDefault="002A6455" w:rsidP="003B10B7">
      <w:pPr>
        <w:snapToGrid w:val="0"/>
        <w:spacing w:line="360" w:lineRule="auto"/>
        <w:rPr>
          <w:rFonts w:ascii="Arial" w:hAnsi="Arial" w:cs="Arial"/>
          <w:b/>
          <w:szCs w:val="21"/>
        </w:rPr>
      </w:pPr>
    </w:p>
    <w:p w:rsidR="002A6455" w:rsidRPr="00C01E6C" w:rsidRDefault="002A6455" w:rsidP="003B10B7">
      <w:pPr>
        <w:snapToGrid w:val="0"/>
        <w:spacing w:line="360" w:lineRule="auto"/>
        <w:rPr>
          <w:rFonts w:ascii="Arial" w:hAnsi="Arial" w:cs="Arial"/>
          <w:b/>
          <w:szCs w:val="21"/>
        </w:rPr>
      </w:pPr>
    </w:p>
    <w:p w:rsidR="002A6455" w:rsidRPr="00C01E6C" w:rsidRDefault="002A6455" w:rsidP="003B10B7">
      <w:pPr>
        <w:snapToGrid w:val="0"/>
        <w:spacing w:line="360" w:lineRule="auto"/>
        <w:rPr>
          <w:rFonts w:ascii="Arial" w:hAnsi="Arial" w:cs="Arial"/>
          <w:b/>
          <w:szCs w:val="21"/>
        </w:rPr>
      </w:pPr>
    </w:p>
    <w:p w:rsidR="002A6455" w:rsidRPr="00C01E6C" w:rsidRDefault="002A6455" w:rsidP="003B10B7">
      <w:pPr>
        <w:snapToGrid w:val="0"/>
        <w:spacing w:line="360" w:lineRule="auto"/>
        <w:rPr>
          <w:rFonts w:ascii="Arial" w:hAnsi="Arial" w:cs="Arial"/>
          <w:b/>
          <w:szCs w:val="21"/>
        </w:rPr>
      </w:pPr>
    </w:p>
    <w:p w:rsidR="002A6455" w:rsidRPr="00C01E6C" w:rsidRDefault="002A6455" w:rsidP="003B10B7">
      <w:pPr>
        <w:snapToGrid w:val="0"/>
        <w:spacing w:line="360" w:lineRule="auto"/>
        <w:rPr>
          <w:rFonts w:ascii="Arial" w:hAnsi="Arial" w:cs="Arial"/>
          <w:b/>
          <w:szCs w:val="21"/>
        </w:rPr>
      </w:pPr>
    </w:p>
    <w:p w:rsidR="002A6455" w:rsidRPr="00C01E6C" w:rsidRDefault="002A6455" w:rsidP="003B10B7">
      <w:pPr>
        <w:snapToGrid w:val="0"/>
        <w:spacing w:line="360" w:lineRule="auto"/>
        <w:ind w:firstLineChars="450" w:firstLine="1355"/>
        <w:rPr>
          <w:rFonts w:ascii="Arial" w:hAnsi="Arial" w:cs="Arial"/>
          <w:b/>
          <w:sz w:val="30"/>
          <w:szCs w:val="30"/>
        </w:rPr>
      </w:pPr>
      <w:r w:rsidRPr="00C01E6C">
        <w:rPr>
          <w:rFonts w:ascii="Arial" w:hAnsi="Arial" w:cs="Arial"/>
          <w:b/>
          <w:sz w:val="30"/>
          <w:szCs w:val="30"/>
        </w:rPr>
        <w:t>采购人：</w:t>
      </w:r>
      <w:r w:rsidR="00834ADB" w:rsidRPr="00C01E6C">
        <w:rPr>
          <w:rFonts w:ascii="Arial" w:hAnsi="Arial" w:cs="Arial" w:hint="eastAsia"/>
          <w:b/>
          <w:sz w:val="30"/>
          <w:szCs w:val="30"/>
          <w:u w:val="single"/>
        </w:rPr>
        <w:t>中国美术学院</w:t>
      </w:r>
      <w:r w:rsidRPr="00C01E6C">
        <w:rPr>
          <w:rFonts w:ascii="Arial" w:hAnsi="Arial" w:cs="Arial"/>
          <w:b/>
          <w:sz w:val="30"/>
          <w:szCs w:val="30"/>
        </w:rPr>
        <w:t>（盖章）</w:t>
      </w:r>
    </w:p>
    <w:p w:rsidR="002A6455" w:rsidRPr="00C01E6C" w:rsidRDefault="002A6455" w:rsidP="003B10B7">
      <w:pPr>
        <w:snapToGrid w:val="0"/>
        <w:spacing w:line="360" w:lineRule="auto"/>
        <w:ind w:firstLineChars="450" w:firstLine="1355"/>
        <w:rPr>
          <w:rFonts w:ascii="Arial" w:hAnsi="Arial" w:cs="Arial"/>
          <w:b/>
          <w:sz w:val="30"/>
          <w:szCs w:val="30"/>
        </w:rPr>
      </w:pPr>
      <w:r w:rsidRPr="00C01E6C">
        <w:rPr>
          <w:rFonts w:ascii="Arial" w:hAnsi="Arial" w:cs="Arial"/>
          <w:b/>
          <w:sz w:val="30"/>
          <w:szCs w:val="30"/>
        </w:rPr>
        <w:t>采购代理机构：</w:t>
      </w:r>
      <w:r w:rsidRPr="00C01E6C">
        <w:rPr>
          <w:rFonts w:ascii="Arial" w:hAnsi="Arial" w:cs="Arial"/>
          <w:b/>
          <w:sz w:val="30"/>
          <w:szCs w:val="30"/>
          <w:u w:val="single"/>
        </w:rPr>
        <w:t>浙江省成套招标代理有限公司</w:t>
      </w:r>
      <w:r w:rsidRPr="00C01E6C">
        <w:rPr>
          <w:rFonts w:ascii="Arial" w:hAnsi="Arial" w:cs="Arial"/>
          <w:b/>
          <w:sz w:val="30"/>
          <w:szCs w:val="30"/>
        </w:rPr>
        <w:t>（盖章）</w:t>
      </w:r>
    </w:p>
    <w:p w:rsidR="002A6455" w:rsidRPr="00C01E6C" w:rsidRDefault="002A6455" w:rsidP="003B10B7">
      <w:pPr>
        <w:snapToGrid w:val="0"/>
        <w:spacing w:line="360" w:lineRule="auto"/>
        <w:rPr>
          <w:rFonts w:ascii="Arial" w:hAnsi="Arial" w:cs="Arial"/>
          <w:b/>
          <w:sz w:val="30"/>
          <w:szCs w:val="30"/>
        </w:rPr>
      </w:pPr>
    </w:p>
    <w:p w:rsidR="002A6455" w:rsidRPr="00C01E6C" w:rsidRDefault="002A6455" w:rsidP="003B10B7">
      <w:pPr>
        <w:snapToGrid w:val="0"/>
        <w:spacing w:line="360" w:lineRule="auto"/>
        <w:jc w:val="center"/>
        <w:rPr>
          <w:rFonts w:ascii="Arial" w:hAnsi="Arial" w:cs="Arial"/>
          <w:b/>
          <w:sz w:val="30"/>
          <w:szCs w:val="30"/>
        </w:rPr>
      </w:pPr>
      <w:r w:rsidRPr="00C01E6C">
        <w:rPr>
          <w:rFonts w:ascii="Arial" w:hAnsi="Arial" w:cs="Arial"/>
          <w:b/>
          <w:sz w:val="30"/>
          <w:szCs w:val="30"/>
        </w:rPr>
        <w:t>二〇一七年</w:t>
      </w:r>
      <w:r w:rsidR="00834ADB" w:rsidRPr="00C01E6C">
        <w:rPr>
          <w:rFonts w:ascii="Arial" w:hAnsi="Arial" w:cs="Arial" w:hint="eastAsia"/>
          <w:b/>
          <w:sz w:val="30"/>
          <w:szCs w:val="30"/>
        </w:rPr>
        <w:t>十</w:t>
      </w:r>
      <w:r w:rsidR="00CE25DE" w:rsidRPr="00C01E6C">
        <w:rPr>
          <w:rFonts w:ascii="Arial" w:hAnsi="Arial" w:cs="Arial" w:hint="eastAsia"/>
          <w:b/>
          <w:sz w:val="30"/>
          <w:szCs w:val="30"/>
        </w:rPr>
        <w:t>一</w:t>
      </w:r>
      <w:r w:rsidRPr="00C01E6C">
        <w:rPr>
          <w:rFonts w:ascii="Arial" w:hAnsi="Arial" w:cs="Arial"/>
          <w:b/>
          <w:sz w:val="30"/>
          <w:szCs w:val="30"/>
        </w:rPr>
        <w:t>月</w:t>
      </w:r>
    </w:p>
    <w:p w:rsidR="002A6455" w:rsidRPr="00C01E6C" w:rsidRDefault="002A6455" w:rsidP="003B10B7">
      <w:pPr>
        <w:snapToGrid w:val="0"/>
        <w:spacing w:line="360" w:lineRule="auto"/>
        <w:jc w:val="center"/>
        <w:rPr>
          <w:rFonts w:ascii="Arial" w:hAnsi="Arial" w:cs="Arial"/>
          <w:b/>
          <w:bCs/>
          <w:sz w:val="44"/>
          <w:szCs w:val="44"/>
        </w:rPr>
      </w:pPr>
      <w:r w:rsidRPr="00C01E6C">
        <w:rPr>
          <w:rFonts w:ascii="Arial" w:hAnsi="Arial" w:cs="Arial"/>
          <w:sz w:val="32"/>
          <w:szCs w:val="32"/>
        </w:rPr>
        <w:br w:type="page"/>
      </w:r>
      <w:r w:rsidRPr="00C01E6C">
        <w:rPr>
          <w:rFonts w:ascii="Arial" w:hAnsi="Arial" w:cs="Arial"/>
          <w:b/>
          <w:bCs/>
          <w:sz w:val="44"/>
          <w:szCs w:val="44"/>
        </w:rPr>
        <w:lastRenderedPageBreak/>
        <w:t>目录</w:t>
      </w:r>
    </w:p>
    <w:p w:rsidR="002A6455" w:rsidRPr="00C01E6C" w:rsidRDefault="00DA1B14" w:rsidP="003B10B7">
      <w:pPr>
        <w:pStyle w:val="12"/>
        <w:rPr>
          <w:rFonts w:cs="Arial"/>
          <w:b w:val="0"/>
          <w:bCs w:val="0"/>
          <w:caps w:val="0"/>
          <w:noProof/>
          <w:szCs w:val="22"/>
        </w:rPr>
      </w:pPr>
      <w:r w:rsidRPr="00C01E6C">
        <w:rPr>
          <w:rFonts w:cs="Arial"/>
          <w:b w:val="0"/>
          <w:bCs w:val="0"/>
          <w:caps w:val="0"/>
          <w:sz w:val="24"/>
        </w:rPr>
        <w:fldChar w:fldCharType="begin"/>
      </w:r>
      <w:r w:rsidR="002A6455" w:rsidRPr="00C01E6C">
        <w:rPr>
          <w:rFonts w:cs="Arial"/>
          <w:b w:val="0"/>
          <w:bCs w:val="0"/>
          <w:caps w:val="0"/>
          <w:sz w:val="24"/>
        </w:rPr>
        <w:instrText xml:space="preserve"> TOC \o "1-1" \h \z </w:instrText>
      </w:r>
      <w:r w:rsidRPr="00C01E6C">
        <w:rPr>
          <w:rFonts w:cs="Arial"/>
          <w:b w:val="0"/>
          <w:bCs w:val="0"/>
          <w:caps w:val="0"/>
          <w:sz w:val="24"/>
        </w:rPr>
        <w:fldChar w:fldCharType="separate"/>
      </w:r>
      <w:hyperlink w:anchor="_Toc476946052" w:history="1">
        <w:r w:rsidR="002A6455" w:rsidRPr="00C01E6C">
          <w:rPr>
            <w:rStyle w:val="a5"/>
            <w:rFonts w:cs="Arial"/>
            <w:noProof/>
            <w:color w:val="auto"/>
          </w:rPr>
          <w:t>第一章</w:t>
        </w:r>
        <w:r w:rsidR="002A6455" w:rsidRPr="00C01E6C">
          <w:rPr>
            <w:rStyle w:val="a5"/>
            <w:rFonts w:cs="Arial"/>
            <w:noProof/>
            <w:color w:val="auto"/>
          </w:rPr>
          <w:t xml:space="preserve">  </w:t>
        </w:r>
        <w:r w:rsidR="002A6455" w:rsidRPr="00C01E6C">
          <w:rPr>
            <w:rStyle w:val="a5"/>
            <w:rFonts w:cs="Arial"/>
            <w:noProof/>
            <w:color w:val="auto"/>
          </w:rPr>
          <w:t>招标公告</w:t>
        </w:r>
        <w:r w:rsidR="002A6455" w:rsidRPr="00C01E6C">
          <w:rPr>
            <w:rFonts w:cs="Arial"/>
            <w:noProof/>
          </w:rPr>
          <w:tab/>
        </w:r>
        <w:r w:rsidRPr="00C01E6C">
          <w:rPr>
            <w:rFonts w:cs="Arial"/>
            <w:noProof/>
          </w:rPr>
          <w:fldChar w:fldCharType="begin"/>
        </w:r>
        <w:r w:rsidR="002A6455" w:rsidRPr="00C01E6C">
          <w:rPr>
            <w:rFonts w:cs="Arial"/>
            <w:noProof/>
          </w:rPr>
          <w:instrText xml:space="preserve"> PAGEREF _Toc476946052 \h </w:instrText>
        </w:r>
        <w:r w:rsidRPr="00C01E6C">
          <w:rPr>
            <w:rFonts w:cs="Arial"/>
            <w:noProof/>
          </w:rPr>
        </w:r>
        <w:r w:rsidRPr="00C01E6C">
          <w:rPr>
            <w:rFonts w:cs="Arial"/>
            <w:noProof/>
          </w:rPr>
          <w:fldChar w:fldCharType="separate"/>
        </w:r>
        <w:r w:rsidR="00C01E6C">
          <w:rPr>
            <w:rFonts w:cs="Arial"/>
            <w:noProof/>
          </w:rPr>
          <w:t>2</w:t>
        </w:r>
        <w:r w:rsidRPr="00C01E6C">
          <w:rPr>
            <w:rFonts w:cs="Arial"/>
            <w:noProof/>
          </w:rPr>
          <w:fldChar w:fldCharType="end"/>
        </w:r>
      </w:hyperlink>
    </w:p>
    <w:p w:rsidR="002A6455" w:rsidRPr="00C01E6C" w:rsidRDefault="00D621D6" w:rsidP="003B10B7">
      <w:pPr>
        <w:pStyle w:val="12"/>
        <w:rPr>
          <w:rFonts w:cs="Arial"/>
          <w:b w:val="0"/>
          <w:bCs w:val="0"/>
          <w:caps w:val="0"/>
          <w:noProof/>
          <w:szCs w:val="22"/>
        </w:rPr>
      </w:pPr>
      <w:hyperlink w:anchor="_Toc476946053" w:history="1">
        <w:r w:rsidR="002A6455" w:rsidRPr="00C01E6C">
          <w:rPr>
            <w:rStyle w:val="a5"/>
            <w:rFonts w:cs="Arial"/>
            <w:noProof/>
            <w:color w:val="auto"/>
          </w:rPr>
          <w:t>第二章</w:t>
        </w:r>
        <w:r w:rsidR="002A6455" w:rsidRPr="00C01E6C">
          <w:rPr>
            <w:rStyle w:val="a5"/>
            <w:rFonts w:cs="Arial"/>
            <w:noProof/>
            <w:color w:val="auto"/>
          </w:rPr>
          <w:t xml:space="preserve">  </w:t>
        </w:r>
        <w:r w:rsidR="002A6455" w:rsidRPr="00C01E6C">
          <w:rPr>
            <w:rStyle w:val="a5"/>
            <w:rFonts w:cs="Arial"/>
            <w:noProof/>
            <w:color w:val="auto"/>
          </w:rPr>
          <w:t>采购项目总体要求</w:t>
        </w:r>
        <w:r w:rsidR="002A6455" w:rsidRPr="00C01E6C">
          <w:rPr>
            <w:rFonts w:cs="Arial"/>
            <w:noProof/>
          </w:rPr>
          <w:tab/>
        </w:r>
        <w:r w:rsidR="00DA1B14" w:rsidRPr="00C01E6C">
          <w:rPr>
            <w:rFonts w:cs="Arial"/>
            <w:noProof/>
          </w:rPr>
          <w:fldChar w:fldCharType="begin"/>
        </w:r>
        <w:r w:rsidR="002A6455" w:rsidRPr="00C01E6C">
          <w:rPr>
            <w:rFonts w:cs="Arial"/>
            <w:noProof/>
          </w:rPr>
          <w:instrText xml:space="preserve"> PAGEREF _Toc476946053 \h </w:instrText>
        </w:r>
        <w:r w:rsidR="00DA1B14" w:rsidRPr="00C01E6C">
          <w:rPr>
            <w:rFonts w:cs="Arial"/>
            <w:noProof/>
          </w:rPr>
        </w:r>
        <w:r w:rsidR="00DA1B14" w:rsidRPr="00C01E6C">
          <w:rPr>
            <w:rFonts w:cs="Arial"/>
            <w:noProof/>
          </w:rPr>
          <w:fldChar w:fldCharType="separate"/>
        </w:r>
        <w:r w:rsidR="00C01E6C">
          <w:rPr>
            <w:rFonts w:cs="Arial"/>
            <w:noProof/>
          </w:rPr>
          <w:t>5</w:t>
        </w:r>
        <w:r w:rsidR="00DA1B14" w:rsidRPr="00C01E6C">
          <w:rPr>
            <w:rFonts w:cs="Arial"/>
            <w:noProof/>
          </w:rPr>
          <w:fldChar w:fldCharType="end"/>
        </w:r>
      </w:hyperlink>
    </w:p>
    <w:p w:rsidR="002A6455" w:rsidRPr="00C01E6C" w:rsidRDefault="00D621D6" w:rsidP="003B10B7">
      <w:pPr>
        <w:pStyle w:val="12"/>
        <w:rPr>
          <w:rFonts w:cs="Arial"/>
          <w:b w:val="0"/>
          <w:bCs w:val="0"/>
          <w:caps w:val="0"/>
          <w:noProof/>
          <w:szCs w:val="22"/>
        </w:rPr>
      </w:pPr>
      <w:hyperlink w:anchor="_Toc476946054" w:history="1">
        <w:r w:rsidR="002A6455" w:rsidRPr="00C01E6C">
          <w:rPr>
            <w:rStyle w:val="a5"/>
            <w:rFonts w:cs="Arial"/>
            <w:noProof/>
            <w:color w:val="auto"/>
          </w:rPr>
          <w:t>第三章</w:t>
        </w:r>
        <w:r w:rsidR="002A6455" w:rsidRPr="00C01E6C">
          <w:rPr>
            <w:rStyle w:val="a5"/>
            <w:rFonts w:cs="Arial"/>
            <w:noProof/>
            <w:color w:val="auto"/>
          </w:rPr>
          <w:t xml:space="preserve">  </w:t>
        </w:r>
        <w:r w:rsidR="002A6455" w:rsidRPr="00C01E6C">
          <w:rPr>
            <w:rStyle w:val="a5"/>
            <w:rFonts w:cs="Arial"/>
            <w:noProof/>
            <w:color w:val="auto"/>
          </w:rPr>
          <w:t>采购内容及需求</w:t>
        </w:r>
        <w:r w:rsidR="002A6455" w:rsidRPr="00C01E6C">
          <w:rPr>
            <w:rFonts w:cs="Arial"/>
            <w:noProof/>
          </w:rPr>
          <w:tab/>
        </w:r>
        <w:r w:rsidR="00DA1B14" w:rsidRPr="00C01E6C">
          <w:rPr>
            <w:rFonts w:cs="Arial"/>
            <w:noProof/>
          </w:rPr>
          <w:fldChar w:fldCharType="begin"/>
        </w:r>
        <w:r w:rsidR="002A6455" w:rsidRPr="00C01E6C">
          <w:rPr>
            <w:rFonts w:cs="Arial"/>
            <w:noProof/>
          </w:rPr>
          <w:instrText xml:space="preserve"> PAGEREF _Toc476946054 \h </w:instrText>
        </w:r>
        <w:r w:rsidR="00DA1B14" w:rsidRPr="00C01E6C">
          <w:rPr>
            <w:rFonts w:cs="Arial"/>
            <w:noProof/>
          </w:rPr>
        </w:r>
        <w:r w:rsidR="00DA1B14" w:rsidRPr="00C01E6C">
          <w:rPr>
            <w:rFonts w:cs="Arial"/>
            <w:noProof/>
          </w:rPr>
          <w:fldChar w:fldCharType="separate"/>
        </w:r>
        <w:r w:rsidR="00C01E6C">
          <w:rPr>
            <w:rFonts w:cs="Arial"/>
            <w:noProof/>
          </w:rPr>
          <w:t>5</w:t>
        </w:r>
        <w:r w:rsidR="00DA1B14" w:rsidRPr="00C01E6C">
          <w:rPr>
            <w:rFonts w:cs="Arial"/>
            <w:noProof/>
          </w:rPr>
          <w:fldChar w:fldCharType="end"/>
        </w:r>
      </w:hyperlink>
    </w:p>
    <w:p w:rsidR="002A6455" w:rsidRPr="00C01E6C" w:rsidRDefault="00D621D6" w:rsidP="003B10B7">
      <w:pPr>
        <w:pStyle w:val="12"/>
        <w:rPr>
          <w:rFonts w:cs="Arial"/>
          <w:b w:val="0"/>
          <w:bCs w:val="0"/>
          <w:caps w:val="0"/>
          <w:noProof/>
          <w:szCs w:val="22"/>
        </w:rPr>
      </w:pPr>
      <w:hyperlink w:anchor="_Toc476946055" w:history="1">
        <w:r w:rsidR="002A6455" w:rsidRPr="00C01E6C">
          <w:rPr>
            <w:rStyle w:val="a5"/>
            <w:rFonts w:cs="Arial"/>
            <w:noProof/>
            <w:color w:val="auto"/>
          </w:rPr>
          <w:t>第四章</w:t>
        </w:r>
        <w:r w:rsidR="002A6455" w:rsidRPr="00C01E6C">
          <w:rPr>
            <w:rStyle w:val="a5"/>
            <w:rFonts w:cs="Arial"/>
            <w:noProof/>
            <w:color w:val="auto"/>
          </w:rPr>
          <w:t xml:space="preserve">  </w:t>
        </w:r>
        <w:r w:rsidR="002A6455" w:rsidRPr="00C01E6C">
          <w:rPr>
            <w:rStyle w:val="a5"/>
            <w:rFonts w:cs="Arial"/>
            <w:noProof/>
            <w:color w:val="auto"/>
          </w:rPr>
          <w:t>评标办法</w:t>
        </w:r>
        <w:r w:rsidR="002A6455" w:rsidRPr="00C01E6C">
          <w:rPr>
            <w:rFonts w:cs="Arial"/>
            <w:noProof/>
          </w:rPr>
          <w:tab/>
        </w:r>
        <w:r w:rsidR="00DA1B14" w:rsidRPr="00C01E6C">
          <w:rPr>
            <w:rFonts w:cs="Arial"/>
            <w:noProof/>
          </w:rPr>
          <w:fldChar w:fldCharType="begin"/>
        </w:r>
        <w:r w:rsidR="002A6455" w:rsidRPr="00C01E6C">
          <w:rPr>
            <w:rFonts w:cs="Arial"/>
            <w:noProof/>
          </w:rPr>
          <w:instrText xml:space="preserve"> PAGEREF _Toc476946055 \h </w:instrText>
        </w:r>
        <w:r w:rsidR="00DA1B14" w:rsidRPr="00C01E6C">
          <w:rPr>
            <w:rFonts w:cs="Arial"/>
            <w:noProof/>
          </w:rPr>
        </w:r>
        <w:r w:rsidR="00DA1B14" w:rsidRPr="00C01E6C">
          <w:rPr>
            <w:rFonts w:cs="Arial"/>
            <w:noProof/>
          </w:rPr>
          <w:fldChar w:fldCharType="separate"/>
        </w:r>
        <w:r w:rsidR="00C01E6C">
          <w:rPr>
            <w:rFonts w:cs="Arial"/>
            <w:noProof/>
          </w:rPr>
          <w:t>6</w:t>
        </w:r>
        <w:r w:rsidR="00DA1B14" w:rsidRPr="00C01E6C">
          <w:rPr>
            <w:rFonts w:cs="Arial"/>
            <w:noProof/>
          </w:rPr>
          <w:fldChar w:fldCharType="end"/>
        </w:r>
      </w:hyperlink>
    </w:p>
    <w:p w:rsidR="002A6455" w:rsidRPr="00C01E6C" w:rsidRDefault="00D621D6" w:rsidP="003B10B7">
      <w:pPr>
        <w:pStyle w:val="12"/>
        <w:rPr>
          <w:rFonts w:cs="Arial"/>
          <w:b w:val="0"/>
          <w:bCs w:val="0"/>
          <w:caps w:val="0"/>
          <w:noProof/>
          <w:szCs w:val="22"/>
        </w:rPr>
      </w:pPr>
      <w:hyperlink w:anchor="_Toc476946056" w:history="1">
        <w:r w:rsidR="002A6455" w:rsidRPr="00C01E6C">
          <w:rPr>
            <w:rStyle w:val="a5"/>
            <w:rFonts w:cs="Arial"/>
            <w:noProof/>
            <w:color w:val="auto"/>
          </w:rPr>
          <w:t>第五章</w:t>
        </w:r>
        <w:r w:rsidR="002A6455" w:rsidRPr="00C01E6C">
          <w:rPr>
            <w:rStyle w:val="a5"/>
            <w:rFonts w:cs="Arial"/>
            <w:noProof/>
            <w:color w:val="auto"/>
          </w:rPr>
          <w:t xml:space="preserve">  </w:t>
        </w:r>
        <w:r w:rsidR="002A6455" w:rsidRPr="00C01E6C">
          <w:rPr>
            <w:rStyle w:val="a5"/>
            <w:rFonts w:cs="Arial"/>
            <w:noProof/>
            <w:color w:val="auto"/>
          </w:rPr>
          <w:t>投标人须知</w:t>
        </w:r>
        <w:r w:rsidR="002A6455" w:rsidRPr="00C01E6C">
          <w:rPr>
            <w:rFonts w:cs="Arial"/>
            <w:noProof/>
          </w:rPr>
          <w:tab/>
        </w:r>
        <w:r w:rsidR="00DA1B14" w:rsidRPr="00C01E6C">
          <w:rPr>
            <w:rFonts w:cs="Arial"/>
            <w:noProof/>
          </w:rPr>
          <w:fldChar w:fldCharType="begin"/>
        </w:r>
        <w:r w:rsidR="002A6455" w:rsidRPr="00C01E6C">
          <w:rPr>
            <w:rFonts w:cs="Arial"/>
            <w:noProof/>
          </w:rPr>
          <w:instrText xml:space="preserve"> PAGEREF _Toc476946056 \h </w:instrText>
        </w:r>
        <w:r w:rsidR="00DA1B14" w:rsidRPr="00C01E6C">
          <w:rPr>
            <w:rFonts w:cs="Arial"/>
            <w:noProof/>
          </w:rPr>
        </w:r>
        <w:r w:rsidR="00DA1B14" w:rsidRPr="00C01E6C">
          <w:rPr>
            <w:rFonts w:cs="Arial"/>
            <w:noProof/>
          </w:rPr>
          <w:fldChar w:fldCharType="separate"/>
        </w:r>
        <w:r w:rsidR="00C01E6C">
          <w:rPr>
            <w:rFonts w:cs="Arial"/>
            <w:noProof/>
          </w:rPr>
          <w:t>14</w:t>
        </w:r>
        <w:r w:rsidR="00DA1B14" w:rsidRPr="00C01E6C">
          <w:rPr>
            <w:rFonts w:cs="Arial"/>
            <w:noProof/>
          </w:rPr>
          <w:fldChar w:fldCharType="end"/>
        </w:r>
      </w:hyperlink>
    </w:p>
    <w:p w:rsidR="002A6455" w:rsidRPr="00C01E6C" w:rsidRDefault="00D621D6" w:rsidP="003B10B7">
      <w:pPr>
        <w:pStyle w:val="12"/>
        <w:rPr>
          <w:rFonts w:cs="Arial"/>
          <w:b w:val="0"/>
          <w:bCs w:val="0"/>
          <w:caps w:val="0"/>
          <w:noProof/>
          <w:szCs w:val="22"/>
        </w:rPr>
      </w:pPr>
      <w:hyperlink w:anchor="_Toc476946057" w:history="1">
        <w:r w:rsidR="002A6455" w:rsidRPr="00C01E6C">
          <w:rPr>
            <w:rStyle w:val="a5"/>
            <w:rFonts w:cs="Arial"/>
            <w:noProof/>
            <w:color w:val="auto"/>
          </w:rPr>
          <w:t>第六章</w:t>
        </w:r>
        <w:r w:rsidR="002A6455" w:rsidRPr="00C01E6C">
          <w:rPr>
            <w:rStyle w:val="a5"/>
            <w:rFonts w:cs="Arial"/>
            <w:noProof/>
            <w:color w:val="auto"/>
          </w:rPr>
          <w:t xml:space="preserve">  </w:t>
        </w:r>
        <w:r w:rsidR="002A6455" w:rsidRPr="00C01E6C">
          <w:rPr>
            <w:rStyle w:val="a5"/>
            <w:rFonts w:cs="Arial"/>
            <w:noProof/>
            <w:color w:val="auto"/>
          </w:rPr>
          <w:t>采购合同</w:t>
        </w:r>
        <w:r w:rsidR="002A6455" w:rsidRPr="00C01E6C">
          <w:rPr>
            <w:rFonts w:cs="Arial"/>
            <w:noProof/>
          </w:rPr>
          <w:tab/>
        </w:r>
        <w:r w:rsidR="00DA1B14" w:rsidRPr="00C01E6C">
          <w:rPr>
            <w:rFonts w:cs="Arial"/>
            <w:noProof/>
          </w:rPr>
          <w:fldChar w:fldCharType="begin"/>
        </w:r>
        <w:r w:rsidR="002A6455" w:rsidRPr="00C01E6C">
          <w:rPr>
            <w:rFonts w:cs="Arial"/>
            <w:noProof/>
          </w:rPr>
          <w:instrText xml:space="preserve"> PAGEREF _Toc476946057 \h </w:instrText>
        </w:r>
        <w:r w:rsidR="00DA1B14" w:rsidRPr="00C01E6C">
          <w:rPr>
            <w:rFonts w:cs="Arial"/>
            <w:noProof/>
          </w:rPr>
        </w:r>
        <w:r w:rsidR="00DA1B14" w:rsidRPr="00C01E6C">
          <w:rPr>
            <w:rFonts w:cs="Arial"/>
            <w:noProof/>
          </w:rPr>
          <w:fldChar w:fldCharType="separate"/>
        </w:r>
        <w:r w:rsidR="00C01E6C">
          <w:rPr>
            <w:rFonts w:cs="Arial"/>
            <w:noProof/>
          </w:rPr>
          <w:t>30</w:t>
        </w:r>
        <w:r w:rsidR="00DA1B14" w:rsidRPr="00C01E6C">
          <w:rPr>
            <w:rFonts w:cs="Arial"/>
            <w:noProof/>
          </w:rPr>
          <w:fldChar w:fldCharType="end"/>
        </w:r>
      </w:hyperlink>
    </w:p>
    <w:p w:rsidR="002A6455" w:rsidRPr="00C01E6C" w:rsidRDefault="00D621D6" w:rsidP="003B10B7">
      <w:pPr>
        <w:pStyle w:val="12"/>
        <w:rPr>
          <w:rFonts w:cs="Arial"/>
          <w:b w:val="0"/>
          <w:bCs w:val="0"/>
          <w:caps w:val="0"/>
          <w:noProof/>
          <w:szCs w:val="22"/>
        </w:rPr>
      </w:pPr>
      <w:hyperlink w:anchor="_Toc476946058" w:history="1">
        <w:r w:rsidR="002A6455" w:rsidRPr="00C01E6C">
          <w:rPr>
            <w:rStyle w:val="a5"/>
            <w:rFonts w:cs="Arial"/>
            <w:noProof/>
            <w:color w:val="auto"/>
          </w:rPr>
          <w:t>第七章</w:t>
        </w:r>
        <w:r w:rsidR="002A6455" w:rsidRPr="00C01E6C">
          <w:rPr>
            <w:rStyle w:val="a5"/>
            <w:rFonts w:cs="Arial"/>
            <w:noProof/>
            <w:color w:val="auto"/>
          </w:rPr>
          <w:t xml:space="preserve">  </w:t>
        </w:r>
        <w:r w:rsidR="002A6455" w:rsidRPr="00C01E6C">
          <w:rPr>
            <w:rStyle w:val="a5"/>
            <w:rFonts w:cs="Arial"/>
            <w:noProof/>
            <w:color w:val="auto"/>
          </w:rPr>
          <w:t>投标文件格式</w:t>
        </w:r>
        <w:r w:rsidR="002A6455" w:rsidRPr="00C01E6C">
          <w:rPr>
            <w:rFonts w:cs="Arial"/>
            <w:noProof/>
          </w:rPr>
          <w:tab/>
        </w:r>
        <w:r w:rsidR="00DA1B14" w:rsidRPr="00C01E6C">
          <w:rPr>
            <w:rFonts w:cs="Arial"/>
            <w:noProof/>
          </w:rPr>
          <w:fldChar w:fldCharType="begin"/>
        </w:r>
        <w:r w:rsidR="002A6455" w:rsidRPr="00C01E6C">
          <w:rPr>
            <w:rFonts w:cs="Arial"/>
            <w:noProof/>
          </w:rPr>
          <w:instrText xml:space="preserve"> PAGEREF _Toc476946058 \h </w:instrText>
        </w:r>
        <w:r w:rsidR="00DA1B14" w:rsidRPr="00C01E6C">
          <w:rPr>
            <w:rFonts w:cs="Arial"/>
            <w:noProof/>
          </w:rPr>
        </w:r>
        <w:r w:rsidR="00DA1B14" w:rsidRPr="00C01E6C">
          <w:rPr>
            <w:rFonts w:cs="Arial"/>
            <w:noProof/>
          </w:rPr>
          <w:fldChar w:fldCharType="separate"/>
        </w:r>
        <w:r w:rsidR="00C01E6C">
          <w:rPr>
            <w:rFonts w:cs="Arial"/>
            <w:noProof/>
          </w:rPr>
          <w:t>34</w:t>
        </w:r>
        <w:r w:rsidR="00DA1B14" w:rsidRPr="00C01E6C">
          <w:rPr>
            <w:rFonts w:cs="Arial"/>
            <w:noProof/>
          </w:rPr>
          <w:fldChar w:fldCharType="end"/>
        </w:r>
      </w:hyperlink>
    </w:p>
    <w:p w:rsidR="002A6455" w:rsidRPr="00C01E6C" w:rsidRDefault="00DA1B14" w:rsidP="003B10B7">
      <w:pPr>
        <w:snapToGrid w:val="0"/>
        <w:spacing w:line="360" w:lineRule="auto"/>
        <w:rPr>
          <w:rStyle w:val="a5"/>
          <w:rFonts w:ascii="Arial" w:hAnsi="Arial" w:cs="Arial"/>
          <w:color w:val="auto"/>
          <w:u w:val="none"/>
        </w:rPr>
      </w:pPr>
      <w:r w:rsidRPr="00C01E6C">
        <w:rPr>
          <w:rFonts w:ascii="Arial" w:hAnsi="Arial" w:cs="Arial"/>
          <w:b/>
          <w:bCs/>
          <w:caps/>
          <w:sz w:val="24"/>
        </w:rPr>
        <w:fldChar w:fldCharType="end"/>
      </w:r>
      <w:r w:rsidR="002A6455" w:rsidRPr="00C01E6C">
        <w:rPr>
          <w:rFonts w:ascii="Arial" w:hAnsi="Arial" w:cs="Arial"/>
          <w:b/>
          <w:bCs/>
          <w:caps/>
          <w:sz w:val="24"/>
        </w:rPr>
        <w:br w:type="page"/>
      </w:r>
    </w:p>
    <w:p w:rsidR="002A6455" w:rsidRPr="00C01E6C" w:rsidRDefault="002A6455" w:rsidP="003B10B7">
      <w:pPr>
        <w:pStyle w:val="1"/>
        <w:snapToGrid w:val="0"/>
        <w:spacing w:line="360" w:lineRule="auto"/>
        <w:rPr>
          <w:rFonts w:ascii="Arial" w:hAnsi="Arial" w:cs="Arial"/>
          <w:color w:val="auto"/>
        </w:rPr>
      </w:pPr>
      <w:bookmarkStart w:id="0" w:name="_Toc293343927"/>
      <w:bookmarkStart w:id="1" w:name="_Toc476946052"/>
      <w:r w:rsidRPr="00C01E6C">
        <w:rPr>
          <w:rFonts w:ascii="Arial" w:hAnsi="Arial" w:cs="Arial"/>
          <w:color w:val="auto"/>
        </w:rPr>
        <w:lastRenderedPageBreak/>
        <w:t>第一章</w:t>
      </w:r>
      <w:r w:rsidRPr="00C01E6C">
        <w:rPr>
          <w:rFonts w:ascii="Arial" w:hAnsi="Arial" w:cs="Arial"/>
          <w:color w:val="auto"/>
        </w:rPr>
        <w:t xml:space="preserve">  </w:t>
      </w:r>
      <w:r w:rsidRPr="00C01E6C">
        <w:rPr>
          <w:rFonts w:ascii="Arial" w:hAnsi="Arial" w:cs="Arial"/>
          <w:color w:val="auto"/>
        </w:rPr>
        <w:t>招标公告</w:t>
      </w:r>
      <w:bookmarkEnd w:id="0"/>
      <w:bookmarkEnd w:id="1"/>
    </w:p>
    <w:p w:rsidR="002A6455" w:rsidRPr="00C01E6C" w:rsidRDefault="002A6455"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kern w:val="0"/>
          <w:szCs w:val="21"/>
        </w:rPr>
        <w:t>根据《中华人民共和国政府采购法》等有关规定，</w:t>
      </w:r>
      <w:bookmarkStart w:id="2" w:name="B04_采购代理机构名称"/>
      <w:r w:rsidRPr="00C01E6C">
        <w:rPr>
          <w:rFonts w:ascii="Arial" w:hAnsi="Arial" w:cs="Arial"/>
          <w:kern w:val="0"/>
          <w:szCs w:val="21"/>
        </w:rPr>
        <w:t>浙江省成套招标代理有限公司</w:t>
      </w:r>
      <w:bookmarkEnd w:id="2"/>
      <w:r w:rsidRPr="00C01E6C">
        <w:rPr>
          <w:rFonts w:ascii="Arial" w:hAnsi="Arial" w:cs="Arial"/>
          <w:kern w:val="0"/>
          <w:szCs w:val="21"/>
        </w:rPr>
        <w:t>受</w:t>
      </w:r>
      <w:r w:rsidR="00834ADB" w:rsidRPr="00C01E6C">
        <w:rPr>
          <w:rFonts w:ascii="Arial" w:hAnsi="Arial" w:cs="Arial" w:hint="eastAsia"/>
          <w:kern w:val="0"/>
          <w:szCs w:val="21"/>
        </w:rPr>
        <w:t>中国美术学院</w:t>
      </w:r>
      <w:r w:rsidRPr="00C01E6C">
        <w:rPr>
          <w:rFonts w:ascii="Arial" w:hAnsi="Arial" w:cs="Arial"/>
          <w:kern w:val="0"/>
          <w:szCs w:val="21"/>
        </w:rPr>
        <w:t>委托，就</w:t>
      </w:r>
      <w:r w:rsidR="00834ADB" w:rsidRPr="00C01E6C">
        <w:rPr>
          <w:rFonts w:ascii="Arial" w:hAnsi="Arial" w:cs="Arial" w:hint="eastAsia"/>
        </w:rPr>
        <w:t>中国美术学院南山校区</w:t>
      </w:r>
      <w:r w:rsidR="00CE25DE" w:rsidRPr="00C01E6C">
        <w:rPr>
          <w:rFonts w:ascii="Arial" w:hAnsi="Arial" w:cs="Arial" w:hint="eastAsia"/>
        </w:rPr>
        <w:t>会议报告厅座椅采购（重新招标）</w:t>
      </w:r>
      <w:r w:rsidRPr="00C01E6C">
        <w:rPr>
          <w:rFonts w:ascii="Arial" w:hAnsi="Arial" w:cs="Arial"/>
        </w:rPr>
        <w:t>项目</w:t>
      </w:r>
      <w:r w:rsidRPr="00C01E6C">
        <w:rPr>
          <w:rFonts w:ascii="Arial" w:hAnsi="Arial" w:cs="Arial"/>
          <w:kern w:val="0"/>
          <w:szCs w:val="21"/>
        </w:rPr>
        <w:t>进行公开招标，欢迎国内合格的供应商前来投标。</w:t>
      </w:r>
    </w:p>
    <w:p w:rsidR="002A6455" w:rsidRPr="00C01E6C" w:rsidRDefault="002A6455" w:rsidP="003B10B7">
      <w:pPr>
        <w:widowControl/>
        <w:snapToGrid w:val="0"/>
        <w:spacing w:line="360" w:lineRule="auto"/>
        <w:jc w:val="left"/>
        <w:rPr>
          <w:rFonts w:ascii="Arial" w:hAnsi="Arial" w:cs="Arial"/>
          <w:szCs w:val="21"/>
        </w:rPr>
      </w:pPr>
      <w:proofErr w:type="gramStart"/>
      <w:r w:rsidRPr="00C01E6C">
        <w:rPr>
          <w:rFonts w:ascii="Arial" w:hAnsi="Arial" w:cs="Arial"/>
          <w:kern w:val="0"/>
          <w:szCs w:val="21"/>
        </w:rPr>
        <w:t>一</w:t>
      </w:r>
      <w:proofErr w:type="gramEnd"/>
      <w:r w:rsidRPr="00C01E6C">
        <w:rPr>
          <w:rFonts w:ascii="Arial" w:hAnsi="Arial" w:cs="Arial"/>
          <w:kern w:val="0"/>
          <w:szCs w:val="21"/>
        </w:rPr>
        <w:t>.</w:t>
      </w:r>
      <w:r w:rsidRPr="00C01E6C">
        <w:rPr>
          <w:rFonts w:ascii="Arial" w:hAnsi="Arial" w:cs="Arial"/>
          <w:kern w:val="0"/>
          <w:szCs w:val="21"/>
        </w:rPr>
        <w:t>项目编号：</w:t>
      </w:r>
      <w:r w:rsidR="00F32427" w:rsidRPr="00C01E6C">
        <w:rPr>
          <w:rFonts w:ascii="Arial" w:hAnsi="Arial" w:cs="Arial"/>
          <w:szCs w:val="21"/>
        </w:rPr>
        <w:t>CTZB-H171010DWZ-Z</w:t>
      </w:r>
    </w:p>
    <w:p w:rsidR="002A6455" w:rsidRPr="00C01E6C" w:rsidRDefault="002A6455" w:rsidP="003B10B7">
      <w:pPr>
        <w:widowControl/>
        <w:snapToGrid w:val="0"/>
        <w:spacing w:line="360" w:lineRule="auto"/>
        <w:jc w:val="left"/>
        <w:rPr>
          <w:rFonts w:ascii="Arial" w:hAnsi="Arial" w:cs="Arial"/>
          <w:kern w:val="0"/>
          <w:szCs w:val="21"/>
        </w:rPr>
      </w:pPr>
      <w:r w:rsidRPr="00C01E6C">
        <w:rPr>
          <w:rFonts w:ascii="Arial" w:hAnsi="Arial" w:cs="Arial"/>
          <w:kern w:val="0"/>
          <w:szCs w:val="21"/>
        </w:rPr>
        <w:t>二</w:t>
      </w:r>
      <w:r w:rsidRPr="00C01E6C">
        <w:rPr>
          <w:rFonts w:ascii="Arial" w:hAnsi="Arial" w:cs="Arial"/>
          <w:kern w:val="0"/>
          <w:szCs w:val="21"/>
        </w:rPr>
        <w:t>.</w:t>
      </w:r>
      <w:r w:rsidRPr="00C01E6C">
        <w:rPr>
          <w:rFonts w:ascii="Arial" w:hAnsi="Arial" w:cs="Arial"/>
          <w:kern w:val="0"/>
          <w:szCs w:val="21"/>
        </w:rPr>
        <w:t>采购组织类型：</w:t>
      </w:r>
      <w:bookmarkStart w:id="3" w:name="B09_采购组织类型"/>
      <w:r w:rsidRPr="00C01E6C">
        <w:rPr>
          <w:rFonts w:ascii="Arial" w:hAnsi="Arial" w:cs="Arial"/>
          <w:kern w:val="0"/>
          <w:szCs w:val="21"/>
        </w:rPr>
        <w:t>分散采购委托代理</w:t>
      </w:r>
      <w:bookmarkEnd w:id="3"/>
    </w:p>
    <w:p w:rsidR="002A6455" w:rsidRPr="00C01E6C" w:rsidRDefault="002A6455" w:rsidP="003B10B7">
      <w:pPr>
        <w:widowControl/>
        <w:snapToGrid w:val="0"/>
        <w:spacing w:line="360" w:lineRule="auto"/>
        <w:jc w:val="left"/>
        <w:rPr>
          <w:rFonts w:ascii="Arial" w:hAnsi="Arial" w:cs="Arial"/>
          <w:kern w:val="0"/>
          <w:szCs w:val="21"/>
        </w:rPr>
      </w:pPr>
      <w:r w:rsidRPr="00C01E6C">
        <w:rPr>
          <w:rFonts w:ascii="Arial" w:hAnsi="Arial" w:cs="Arial"/>
          <w:kern w:val="0"/>
          <w:szCs w:val="21"/>
        </w:rPr>
        <w:t>三</w:t>
      </w:r>
      <w:r w:rsidRPr="00C01E6C">
        <w:rPr>
          <w:rFonts w:ascii="Arial" w:hAnsi="Arial" w:cs="Arial"/>
          <w:kern w:val="0"/>
          <w:szCs w:val="21"/>
        </w:rPr>
        <w:t>.</w:t>
      </w:r>
      <w:r w:rsidRPr="00C01E6C">
        <w:rPr>
          <w:rFonts w:ascii="Arial" w:hAnsi="Arial" w:cs="Arial"/>
          <w:kern w:val="0"/>
          <w:szCs w:val="21"/>
        </w:rPr>
        <w:t>招标项目概况（内容、用途、数量、简要技术要求等）：</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446"/>
        <w:gridCol w:w="816"/>
        <w:gridCol w:w="816"/>
        <w:gridCol w:w="2076"/>
        <w:gridCol w:w="2286"/>
        <w:gridCol w:w="816"/>
      </w:tblGrid>
      <w:tr w:rsidR="00274615" w:rsidRPr="00C01E6C" w:rsidTr="00CC4501">
        <w:trPr>
          <w:trHeigh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2A6455" w:rsidRPr="00C01E6C" w:rsidRDefault="002A6455" w:rsidP="003B10B7">
            <w:pPr>
              <w:widowControl/>
              <w:snapToGrid w:val="0"/>
              <w:spacing w:line="360" w:lineRule="auto"/>
              <w:jc w:val="center"/>
              <w:rPr>
                <w:rFonts w:ascii="Arial" w:hAnsi="Arial" w:cs="Arial"/>
                <w:kern w:val="0"/>
                <w:szCs w:val="21"/>
              </w:rPr>
            </w:pPr>
            <w:r w:rsidRPr="00C01E6C">
              <w:rPr>
                <w:rFonts w:ascii="Arial" w:hAnsi="Arial" w:cs="Arial"/>
                <w:kern w:val="0"/>
                <w:szCs w:val="21"/>
              </w:rPr>
              <w:t>序号</w:t>
            </w:r>
          </w:p>
        </w:tc>
        <w:tc>
          <w:tcPr>
            <w:tcW w:w="1446" w:type="dxa"/>
            <w:tcBorders>
              <w:top w:val="single" w:sz="4" w:space="0" w:color="auto"/>
              <w:left w:val="single" w:sz="4" w:space="0" w:color="auto"/>
              <w:bottom w:val="single" w:sz="4" w:space="0" w:color="auto"/>
              <w:right w:val="single" w:sz="4" w:space="0" w:color="auto"/>
            </w:tcBorders>
            <w:vAlign w:val="center"/>
          </w:tcPr>
          <w:p w:rsidR="002A6455" w:rsidRPr="00C01E6C" w:rsidRDefault="002A6455" w:rsidP="003B10B7">
            <w:pPr>
              <w:widowControl/>
              <w:snapToGrid w:val="0"/>
              <w:spacing w:line="360" w:lineRule="auto"/>
              <w:jc w:val="center"/>
              <w:rPr>
                <w:rFonts w:ascii="Arial" w:hAnsi="Arial" w:cs="Arial"/>
                <w:kern w:val="0"/>
                <w:szCs w:val="21"/>
              </w:rPr>
            </w:pPr>
            <w:proofErr w:type="gramStart"/>
            <w:r w:rsidRPr="00C01E6C">
              <w:rPr>
                <w:rFonts w:ascii="Arial" w:hAnsi="Arial" w:cs="Arial"/>
                <w:kern w:val="0"/>
                <w:szCs w:val="21"/>
              </w:rPr>
              <w:t>标项内容</w:t>
            </w:r>
            <w:proofErr w:type="gramEnd"/>
          </w:p>
        </w:tc>
        <w:tc>
          <w:tcPr>
            <w:tcW w:w="816" w:type="dxa"/>
            <w:tcBorders>
              <w:top w:val="single" w:sz="4" w:space="0" w:color="auto"/>
              <w:left w:val="single" w:sz="4" w:space="0" w:color="auto"/>
              <w:bottom w:val="single" w:sz="4" w:space="0" w:color="auto"/>
              <w:right w:val="single" w:sz="4" w:space="0" w:color="auto"/>
            </w:tcBorders>
            <w:vAlign w:val="center"/>
          </w:tcPr>
          <w:p w:rsidR="002A6455" w:rsidRPr="00C01E6C" w:rsidRDefault="002A6455" w:rsidP="003B10B7">
            <w:pPr>
              <w:widowControl/>
              <w:snapToGrid w:val="0"/>
              <w:spacing w:line="360" w:lineRule="auto"/>
              <w:jc w:val="center"/>
              <w:rPr>
                <w:rFonts w:ascii="Arial" w:hAnsi="Arial" w:cs="Arial"/>
                <w:kern w:val="0"/>
                <w:szCs w:val="21"/>
              </w:rPr>
            </w:pPr>
            <w:r w:rsidRPr="00C01E6C">
              <w:rPr>
                <w:rFonts w:ascii="Arial" w:hAnsi="Arial" w:cs="Arial"/>
                <w:kern w:val="0"/>
                <w:szCs w:val="21"/>
              </w:rPr>
              <w:t>数量</w:t>
            </w:r>
          </w:p>
        </w:tc>
        <w:tc>
          <w:tcPr>
            <w:tcW w:w="816" w:type="dxa"/>
            <w:tcBorders>
              <w:top w:val="single" w:sz="4" w:space="0" w:color="auto"/>
              <w:left w:val="single" w:sz="4" w:space="0" w:color="auto"/>
              <w:bottom w:val="single" w:sz="4" w:space="0" w:color="auto"/>
              <w:right w:val="single" w:sz="4" w:space="0" w:color="auto"/>
            </w:tcBorders>
            <w:vAlign w:val="center"/>
          </w:tcPr>
          <w:p w:rsidR="002A6455" w:rsidRPr="00C01E6C" w:rsidRDefault="002A6455" w:rsidP="003B10B7">
            <w:pPr>
              <w:widowControl/>
              <w:snapToGrid w:val="0"/>
              <w:spacing w:line="360" w:lineRule="auto"/>
              <w:jc w:val="center"/>
              <w:rPr>
                <w:rFonts w:ascii="Arial" w:hAnsi="Arial" w:cs="Arial"/>
                <w:kern w:val="0"/>
                <w:szCs w:val="21"/>
              </w:rPr>
            </w:pPr>
            <w:r w:rsidRPr="00C01E6C">
              <w:rPr>
                <w:rFonts w:ascii="Arial" w:hAnsi="Arial" w:cs="Arial"/>
                <w:kern w:val="0"/>
                <w:szCs w:val="21"/>
              </w:rPr>
              <w:t>单位</w:t>
            </w:r>
          </w:p>
        </w:tc>
        <w:tc>
          <w:tcPr>
            <w:tcW w:w="2076" w:type="dxa"/>
            <w:tcBorders>
              <w:top w:val="single" w:sz="4" w:space="0" w:color="auto"/>
              <w:left w:val="single" w:sz="4" w:space="0" w:color="auto"/>
              <w:bottom w:val="single" w:sz="4" w:space="0" w:color="auto"/>
              <w:right w:val="single" w:sz="4" w:space="0" w:color="auto"/>
            </w:tcBorders>
            <w:vAlign w:val="center"/>
          </w:tcPr>
          <w:p w:rsidR="002A6455" w:rsidRPr="00C01E6C" w:rsidRDefault="002A6455" w:rsidP="003B10B7">
            <w:pPr>
              <w:widowControl/>
              <w:snapToGrid w:val="0"/>
              <w:spacing w:line="360" w:lineRule="auto"/>
              <w:jc w:val="center"/>
              <w:rPr>
                <w:rFonts w:ascii="Arial" w:hAnsi="Arial" w:cs="Arial"/>
                <w:kern w:val="0"/>
                <w:szCs w:val="21"/>
              </w:rPr>
            </w:pPr>
            <w:r w:rsidRPr="00C01E6C">
              <w:rPr>
                <w:rFonts w:ascii="Arial" w:hAnsi="Arial" w:cs="Arial"/>
                <w:kern w:val="0"/>
                <w:szCs w:val="21"/>
              </w:rPr>
              <w:t>预算金额（万元）</w:t>
            </w:r>
          </w:p>
        </w:tc>
        <w:tc>
          <w:tcPr>
            <w:tcW w:w="2286" w:type="dxa"/>
            <w:tcBorders>
              <w:top w:val="single" w:sz="4" w:space="0" w:color="auto"/>
              <w:left w:val="single" w:sz="4" w:space="0" w:color="auto"/>
              <w:bottom w:val="single" w:sz="4" w:space="0" w:color="auto"/>
              <w:right w:val="single" w:sz="4" w:space="0" w:color="auto"/>
            </w:tcBorders>
            <w:vAlign w:val="center"/>
          </w:tcPr>
          <w:p w:rsidR="002A6455" w:rsidRPr="00C01E6C" w:rsidRDefault="002A6455" w:rsidP="003B10B7">
            <w:pPr>
              <w:widowControl/>
              <w:snapToGrid w:val="0"/>
              <w:spacing w:line="360" w:lineRule="auto"/>
              <w:jc w:val="center"/>
              <w:rPr>
                <w:rFonts w:ascii="Arial" w:hAnsi="Arial" w:cs="Arial"/>
                <w:kern w:val="0"/>
                <w:szCs w:val="21"/>
              </w:rPr>
            </w:pPr>
            <w:r w:rsidRPr="00C01E6C">
              <w:rPr>
                <w:rFonts w:ascii="Arial" w:hAnsi="Arial" w:cs="Arial"/>
                <w:kern w:val="0"/>
                <w:szCs w:val="21"/>
              </w:rPr>
              <w:t>简要技术要求、用途</w:t>
            </w:r>
          </w:p>
        </w:tc>
        <w:tc>
          <w:tcPr>
            <w:tcW w:w="816" w:type="dxa"/>
            <w:tcBorders>
              <w:top w:val="single" w:sz="4" w:space="0" w:color="auto"/>
              <w:left w:val="single" w:sz="4" w:space="0" w:color="auto"/>
              <w:bottom w:val="single" w:sz="4" w:space="0" w:color="auto"/>
              <w:right w:val="single" w:sz="4" w:space="0" w:color="auto"/>
            </w:tcBorders>
            <w:vAlign w:val="center"/>
          </w:tcPr>
          <w:p w:rsidR="002A6455" w:rsidRPr="00C01E6C" w:rsidRDefault="002A6455" w:rsidP="003B10B7">
            <w:pPr>
              <w:widowControl/>
              <w:snapToGrid w:val="0"/>
              <w:spacing w:line="360" w:lineRule="auto"/>
              <w:jc w:val="center"/>
              <w:rPr>
                <w:rFonts w:ascii="Arial" w:hAnsi="Arial" w:cs="Arial"/>
                <w:kern w:val="0"/>
                <w:szCs w:val="21"/>
              </w:rPr>
            </w:pPr>
            <w:r w:rsidRPr="00C01E6C">
              <w:rPr>
                <w:rFonts w:ascii="Arial" w:hAnsi="Arial" w:cs="Arial"/>
                <w:kern w:val="0"/>
                <w:szCs w:val="21"/>
              </w:rPr>
              <w:t>备注</w:t>
            </w:r>
          </w:p>
        </w:tc>
      </w:tr>
      <w:tr w:rsidR="00274615" w:rsidRPr="00C01E6C" w:rsidTr="00CC4501">
        <w:trPr>
          <w:trHeigh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r w:rsidRPr="00C01E6C">
              <w:rPr>
                <w:rFonts w:ascii="Arial" w:hAnsi="Arial" w:cs="Arial"/>
                <w:szCs w:val="21"/>
              </w:rPr>
              <w:t>1</w:t>
            </w:r>
          </w:p>
        </w:tc>
        <w:tc>
          <w:tcPr>
            <w:tcW w:w="1446" w:type="dxa"/>
            <w:tcBorders>
              <w:top w:val="single" w:sz="4" w:space="0" w:color="auto"/>
              <w:left w:val="single" w:sz="4" w:space="0" w:color="auto"/>
              <w:bottom w:val="single" w:sz="4" w:space="0" w:color="auto"/>
              <w:right w:val="single" w:sz="4" w:space="0" w:color="auto"/>
            </w:tcBorders>
            <w:vAlign w:val="center"/>
          </w:tcPr>
          <w:p w:rsidR="002A6455" w:rsidRPr="00C01E6C" w:rsidRDefault="00CC4501" w:rsidP="003B10B7">
            <w:pPr>
              <w:widowControl/>
              <w:snapToGrid w:val="0"/>
              <w:spacing w:line="360" w:lineRule="auto"/>
              <w:jc w:val="center"/>
              <w:rPr>
                <w:rFonts w:ascii="Arial" w:hAnsi="Arial" w:cs="Arial"/>
                <w:bCs/>
                <w:szCs w:val="21"/>
              </w:rPr>
            </w:pPr>
            <w:r w:rsidRPr="00C01E6C">
              <w:rPr>
                <w:rFonts w:ascii="Arial" w:hAnsi="Arial" w:cs="Arial" w:hint="eastAsia"/>
                <w:bCs/>
                <w:szCs w:val="21"/>
              </w:rPr>
              <w:t>报告厅</w:t>
            </w:r>
            <w:r w:rsidR="00711689" w:rsidRPr="00C01E6C">
              <w:rPr>
                <w:rFonts w:ascii="Arial" w:hAnsi="Arial" w:cs="Arial" w:hint="eastAsia"/>
                <w:bCs/>
                <w:szCs w:val="21"/>
              </w:rPr>
              <w:t>座椅</w:t>
            </w:r>
          </w:p>
        </w:tc>
        <w:tc>
          <w:tcPr>
            <w:tcW w:w="816" w:type="dxa"/>
            <w:tcBorders>
              <w:top w:val="single" w:sz="4" w:space="0" w:color="auto"/>
              <w:left w:val="single" w:sz="4" w:space="0" w:color="auto"/>
              <w:bottom w:val="single" w:sz="4" w:space="0" w:color="auto"/>
              <w:right w:val="single" w:sz="4" w:space="0" w:color="auto"/>
            </w:tcBorders>
            <w:vAlign w:val="center"/>
          </w:tcPr>
          <w:p w:rsidR="002A6455" w:rsidRPr="00C01E6C" w:rsidRDefault="009C3172" w:rsidP="003B10B7">
            <w:pPr>
              <w:widowControl/>
              <w:snapToGrid w:val="0"/>
              <w:spacing w:line="360" w:lineRule="auto"/>
              <w:jc w:val="center"/>
              <w:rPr>
                <w:rFonts w:ascii="Arial" w:hAnsi="Arial" w:cs="Arial"/>
                <w:kern w:val="0"/>
                <w:szCs w:val="21"/>
              </w:rPr>
            </w:pPr>
            <w:r w:rsidRPr="00C01E6C">
              <w:rPr>
                <w:rFonts w:ascii="Arial" w:hAnsi="Arial" w:cs="Arial" w:hint="eastAsia"/>
                <w:kern w:val="0"/>
                <w:szCs w:val="21"/>
              </w:rPr>
              <w:t>1</w:t>
            </w:r>
          </w:p>
        </w:tc>
        <w:tc>
          <w:tcPr>
            <w:tcW w:w="816" w:type="dxa"/>
            <w:tcBorders>
              <w:top w:val="single" w:sz="4" w:space="0" w:color="auto"/>
              <w:left w:val="single" w:sz="4" w:space="0" w:color="auto"/>
              <w:bottom w:val="single" w:sz="4" w:space="0" w:color="auto"/>
              <w:right w:val="single" w:sz="4" w:space="0" w:color="auto"/>
            </w:tcBorders>
            <w:vAlign w:val="center"/>
          </w:tcPr>
          <w:p w:rsidR="002A6455" w:rsidRPr="00C01E6C" w:rsidRDefault="009C3172" w:rsidP="003B10B7">
            <w:pPr>
              <w:widowControl/>
              <w:snapToGrid w:val="0"/>
              <w:spacing w:line="360" w:lineRule="auto"/>
              <w:jc w:val="center"/>
              <w:rPr>
                <w:rFonts w:ascii="Arial" w:hAnsi="Arial" w:cs="Arial"/>
                <w:kern w:val="0"/>
                <w:szCs w:val="21"/>
              </w:rPr>
            </w:pPr>
            <w:r w:rsidRPr="00C01E6C">
              <w:rPr>
                <w:rFonts w:ascii="Arial" w:hAnsi="Arial" w:cs="Arial" w:hint="eastAsia"/>
                <w:kern w:val="0"/>
                <w:szCs w:val="21"/>
              </w:rPr>
              <w:t>批</w:t>
            </w:r>
          </w:p>
        </w:tc>
        <w:tc>
          <w:tcPr>
            <w:tcW w:w="2076" w:type="dxa"/>
            <w:tcBorders>
              <w:top w:val="single" w:sz="4" w:space="0" w:color="auto"/>
              <w:left w:val="single" w:sz="4" w:space="0" w:color="auto"/>
              <w:bottom w:val="single" w:sz="4" w:space="0" w:color="auto"/>
              <w:right w:val="single" w:sz="4" w:space="0" w:color="auto"/>
            </w:tcBorders>
            <w:vAlign w:val="center"/>
          </w:tcPr>
          <w:p w:rsidR="002A6455" w:rsidRPr="00C01E6C" w:rsidRDefault="00CC4501" w:rsidP="003B10B7">
            <w:pPr>
              <w:widowControl/>
              <w:snapToGrid w:val="0"/>
              <w:spacing w:line="360" w:lineRule="auto"/>
              <w:jc w:val="center"/>
              <w:rPr>
                <w:rFonts w:ascii="Arial" w:hAnsi="Arial" w:cs="Arial"/>
                <w:kern w:val="0"/>
                <w:szCs w:val="21"/>
              </w:rPr>
            </w:pPr>
            <w:r w:rsidRPr="00C01E6C">
              <w:rPr>
                <w:rFonts w:ascii="Arial" w:hAnsi="Arial" w:cs="Arial" w:hint="eastAsia"/>
                <w:kern w:val="0"/>
                <w:szCs w:val="21"/>
              </w:rPr>
              <w:t>8</w:t>
            </w:r>
            <w:r w:rsidR="00631BB4" w:rsidRPr="00C01E6C">
              <w:rPr>
                <w:rFonts w:ascii="Arial" w:hAnsi="Arial" w:cs="Arial" w:hint="eastAsia"/>
                <w:kern w:val="0"/>
                <w:szCs w:val="21"/>
              </w:rPr>
              <w:t>0</w:t>
            </w:r>
          </w:p>
        </w:tc>
        <w:tc>
          <w:tcPr>
            <w:tcW w:w="2286" w:type="dxa"/>
            <w:tcBorders>
              <w:top w:val="single" w:sz="4" w:space="0" w:color="auto"/>
              <w:left w:val="single" w:sz="4" w:space="0" w:color="auto"/>
              <w:bottom w:val="single" w:sz="4" w:space="0" w:color="auto"/>
              <w:right w:val="single" w:sz="4" w:space="0" w:color="auto"/>
            </w:tcBorders>
            <w:vAlign w:val="center"/>
          </w:tcPr>
          <w:p w:rsidR="002A6455" w:rsidRPr="00C01E6C" w:rsidRDefault="009C3172" w:rsidP="003B10B7">
            <w:pPr>
              <w:adjustRightInd w:val="0"/>
              <w:snapToGrid w:val="0"/>
              <w:spacing w:line="360" w:lineRule="auto"/>
              <w:jc w:val="center"/>
              <w:rPr>
                <w:rFonts w:ascii="Arial" w:hAnsi="Arial" w:cs="Arial"/>
                <w:szCs w:val="21"/>
              </w:rPr>
            </w:pPr>
            <w:bookmarkStart w:id="4" w:name="_GoBack"/>
            <w:r w:rsidRPr="00C01E6C">
              <w:rPr>
                <w:rFonts w:ascii="Arial" w:hAnsi="Arial" w:cs="Arial" w:hint="eastAsia"/>
                <w:szCs w:val="21"/>
              </w:rPr>
              <w:t>384</w:t>
            </w:r>
            <w:r w:rsidRPr="00C01E6C">
              <w:rPr>
                <w:rFonts w:ascii="Arial" w:hAnsi="Arial" w:cs="Arial" w:hint="eastAsia"/>
                <w:szCs w:val="21"/>
              </w:rPr>
              <w:t>张座椅</w:t>
            </w:r>
            <w:bookmarkEnd w:id="4"/>
            <w:r w:rsidRPr="00C01E6C">
              <w:rPr>
                <w:rFonts w:ascii="Arial" w:hAnsi="Arial" w:cs="Arial" w:hint="eastAsia"/>
                <w:szCs w:val="21"/>
              </w:rPr>
              <w:t>，技术参数详见招标文件第二章</w:t>
            </w:r>
          </w:p>
        </w:tc>
        <w:tc>
          <w:tcPr>
            <w:tcW w:w="816" w:type="dxa"/>
            <w:vAlign w:val="center"/>
          </w:tcPr>
          <w:p w:rsidR="002A6455" w:rsidRPr="00C01E6C" w:rsidRDefault="002A6455" w:rsidP="003B10B7">
            <w:pPr>
              <w:snapToGrid w:val="0"/>
              <w:spacing w:line="360" w:lineRule="auto"/>
              <w:jc w:val="center"/>
              <w:rPr>
                <w:rFonts w:ascii="Arial" w:hAnsi="Arial" w:cs="Arial"/>
                <w:bCs/>
                <w:szCs w:val="21"/>
              </w:rPr>
            </w:pPr>
          </w:p>
        </w:tc>
      </w:tr>
    </w:tbl>
    <w:p w:rsidR="002A6455" w:rsidRPr="00C01E6C" w:rsidRDefault="002A6455" w:rsidP="003B10B7">
      <w:pPr>
        <w:widowControl/>
        <w:snapToGrid w:val="0"/>
        <w:spacing w:line="360" w:lineRule="auto"/>
        <w:jc w:val="left"/>
        <w:rPr>
          <w:rFonts w:ascii="Arial" w:hAnsi="Arial" w:cs="Arial"/>
          <w:kern w:val="0"/>
          <w:szCs w:val="21"/>
        </w:rPr>
      </w:pPr>
      <w:r w:rsidRPr="00C01E6C">
        <w:rPr>
          <w:rFonts w:ascii="Arial" w:hAnsi="Arial" w:cs="Arial"/>
          <w:kern w:val="0"/>
          <w:szCs w:val="21"/>
        </w:rPr>
        <w:t>四</w:t>
      </w:r>
      <w:r w:rsidRPr="00C01E6C">
        <w:rPr>
          <w:rFonts w:ascii="Arial" w:hAnsi="Arial" w:cs="Arial"/>
          <w:kern w:val="0"/>
          <w:szCs w:val="21"/>
        </w:rPr>
        <w:t>.</w:t>
      </w:r>
      <w:r w:rsidRPr="00C01E6C">
        <w:rPr>
          <w:rFonts w:ascii="Arial" w:hAnsi="Arial" w:cs="Arial"/>
        </w:rPr>
        <w:t>投标供应商</w:t>
      </w:r>
      <w:r w:rsidRPr="00C01E6C">
        <w:rPr>
          <w:rFonts w:ascii="Arial" w:hAnsi="Arial" w:cs="Arial"/>
          <w:kern w:val="0"/>
          <w:szCs w:val="21"/>
        </w:rPr>
        <w:t>资格要求：</w:t>
      </w:r>
    </w:p>
    <w:p w:rsidR="002A6455" w:rsidRPr="00C01E6C" w:rsidRDefault="002A6455" w:rsidP="003B10B7">
      <w:pPr>
        <w:widowControl/>
        <w:snapToGrid w:val="0"/>
        <w:spacing w:line="360" w:lineRule="auto"/>
        <w:ind w:firstLineChars="200" w:firstLine="420"/>
        <w:rPr>
          <w:rFonts w:ascii="Arial" w:hAnsi="Arial" w:cs="Arial"/>
          <w:kern w:val="0"/>
          <w:szCs w:val="21"/>
        </w:rPr>
      </w:pPr>
      <w:r w:rsidRPr="00C01E6C">
        <w:rPr>
          <w:rFonts w:ascii="Arial" w:hAnsi="Arial" w:cs="Arial"/>
          <w:kern w:val="0"/>
          <w:szCs w:val="21"/>
        </w:rPr>
        <w:t>（一）基本条件</w:t>
      </w:r>
    </w:p>
    <w:p w:rsidR="002A6455" w:rsidRPr="00C01E6C" w:rsidRDefault="002A6455" w:rsidP="003B10B7">
      <w:pPr>
        <w:widowControl/>
        <w:snapToGrid w:val="0"/>
        <w:spacing w:line="360" w:lineRule="auto"/>
        <w:ind w:firstLineChars="200" w:firstLine="420"/>
        <w:rPr>
          <w:rFonts w:ascii="Arial" w:hAnsi="Arial" w:cs="Arial"/>
          <w:kern w:val="0"/>
          <w:szCs w:val="21"/>
        </w:rPr>
      </w:pPr>
      <w:r w:rsidRPr="00C01E6C">
        <w:rPr>
          <w:rFonts w:ascii="Arial" w:hAnsi="Arial" w:cs="Arial"/>
          <w:kern w:val="0"/>
          <w:szCs w:val="21"/>
        </w:rPr>
        <w:t>（</w:t>
      </w:r>
      <w:r w:rsidRPr="00C01E6C">
        <w:rPr>
          <w:rFonts w:ascii="Arial" w:hAnsi="Arial" w:cs="Arial"/>
          <w:kern w:val="0"/>
          <w:szCs w:val="21"/>
        </w:rPr>
        <w:t>1</w:t>
      </w:r>
      <w:r w:rsidRPr="00C01E6C">
        <w:rPr>
          <w:rFonts w:ascii="Arial" w:hAnsi="Arial" w:cs="Arial"/>
          <w:kern w:val="0"/>
          <w:szCs w:val="21"/>
        </w:rPr>
        <w:t>）具有独立承担民事责任的能力；</w:t>
      </w:r>
    </w:p>
    <w:p w:rsidR="002A6455" w:rsidRPr="00C01E6C" w:rsidRDefault="002A6455" w:rsidP="003B10B7">
      <w:pPr>
        <w:widowControl/>
        <w:snapToGrid w:val="0"/>
        <w:spacing w:line="360" w:lineRule="auto"/>
        <w:ind w:firstLineChars="200" w:firstLine="420"/>
        <w:rPr>
          <w:rFonts w:ascii="Arial" w:hAnsi="Arial" w:cs="Arial"/>
          <w:kern w:val="0"/>
          <w:szCs w:val="21"/>
        </w:rPr>
      </w:pPr>
      <w:r w:rsidRPr="00C01E6C">
        <w:rPr>
          <w:rFonts w:ascii="Arial" w:hAnsi="Arial" w:cs="Arial"/>
          <w:kern w:val="0"/>
          <w:szCs w:val="21"/>
        </w:rPr>
        <w:t>（</w:t>
      </w:r>
      <w:r w:rsidRPr="00C01E6C">
        <w:rPr>
          <w:rFonts w:ascii="Arial" w:hAnsi="Arial" w:cs="Arial"/>
          <w:kern w:val="0"/>
          <w:szCs w:val="21"/>
        </w:rPr>
        <w:t>2</w:t>
      </w:r>
      <w:r w:rsidRPr="00C01E6C">
        <w:rPr>
          <w:rFonts w:ascii="Arial" w:hAnsi="Arial" w:cs="Arial"/>
          <w:kern w:val="0"/>
          <w:szCs w:val="21"/>
        </w:rPr>
        <w:t>）具有良好的商业信誉和健全的财务会计制度；</w:t>
      </w:r>
    </w:p>
    <w:p w:rsidR="002A6455" w:rsidRPr="00C01E6C" w:rsidRDefault="002A6455" w:rsidP="003B10B7">
      <w:pPr>
        <w:widowControl/>
        <w:snapToGrid w:val="0"/>
        <w:spacing w:line="360" w:lineRule="auto"/>
        <w:ind w:firstLineChars="200" w:firstLine="420"/>
        <w:rPr>
          <w:rFonts w:ascii="Arial" w:hAnsi="Arial" w:cs="Arial"/>
          <w:kern w:val="0"/>
          <w:szCs w:val="21"/>
        </w:rPr>
      </w:pPr>
      <w:r w:rsidRPr="00C01E6C">
        <w:rPr>
          <w:rFonts w:ascii="Arial" w:hAnsi="Arial" w:cs="Arial"/>
          <w:kern w:val="0"/>
          <w:szCs w:val="21"/>
        </w:rPr>
        <w:t>（</w:t>
      </w:r>
      <w:r w:rsidRPr="00C01E6C">
        <w:rPr>
          <w:rFonts w:ascii="Arial" w:hAnsi="Arial" w:cs="Arial"/>
          <w:kern w:val="0"/>
          <w:szCs w:val="21"/>
        </w:rPr>
        <w:t>3</w:t>
      </w:r>
      <w:r w:rsidRPr="00C01E6C">
        <w:rPr>
          <w:rFonts w:ascii="Arial" w:hAnsi="Arial" w:cs="Arial"/>
          <w:kern w:val="0"/>
          <w:szCs w:val="21"/>
        </w:rPr>
        <w:t>）具有履行合同所必需的设备和专业技术能力；</w:t>
      </w:r>
    </w:p>
    <w:p w:rsidR="002A6455" w:rsidRPr="00C01E6C" w:rsidRDefault="002A6455" w:rsidP="003B10B7">
      <w:pPr>
        <w:widowControl/>
        <w:snapToGrid w:val="0"/>
        <w:spacing w:line="360" w:lineRule="auto"/>
        <w:ind w:firstLineChars="200" w:firstLine="420"/>
        <w:rPr>
          <w:rFonts w:ascii="Arial" w:hAnsi="Arial" w:cs="Arial"/>
          <w:kern w:val="0"/>
          <w:szCs w:val="21"/>
        </w:rPr>
      </w:pPr>
      <w:r w:rsidRPr="00C01E6C">
        <w:rPr>
          <w:rFonts w:ascii="Arial" w:hAnsi="Arial" w:cs="Arial"/>
          <w:kern w:val="0"/>
          <w:szCs w:val="21"/>
        </w:rPr>
        <w:t>（</w:t>
      </w:r>
      <w:r w:rsidRPr="00C01E6C">
        <w:rPr>
          <w:rFonts w:ascii="Arial" w:hAnsi="Arial" w:cs="Arial"/>
          <w:kern w:val="0"/>
          <w:szCs w:val="21"/>
        </w:rPr>
        <w:t>4</w:t>
      </w:r>
      <w:r w:rsidRPr="00C01E6C">
        <w:rPr>
          <w:rFonts w:ascii="Arial" w:hAnsi="Arial" w:cs="Arial"/>
          <w:kern w:val="0"/>
          <w:szCs w:val="21"/>
        </w:rPr>
        <w:t>）有依法缴纳税收和社会保障资金的良好记录；</w:t>
      </w:r>
    </w:p>
    <w:p w:rsidR="002A6455" w:rsidRPr="00C01E6C" w:rsidRDefault="002A6455" w:rsidP="003B10B7">
      <w:pPr>
        <w:widowControl/>
        <w:snapToGrid w:val="0"/>
        <w:spacing w:line="360" w:lineRule="auto"/>
        <w:ind w:firstLineChars="200" w:firstLine="420"/>
        <w:rPr>
          <w:rFonts w:ascii="Arial" w:hAnsi="Arial" w:cs="Arial"/>
          <w:kern w:val="0"/>
          <w:szCs w:val="21"/>
        </w:rPr>
      </w:pPr>
      <w:r w:rsidRPr="00C01E6C">
        <w:rPr>
          <w:rFonts w:ascii="Arial" w:hAnsi="Arial" w:cs="Arial"/>
          <w:kern w:val="0"/>
          <w:szCs w:val="21"/>
        </w:rPr>
        <w:t>（</w:t>
      </w:r>
      <w:r w:rsidRPr="00C01E6C">
        <w:rPr>
          <w:rFonts w:ascii="Arial" w:hAnsi="Arial" w:cs="Arial"/>
          <w:kern w:val="0"/>
          <w:szCs w:val="21"/>
        </w:rPr>
        <w:t>5</w:t>
      </w:r>
      <w:r w:rsidRPr="00C01E6C">
        <w:rPr>
          <w:rFonts w:ascii="Arial" w:hAnsi="Arial" w:cs="Arial"/>
          <w:kern w:val="0"/>
          <w:szCs w:val="21"/>
        </w:rPr>
        <w:t>）参加政府采购活动前三年内，在经营活动中没有重大违法记录；</w:t>
      </w:r>
    </w:p>
    <w:p w:rsidR="002A6455" w:rsidRPr="00C01E6C" w:rsidRDefault="002A6455" w:rsidP="003B10B7">
      <w:pPr>
        <w:widowControl/>
        <w:snapToGrid w:val="0"/>
        <w:spacing w:line="360" w:lineRule="auto"/>
        <w:ind w:firstLineChars="200" w:firstLine="420"/>
        <w:rPr>
          <w:rFonts w:ascii="Arial" w:hAnsi="Arial" w:cs="Arial"/>
          <w:kern w:val="0"/>
          <w:szCs w:val="21"/>
        </w:rPr>
      </w:pPr>
      <w:r w:rsidRPr="00C01E6C">
        <w:rPr>
          <w:rFonts w:ascii="Arial" w:hAnsi="Arial" w:cs="Arial"/>
          <w:kern w:val="0"/>
          <w:szCs w:val="21"/>
        </w:rPr>
        <w:t>（</w:t>
      </w:r>
      <w:r w:rsidRPr="00C01E6C">
        <w:rPr>
          <w:rFonts w:ascii="Arial" w:hAnsi="Arial" w:cs="Arial"/>
          <w:kern w:val="0"/>
          <w:szCs w:val="21"/>
        </w:rPr>
        <w:t>6</w:t>
      </w:r>
      <w:r w:rsidRPr="00C01E6C">
        <w:rPr>
          <w:rFonts w:ascii="Arial" w:hAnsi="Arial" w:cs="Arial"/>
          <w:kern w:val="0"/>
          <w:szCs w:val="21"/>
        </w:rPr>
        <w:t>）供应商未被列入失信被执行人名单、重大税收违法案件当事人名单、政府采购严重违法失信行为记录名单，信用信息以投标截止日信用中国网站（</w:t>
      </w:r>
      <w:r w:rsidRPr="00C01E6C">
        <w:rPr>
          <w:rFonts w:ascii="Arial" w:hAnsi="Arial" w:cs="Arial"/>
          <w:kern w:val="0"/>
          <w:szCs w:val="21"/>
        </w:rPr>
        <w:t>www.creditchina.gov.cn</w:t>
      </w:r>
      <w:r w:rsidRPr="00C01E6C">
        <w:rPr>
          <w:rFonts w:ascii="Arial" w:hAnsi="Arial" w:cs="Arial"/>
          <w:kern w:val="0"/>
          <w:szCs w:val="21"/>
        </w:rPr>
        <w:t>）、中国政府采购网（</w:t>
      </w:r>
      <w:r w:rsidRPr="00C01E6C">
        <w:rPr>
          <w:rFonts w:ascii="Arial" w:hAnsi="Arial" w:cs="Arial"/>
          <w:kern w:val="0"/>
          <w:szCs w:val="21"/>
        </w:rPr>
        <w:t>www.ccgp.gov.cn</w:t>
      </w:r>
      <w:r w:rsidRPr="00C01E6C">
        <w:rPr>
          <w:rFonts w:ascii="Arial" w:hAnsi="Arial" w:cs="Arial"/>
          <w:kern w:val="0"/>
          <w:szCs w:val="21"/>
        </w:rPr>
        <w:t>）公布为准；</w:t>
      </w:r>
    </w:p>
    <w:p w:rsidR="002A6455" w:rsidRPr="00C01E6C" w:rsidRDefault="002A6455" w:rsidP="003B10B7">
      <w:pPr>
        <w:widowControl/>
        <w:snapToGrid w:val="0"/>
        <w:spacing w:line="360" w:lineRule="auto"/>
        <w:ind w:firstLineChars="200" w:firstLine="420"/>
        <w:rPr>
          <w:rFonts w:ascii="Arial" w:hAnsi="Arial" w:cs="Arial"/>
          <w:kern w:val="0"/>
          <w:szCs w:val="21"/>
        </w:rPr>
      </w:pPr>
      <w:r w:rsidRPr="00C01E6C">
        <w:rPr>
          <w:rFonts w:ascii="Arial" w:hAnsi="Arial" w:cs="Arial"/>
          <w:kern w:val="0"/>
          <w:szCs w:val="21"/>
        </w:rPr>
        <w:t>（</w:t>
      </w:r>
      <w:r w:rsidRPr="00C01E6C">
        <w:rPr>
          <w:rFonts w:ascii="Arial" w:hAnsi="Arial" w:cs="Arial"/>
          <w:kern w:val="0"/>
          <w:szCs w:val="21"/>
        </w:rPr>
        <w:t>7</w:t>
      </w:r>
      <w:r w:rsidRPr="00C01E6C">
        <w:rPr>
          <w:rFonts w:ascii="Arial" w:hAnsi="Arial" w:cs="Arial"/>
          <w:kern w:val="0"/>
          <w:szCs w:val="21"/>
        </w:rPr>
        <w:t>）单位负责人为同一人或者存在直接控股、管理关系的不同供应商，不得参加同一合同项下的政府采购活动；</w:t>
      </w:r>
    </w:p>
    <w:p w:rsidR="007D35A0" w:rsidRPr="00C01E6C" w:rsidRDefault="007D35A0" w:rsidP="003B10B7">
      <w:pPr>
        <w:widowControl/>
        <w:snapToGrid w:val="0"/>
        <w:spacing w:line="360" w:lineRule="auto"/>
        <w:ind w:firstLineChars="200" w:firstLine="420"/>
        <w:rPr>
          <w:rFonts w:ascii="Arial" w:hAnsi="Arial" w:cs="Arial"/>
          <w:kern w:val="0"/>
          <w:szCs w:val="21"/>
        </w:rPr>
      </w:pPr>
      <w:r w:rsidRPr="00C01E6C">
        <w:rPr>
          <w:rFonts w:ascii="Arial" w:hAnsi="Arial" w:cs="Arial" w:hint="eastAsia"/>
          <w:kern w:val="0"/>
          <w:szCs w:val="21"/>
        </w:rPr>
        <w:t>（</w:t>
      </w:r>
      <w:r w:rsidRPr="00C01E6C">
        <w:rPr>
          <w:rFonts w:ascii="Arial" w:hAnsi="Arial" w:cs="Arial" w:hint="eastAsia"/>
          <w:kern w:val="0"/>
          <w:szCs w:val="21"/>
        </w:rPr>
        <w:t>8</w:t>
      </w:r>
      <w:r w:rsidRPr="00C01E6C">
        <w:rPr>
          <w:rFonts w:ascii="Arial" w:hAnsi="Arial" w:cs="Arial" w:hint="eastAsia"/>
          <w:kern w:val="0"/>
          <w:szCs w:val="21"/>
        </w:rPr>
        <w:t>）</w:t>
      </w:r>
      <w:r w:rsidRPr="00C01E6C">
        <w:rPr>
          <w:rFonts w:ascii="Arial" w:hAnsi="Arial" w:cs="Arial" w:hint="eastAsia"/>
        </w:rPr>
        <w:t>本项目接收</w:t>
      </w:r>
      <w:r w:rsidRPr="00C01E6C">
        <w:rPr>
          <w:rFonts w:ascii="Arial" w:hAnsi="Arial" w:cs="Arial"/>
        </w:rPr>
        <w:t>联合体；</w:t>
      </w:r>
    </w:p>
    <w:p w:rsidR="002A6455" w:rsidRPr="00C01E6C" w:rsidRDefault="002A6455" w:rsidP="003B10B7">
      <w:pPr>
        <w:widowControl/>
        <w:snapToGrid w:val="0"/>
        <w:spacing w:line="360" w:lineRule="auto"/>
        <w:ind w:firstLineChars="200" w:firstLine="420"/>
        <w:rPr>
          <w:rFonts w:ascii="Arial" w:hAnsi="Arial" w:cs="Arial"/>
          <w:kern w:val="0"/>
          <w:szCs w:val="21"/>
        </w:rPr>
      </w:pPr>
      <w:r w:rsidRPr="00C01E6C">
        <w:rPr>
          <w:rFonts w:ascii="Arial" w:hAnsi="Arial" w:cs="Arial"/>
          <w:kern w:val="0"/>
          <w:szCs w:val="21"/>
        </w:rPr>
        <w:t>（二）特定条件</w:t>
      </w:r>
    </w:p>
    <w:p w:rsidR="002A6455" w:rsidRPr="00C01E6C" w:rsidRDefault="002A6455" w:rsidP="003B10B7">
      <w:pPr>
        <w:widowControl/>
        <w:snapToGrid w:val="0"/>
        <w:spacing w:line="360" w:lineRule="auto"/>
        <w:ind w:firstLineChars="200" w:firstLine="420"/>
        <w:rPr>
          <w:rFonts w:ascii="Arial" w:hAnsi="Arial" w:cs="Arial"/>
          <w:kern w:val="0"/>
          <w:szCs w:val="21"/>
        </w:rPr>
      </w:pPr>
      <w:r w:rsidRPr="00C01E6C">
        <w:rPr>
          <w:rFonts w:ascii="Arial" w:hAnsi="Arial" w:cs="Arial"/>
          <w:kern w:val="0"/>
          <w:szCs w:val="21"/>
        </w:rPr>
        <w:t>（</w:t>
      </w:r>
      <w:r w:rsidRPr="00C01E6C">
        <w:rPr>
          <w:rFonts w:ascii="Arial" w:hAnsi="Arial" w:cs="Arial"/>
          <w:kern w:val="0"/>
          <w:szCs w:val="21"/>
        </w:rPr>
        <w:t>1</w:t>
      </w:r>
      <w:r w:rsidRPr="00C01E6C">
        <w:rPr>
          <w:rFonts w:ascii="Arial" w:hAnsi="Arial" w:cs="Arial"/>
          <w:kern w:val="0"/>
          <w:szCs w:val="21"/>
        </w:rPr>
        <w:t>）</w:t>
      </w:r>
      <w:r w:rsidR="0049595C" w:rsidRPr="00C01E6C">
        <w:rPr>
          <w:rFonts w:ascii="Arial" w:hAnsi="Arial" w:cs="Arial" w:hint="eastAsia"/>
          <w:kern w:val="0"/>
          <w:szCs w:val="21"/>
        </w:rPr>
        <w:t>无</w:t>
      </w:r>
      <w:r w:rsidR="002B0FC6" w:rsidRPr="00C01E6C">
        <w:rPr>
          <w:rFonts w:ascii="Arial" w:hAnsi="Arial" w:cs="Arial" w:hint="eastAsia"/>
          <w:kern w:val="0"/>
          <w:szCs w:val="21"/>
        </w:rPr>
        <w:t>。</w:t>
      </w:r>
    </w:p>
    <w:p w:rsidR="002A6455" w:rsidRPr="00C01E6C" w:rsidRDefault="002A6455" w:rsidP="003B10B7">
      <w:pPr>
        <w:widowControl/>
        <w:snapToGrid w:val="0"/>
        <w:spacing w:line="360" w:lineRule="auto"/>
        <w:jc w:val="left"/>
        <w:rPr>
          <w:rFonts w:ascii="Arial" w:hAnsi="Arial" w:cs="Arial"/>
          <w:kern w:val="0"/>
          <w:szCs w:val="21"/>
        </w:rPr>
      </w:pPr>
      <w:r w:rsidRPr="00C01E6C">
        <w:rPr>
          <w:rFonts w:ascii="Arial" w:hAnsi="Arial" w:cs="Arial"/>
          <w:kern w:val="0"/>
          <w:szCs w:val="21"/>
        </w:rPr>
        <w:t>五</w:t>
      </w:r>
      <w:r w:rsidRPr="00C01E6C">
        <w:rPr>
          <w:rFonts w:ascii="Arial" w:hAnsi="Arial" w:cs="Arial"/>
          <w:kern w:val="0"/>
          <w:szCs w:val="21"/>
        </w:rPr>
        <w:t>.</w:t>
      </w:r>
      <w:r w:rsidRPr="00C01E6C">
        <w:rPr>
          <w:rFonts w:ascii="Arial" w:hAnsi="Arial" w:cs="Arial"/>
          <w:kern w:val="0"/>
          <w:szCs w:val="21"/>
        </w:rPr>
        <w:t>招标文件的发售时间及地点等：</w:t>
      </w:r>
    </w:p>
    <w:p w:rsidR="002B0FC6" w:rsidRPr="00C01E6C" w:rsidRDefault="002A6455"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kern w:val="0"/>
          <w:szCs w:val="21"/>
        </w:rPr>
        <w:t>时间：</w:t>
      </w:r>
      <w:bookmarkStart w:id="5" w:name="B16_竞争性谈判文件发售开始日期"/>
      <w:bookmarkEnd w:id="5"/>
      <w:r w:rsidRPr="00C01E6C">
        <w:rPr>
          <w:rFonts w:ascii="Arial" w:hAnsi="Arial" w:cs="Arial"/>
          <w:szCs w:val="21"/>
        </w:rPr>
        <w:t>2017</w:t>
      </w:r>
      <w:r w:rsidRPr="00C01E6C">
        <w:rPr>
          <w:rFonts w:ascii="Arial" w:hAnsi="Arial" w:cs="Arial"/>
          <w:szCs w:val="21"/>
        </w:rPr>
        <w:t>年</w:t>
      </w:r>
      <w:r w:rsidR="00D621D6" w:rsidRPr="00C01E6C">
        <w:rPr>
          <w:rFonts w:ascii="Arial" w:hAnsi="Arial" w:cs="Arial" w:hint="eastAsia"/>
          <w:szCs w:val="21"/>
        </w:rPr>
        <w:t>1</w:t>
      </w:r>
      <w:r w:rsidR="00D621D6" w:rsidRPr="00C01E6C">
        <w:rPr>
          <w:rFonts w:ascii="Arial" w:hAnsi="Arial" w:cs="Arial"/>
          <w:szCs w:val="21"/>
        </w:rPr>
        <w:t>1</w:t>
      </w:r>
      <w:r w:rsidRPr="00C01E6C">
        <w:rPr>
          <w:rFonts w:ascii="Arial" w:hAnsi="Arial" w:cs="Arial"/>
          <w:szCs w:val="21"/>
        </w:rPr>
        <w:t>月</w:t>
      </w:r>
      <w:r w:rsidR="003A2070" w:rsidRPr="00C01E6C">
        <w:rPr>
          <w:rFonts w:ascii="Arial" w:hAnsi="Arial" w:cs="Arial" w:hint="eastAsia"/>
          <w:szCs w:val="21"/>
        </w:rPr>
        <w:t>2</w:t>
      </w:r>
      <w:r w:rsidR="003A2070" w:rsidRPr="00C01E6C">
        <w:rPr>
          <w:rFonts w:ascii="Arial" w:hAnsi="Arial" w:cs="Arial"/>
          <w:szCs w:val="21"/>
        </w:rPr>
        <w:t>0</w:t>
      </w:r>
      <w:r w:rsidRPr="00C01E6C">
        <w:rPr>
          <w:rFonts w:ascii="Arial" w:hAnsi="Arial" w:cs="Arial"/>
          <w:szCs w:val="21"/>
        </w:rPr>
        <w:t>日起至</w:t>
      </w:r>
      <w:r w:rsidRPr="00C01E6C">
        <w:rPr>
          <w:rFonts w:ascii="Arial" w:hAnsi="Arial" w:cs="Arial"/>
          <w:szCs w:val="21"/>
        </w:rPr>
        <w:t>2017</w:t>
      </w:r>
      <w:r w:rsidRPr="00C01E6C">
        <w:rPr>
          <w:rFonts w:ascii="Arial" w:hAnsi="Arial" w:cs="Arial"/>
          <w:szCs w:val="21"/>
        </w:rPr>
        <w:t>年</w:t>
      </w:r>
      <w:r w:rsidR="00D621D6" w:rsidRPr="00C01E6C">
        <w:rPr>
          <w:rFonts w:ascii="Arial" w:hAnsi="Arial" w:cs="Arial" w:hint="eastAsia"/>
          <w:szCs w:val="21"/>
        </w:rPr>
        <w:t>1</w:t>
      </w:r>
      <w:r w:rsidR="00D621D6" w:rsidRPr="00C01E6C">
        <w:rPr>
          <w:rFonts w:ascii="Arial" w:hAnsi="Arial" w:cs="Arial"/>
          <w:szCs w:val="21"/>
        </w:rPr>
        <w:t>1</w:t>
      </w:r>
      <w:r w:rsidRPr="00C01E6C">
        <w:rPr>
          <w:rFonts w:ascii="Arial" w:hAnsi="Arial" w:cs="Arial"/>
          <w:szCs w:val="21"/>
        </w:rPr>
        <w:t>月</w:t>
      </w:r>
      <w:r w:rsidR="003A2070" w:rsidRPr="00C01E6C">
        <w:rPr>
          <w:rFonts w:ascii="Arial" w:hAnsi="Arial" w:cs="Arial" w:hint="eastAsia"/>
          <w:szCs w:val="21"/>
        </w:rPr>
        <w:t>2</w:t>
      </w:r>
      <w:r w:rsidR="003A2070" w:rsidRPr="00C01E6C">
        <w:rPr>
          <w:rFonts w:ascii="Arial" w:hAnsi="Arial" w:cs="Arial"/>
          <w:szCs w:val="21"/>
        </w:rPr>
        <w:t>8</w:t>
      </w:r>
      <w:r w:rsidRPr="00C01E6C">
        <w:rPr>
          <w:rFonts w:ascii="Arial" w:hAnsi="Arial" w:cs="Arial"/>
          <w:szCs w:val="21"/>
        </w:rPr>
        <w:t>日</w:t>
      </w:r>
      <w:r w:rsidRPr="00C01E6C">
        <w:rPr>
          <w:rFonts w:ascii="Arial" w:hAnsi="Arial" w:cs="Arial"/>
          <w:kern w:val="0"/>
          <w:szCs w:val="21"/>
        </w:rPr>
        <w:t>（双休日及法定节假日除外），</w:t>
      </w:r>
    </w:p>
    <w:p w:rsidR="002A6455" w:rsidRPr="00C01E6C" w:rsidRDefault="002A6455"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kern w:val="0"/>
          <w:szCs w:val="21"/>
        </w:rPr>
        <w:t>上午：</w:t>
      </w:r>
      <w:bookmarkStart w:id="6" w:name="B18_竞争性谈判文件发售上午时间"/>
      <w:r w:rsidRPr="00C01E6C">
        <w:rPr>
          <w:rFonts w:ascii="Arial" w:hAnsi="Arial" w:cs="Arial"/>
          <w:bCs/>
          <w:kern w:val="0"/>
        </w:rPr>
        <w:t>8</w:t>
      </w:r>
      <w:r w:rsidRPr="00C01E6C">
        <w:rPr>
          <w:rFonts w:ascii="Arial" w:hAnsi="Arial" w:cs="Arial"/>
          <w:bCs/>
          <w:kern w:val="0"/>
        </w:rPr>
        <w:t>：</w:t>
      </w:r>
      <w:r w:rsidRPr="00C01E6C">
        <w:rPr>
          <w:rFonts w:ascii="Arial" w:hAnsi="Arial" w:cs="Arial"/>
          <w:bCs/>
          <w:kern w:val="0"/>
        </w:rPr>
        <w:t>30-11</w:t>
      </w:r>
      <w:r w:rsidRPr="00C01E6C">
        <w:rPr>
          <w:rFonts w:ascii="Arial" w:hAnsi="Arial" w:cs="Arial"/>
          <w:bCs/>
          <w:kern w:val="0"/>
        </w:rPr>
        <w:t>：</w:t>
      </w:r>
      <w:r w:rsidRPr="00C01E6C">
        <w:rPr>
          <w:rFonts w:ascii="Arial" w:hAnsi="Arial" w:cs="Arial"/>
          <w:bCs/>
          <w:kern w:val="0"/>
        </w:rPr>
        <w:t>30</w:t>
      </w:r>
      <w:bookmarkEnd w:id="6"/>
      <w:r w:rsidRPr="00C01E6C">
        <w:rPr>
          <w:rFonts w:ascii="Arial" w:hAnsi="Arial" w:cs="Arial"/>
          <w:kern w:val="0"/>
          <w:szCs w:val="21"/>
        </w:rPr>
        <w:t>，下午：</w:t>
      </w:r>
      <w:bookmarkStart w:id="7" w:name="B19_竞争性谈判文件发售下午时间"/>
      <w:r w:rsidRPr="00C01E6C">
        <w:rPr>
          <w:rFonts w:ascii="Arial" w:hAnsi="Arial" w:cs="Arial"/>
          <w:bCs/>
          <w:kern w:val="0"/>
        </w:rPr>
        <w:t>14</w:t>
      </w:r>
      <w:r w:rsidRPr="00C01E6C">
        <w:rPr>
          <w:rFonts w:ascii="Arial" w:hAnsi="Arial" w:cs="Arial"/>
          <w:bCs/>
          <w:kern w:val="0"/>
        </w:rPr>
        <w:t>：</w:t>
      </w:r>
      <w:r w:rsidRPr="00C01E6C">
        <w:rPr>
          <w:rFonts w:ascii="Arial" w:hAnsi="Arial" w:cs="Arial"/>
          <w:bCs/>
          <w:kern w:val="0"/>
        </w:rPr>
        <w:t>30-17</w:t>
      </w:r>
      <w:r w:rsidRPr="00C01E6C">
        <w:rPr>
          <w:rFonts w:ascii="Arial" w:hAnsi="Arial" w:cs="Arial"/>
          <w:bCs/>
          <w:kern w:val="0"/>
        </w:rPr>
        <w:t>：</w:t>
      </w:r>
      <w:r w:rsidRPr="00C01E6C">
        <w:rPr>
          <w:rFonts w:ascii="Arial" w:hAnsi="Arial" w:cs="Arial"/>
          <w:bCs/>
          <w:kern w:val="0"/>
        </w:rPr>
        <w:t>30</w:t>
      </w:r>
      <w:bookmarkEnd w:id="7"/>
    </w:p>
    <w:p w:rsidR="002A6455" w:rsidRPr="00C01E6C" w:rsidRDefault="002A6455"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kern w:val="0"/>
          <w:szCs w:val="21"/>
        </w:rPr>
        <w:t>地点：杭州市</w:t>
      </w:r>
      <w:proofErr w:type="gramStart"/>
      <w:r w:rsidRPr="00C01E6C">
        <w:rPr>
          <w:rFonts w:ascii="Arial" w:hAnsi="Arial" w:cs="Arial"/>
          <w:kern w:val="0"/>
          <w:szCs w:val="21"/>
        </w:rPr>
        <w:t>文晖路</w:t>
      </w:r>
      <w:r w:rsidRPr="00C01E6C">
        <w:rPr>
          <w:rFonts w:ascii="Arial" w:hAnsi="Arial" w:cs="Arial"/>
          <w:kern w:val="0"/>
          <w:szCs w:val="21"/>
        </w:rPr>
        <w:t>42</w:t>
      </w:r>
      <w:r w:rsidRPr="00C01E6C">
        <w:rPr>
          <w:rFonts w:ascii="Arial" w:hAnsi="Arial" w:cs="Arial"/>
          <w:kern w:val="0"/>
          <w:szCs w:val="21"/>
        </w:rPr>
        <w:t>号</w:t>
      </w:r>
      <w:proofErr w:type="gramEnd"/>
      <w:r w:rsidRPr="00C01E6C">
        <w:rPr>
          <w:rFonts w:ascii="Arial" w:hAnsi="Arial" w:cs="Arial"/>
          <w:kern w:val="0"/>
          <w:szCs w:val="21"/>
        </w:rPr>
        <w:t>现代置业大厦西楼</w:t>
      </w:r>
      <w:r w:rsidRPr="00C01E6C">
        <w:rPr>
          <w:rFonts w:ascii="Arial" w:hAnsi="Arial" w:cs="Arial"/>
          <w:kern w:val="0"/>
          <w:szCs w:val="21"/>
        </w:rPr>
        <w:t>18</w:t>
      </w:r>
      <w:r w:rsidRPr="00C01E6C">
        <w:rPr>
          <w:rFonts w:ascii="Arial" w:hAnsi="Arial" w:cs="Arial"/>
          <w:kern w:val="0"/>
          <w:szCs w:val="21"/>
        </w:rPr>
        <w:t>层</w:t>
      </w:r>
      <w:r w:rsidRPr="00C01E6C">
        <w:rPr>
          <w:rFonts w:ascii="Arial" w:hAnsi="Arial" w:cs="Arial"/>
          <w:kern w:val="0"/>
          <w:szCs w:val="21"/>
        </w:rPr>
        <w:t>180</w:t>
      </w:r>
      <w:r w:rsidR="002B0FC6" w:rsidRPr="00C01E6C">
        <w:rPr>
          <w:rFonts w:ascii="Arial" w:hAnsi="Arial" w:cs="Arial" w:hint="eastAsia"/>
          <w:kern w:val="0"/>
          <w:szCs w:val="21"/>
        </w:rPr>
        <w:t>2</w:t>
      </w:r>
      <w:r w:rsidRPr="00C01E6C">
        <w:rPr>
          <w:rFonts w:ascii="Arial" w:hAnsi="Arial" w:cs="Arial"/>
          <w:kern w:val="0"/>
          <w:szCs w:val="21"/>
        </w:rPr>
        <w:t>室（文晖大桥西侧下桥口）</w:t>
      </w:r>
    </w:p>
    <w:p w:rsidR="002A6455" w:rsidRPr="00C01E6C" w:rsidRDefault="002A6455"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kern w:val="0"/>
          <w:szCs w:val="21"/>
        </w:rPr>
        <w:t>售价（元）：每本</w:t>
      </w:r>
      <w:r w:rsidRPr="00C01E6C">
        <w:rPr>
          <w:rFonts w:ascii="Arial" w:hAnsi="Arial" w:cs="Arial"/>
          <w:kern w:val="0"/>
          <w:szCs w:val="21"/>
        </w:rPr>
        <w:t>500</w:t>
      </w:r>
      <w:r w:rsidRPr="00C01E6C">
        <w:rPr>
          <w:rFonts w:ascii="Arial" w:hAnsi="Arial" w:cs="Arial"/>
          <w:kern w:val="0"/>
          <w:szCs w:val="21"/>
        </w:rPr>
        <w:t>（售后不退）</w:t>
      </w:r>
    </w:p>
    <w:p w:rsidR="002A6455" w:rsidRPr="00C01E6C" w:rsidRDefault="002A6455" w:rsidP="003B10B7">
      <w:pPr>
        <w:widowControl/>
        <w:snapToGrid w:val="0"/>
        <w:spacing w:line="360" w:lineRule="auto"/>
        <w:jc w:val="left"/>
        <w:rPr>
          <w:rFonts w:ascii="Arial" w:hAnsi="Arial" w:cs="Arial"/>
          <w:kern w:val="0"/>
          <w:szCs w:val="21"/>
        </w:rPr>
      </w:pPr>
      <w:r w:rsidRPr="00C01E6C">
        <w:rPr>
          <w:rFonts w:ascii="Arial" w:hAnsi="Arial" w:cs="Arial"/>
          <w:kern w:val="0"/>
          <w:szCs w:val="21"/>
        </w:rPr>
        <w:t>六</w:t>
      </w:r>
      <w:r w:rsidRPr="00C01E6C">
        <w:rPr>
          <w:rFonts w:ascii="Arial" w:hAnsi="Arial" w:cs="Arial"/>
          <w:kern w:val="0"/>
          <w:szCs w:val="21"/>
        </w:rPr>
        <w:t>.</w:t>
      </w:r>
      <w:r w:rsidRPr="00C01E6C">
        <w:rPr>
          <w:rFonts w:ascii="Arial" w:hAnsi="Arial" w:cs="Arial"/>
          <w:kern w:val="0"/>
          <w:szCs w:val="21"/>
        </w:rPr>
        <w:t>投标截止时间：</w:t>
      </w:r>
      <w:bookmarkStart w:id="8" w:name="B22_谈判响应文件提交截止日期"/>
      <w:bookmarkEnd w:id="8"/>
      <w:r w:rsidR="002B0FC6" w:rsidRPr="00C01E6C">
        <w:rPr>
          <w:rFonts w:ascii="Arial" w:hAnsi="Arial" w:cs="Arial" w:hint="eastAsia"/>
          <w:kern w:val="0"/>
          <w:szCs w:val="21"/>
        </w:rPr>
        <w:t>2017-</w:t>
      </w:r>
      <w:r w:rsidR="00DA1A4F" w:rsidRPr="00C01E6C">
        <w:rPr>
          <w:rFonts w:ascii="Arial" w:hAnsi="Arial" w:cs="Arial" w:hint="eastAsia"/>
          <w:kern w:val="0"/>
          <w:szCs w:val="21"/>
        </w:rPr>
        <w:t>1</w:t>
      </w:r>
      <w:r w:rsidR="00D621D6" w:rsidRPr="00C01E6C">
        <w:rPr>
          <w:rFonts w:ascii="Arial" w:hAnsi="Arial" w:cs="Arial"/>
          <w:kern w:val="0"/>
          <w:szCs w:val="21"/>
        </w:rPr>
        <w:t>2</w:t>
      </w:r>
      <w:r w:rsidR="002B0FC6" w:rsidRPr="00C01E6C">
        <w:rPr>
          <w:rFonts w:ascii="Arial" w:hAnsi="Arial" w:cs="Arial" w:hint="eastAsia"/>
          <w:kern w:val="0"/>
          <w:szCs w:val="21"/>
        </w:rPr>
        <w:t>-</w:t>
      </w:r>
      <w:proofErr w:type="gramStart"/>
      <w:r w:rsidR="003A2070" w:rsidRPr="00C01E6C">
        <w:rPr>
          <w:rFonts w:ascii="Arial" w:hAnsi="Arial" w:cs="Arial" w:hint="eastAsia"/>
          <w:kern w:val="0"/>
          <w:szCs w:val="21"/>
        </w:rPr>
        <w:t>7</w:t>
      </w:r>
      <w:r w:rsidR="0038687C" w:rsidRPr="00C01E6C">
        <w:rPr>
          <w:rFonts w:ascii="Arial" w:hAnsi="Arial" w:cs="Arial" w:hint="eastAsia"/>
          <w:kern w:val="0"/>
          <w:szCs w:val="21"/>
        </w:rPr>
        <w:t xml:space="preserve">  </w:t>
      </w:r>
      <w:r w:rsidR="006D324B" w:rsidRPr="00C01E6C">
        <w:rPr>
          <w:rFonts w:ascii="Arial" w:hAnsi="Arial" w:cs="Arial" w:hint="eastAsia"/>
          <w:kern w:val="0"/>
          <w:szCs w:val="21"/>
        </w:rPr>
        <w:t>13</w:t>
      </w:r>
      <w:r w:rsidR="002B0FC6" w:rsidRPr="00C01E6C">
        <w:rPr>
          <w:rFonts w:ascii="Arial" w:hAnsi="Arial" w:cs="Arial" w:hint="eastAsia"/>
          <w:kern w:val="0"/>
          <w:szCs w:val="21"/>
        </w:rPr>
        <w:t>:</w:t>
      </w:r>
      <w:r w:rsidR="006D324B" w:rsidRPr="00C01E6C">
        <w:rPr>
          <w:rFonts w:ascii="Arial" w:hAnsi="Arial" w:cs="Arial" w:hint="eastAsia"/>
          <w:kern w:val="0"/>
          <w:szCs w:val="21"/>
        </w:rPr>
        <w:t>3</w:t>
      </w:r>
      <w:r w:rsidR="002B0FC6" w:rsidRPr="00C01E6C">
        <w:rPr>
          <w:rFonts w:ascii="Arial" w:hAnsi="Arial" w:cs="Arial" w:hint="eastAsia"/>
          <w:kern w:val="0"/>
          <w:szCs w:val="21"/>
        </w:rPr>
        <w:t>0:00</w:t>
      </w:r>
      <w:proofErr w:type="gramEnd"/>
    </w:p>
    <w:p w:rsidR="002A6455" w:rsidRPr="00C01E6C" w:rsidRDefault="002A6455" w:rsidP="003B10B7">
      <w:pPr>
        <w:widowControl/>
        <w:snapToGrid w:val="0"/>
        <w:spacing w:line="360" w:lineRule="auto"/>
        <w:jc w:val="left"/>
        <w:rPr>
          <w:rFonts w:ascii="Arial" w:hAnsi="Arial" w:cs="Arial"/>
          <w:u w:val="single"/>
        </w:rPr>
      </w:pPr>
      <w:r w:rsidRPr="00C01E6C">
        <w:rPr>
          <w:rFonts w:ascii="Arial" w:hAnsi="Arial" w:cs="Arial"/>
          <w:kern w:val="0"/>
          <w:szCs w:val="21"/>
        </w:rPr>
        <w:t>七</w:t>
      </w:r>
      <w:r w:rsidRPr="00C01E6C">
        <w:rPr>
          <w:rFonts w:ascii="Arial" w:hAnsi="Arial" w:cs="Arial"/>
          <w:kern w:val="0"/>
          <w:szCs w:val="21"/>
        </w:rPr>
        <w:t>.</w:t>
      </w:r>
      <w:r w:rsidRPr="00C01E6C">
        <w:rPr>
          <w:rFonts w:ascii="Arial" w:hAnsi="Arial" w:cs="Arial"/>
          <w:kern w:val="0"/>
          <w:szCs w:val="21"/>
        </w:rPr>
        <w:t>投标地点：杭州市</w:t>
      </w:r>
      <w:proofErr w:type="gramStart"/>
      <w:r w:rsidRPr="00C01E6C">
        <w:rPr>
          <w:rFonts w:ascii="Arial" w:hAnsi="Arial" w:cs="Arial"/>
          <w:kern w:val="0"/>
          <w:szCs w:val="21"/>
        </w:rPr>
        <w:t>文晖路</w:t>
      </w:r>
      <w:r w:rsidRPr="00C01E6C">
        <w:rPr>
          <w:rFonts w:ascii="Arial" w:hAnsi="Arial" w:cs="Arial"/>
          <w:kern w:val="0"/>
          <w:szCs w:val="21"/>
        </w:rPr>
        <w:t>42</w:t>
      </w:r>
      <w:r w:rsidRPr="00C01E6C">
        <w:rPr>
          <w:rFonts w:ascii="Arial" w:hAnsi="Arial" w:cs="Arial"/>
          <w:kern w:val="0"/>
          <w:szCs w:val="21"/>
        </w:rPr>
        <w:t>号</w:t>
      </w:r>
      <w:proofErr w:type="gramEnd"/>
      <w:r w:rsidRPr="00C01E6C">
        <w:rPr>
          <w:rFonts w:ascii="Arial" w:hAnsi="Arial" w:cs="Arial"/>
          <w:kern w:val="0"/>
          <w:szCs w:val="21"/>
        </w:rPr>
        <w:t>现代置业大厦西楼</w:t>
      </w:r>
      <w:r w:rsidRPr="00C01E6C">
        <w:rPr>
          <w:rFonts w:ascii="Arial" w:hAnsi="Arial" w:cs="Arial"/>
          <w:kern w:val="0"/>
          <w:szCs w:val="21"/>
        </w:rPr>
        <w:t>1</w:t>
      </w:r>
      <w:r w:rsidR="00ED442E" w:rsidRPr="00C01E6C">
        <w:rPr>
          <w:rFonts w:ascii="Arial" w:hAnsi="Arial" w:cs="Arial" w:hint="eastAsia"/>
          <w:kern w:val="0"/>
          <w:szCs w:val="21"/>
        </w:rPr>
        <w:t>7</w:t>
      </w:r>
      <w:r w:rsidRPr="00C01E6C">
        <w:rPr>
          <w:rFonts w:ascii="Arial" w:hAnsi="Arial" w:cs="Arial"/>
          <w:kern w:val="0"/>
          <w:szCs w:val="21"/>
        </w:rPr>
        <w:t>层</w:t>
      </w:r>
      <w:r w:rsidRPr="00C01E6C">
        <w:rPr>
          <w:rFonts w:ascii="Arial" w:hAnsi="Arial" w:cs="Arial" w:hint="eastAsia"/>
          <w:kern w:val="0"/>
          <w:szCs w:val="21"/>
        </w:rPr>
        <w:t>开标室</w:t>
      </w:r>
      <w:r w:rsidR="00734883" w:rsidRPr="00C01E6C">
        <w:rPr>
          <w:rFonts w:ascii="Arial" w:hAnsi="Arial" w:cs="Arial" w:hint="eastAsia"/>
          <w:kern w:val="0"/>
          <w:szCs w:val="21"/>
        </w:rPr>
        <w:t>（</w:t>
      </w:r>
      <w:r w:rsidR="00CD7235" w:rsidRPr="00C01E6C">
        <w:rPr>
          <w:rFonts w:ascii="Arial" w:hAnsi="Arial" w:cs="Arial" w:hint="eastAsia"/>
          <w:kern w:val="0"/>
          <w:szCs w:val="21"/>
        </w:rPr>
        <w:t>一</w:t>
      </w:r>
      <w:r w:rsidR="00734883" w:rsidRPr="00C01E6C">
        <w:rPr>
          <w:rFonts w:ascii="Arial" w:hAnsi="Arial" w:cs="Arial" w:hint="eastAsia"/>
          <w:kern w:val="0"/>
          <w:szCs w:val="21"/>
        </w:rPr>
        <w:t>）</w:t>
      </w:r>
    </w:p>
    <w:p w:rsidR="002A6455" w:rsidRPr="00C01E6C" w:rsidRDefault="002A6455" w:rsidP="003B10B7">
      <w:pPr>
        <w:widowControl/>
        <w:snapToGrid w:val="0"/>
        <w:spacing w:line="360" w:lineRule="auto"/>
        <w:jc w:val="left"/>
        <w:rPr>
          <w:rFonts w:ascii="Arial" w:hAnsi="Arial" w:cs="Arial"/>
          <w:kern w:val="0"/>
          <w:szCs w:val="21"/>
        </w:rPr>
      </w:pPr>
      <w:r w:rsidRPr="00C01E6C">
        <w:rPr>
          <w:rFonts w:ascii="Arial" w:hAnsi="Arial" w:cs="Arial"/>
          <w:kern w:val="0"/>
          <w:szCs w:val="21"/>
        </w:rPr>
        <w:t>八</w:t>
      </w:r>
      <w:r w:rsidRPr="00C01E6C">
        <w:rPr>
          <w:rFonts w:ascii="Arial" w:hAnsi="Arial" w:cs="Arial"/>
          <w:kern w:val="0"/>
          <w:szCs w:val="21"/>
        </w:rPr>
        <w:t>.</w:t>
      </w:r>
      <w:r w:rsidRPr="00C01E6C">
        <w:rPr>
          <w:rFonts w:ascii="Arial" w:hAnsi="Arial" w:cs="Arial"/>
          <w:kern w:val="0"/>
          <w:szCs w:val="21"/>
        </w:rPr>
        <w:t>开标时间：</w:t>
      </w:r>
      <w:bookmarkStart w:id="9" w:name="B25_谈判时间日期"/>
      <w:bookmarkEnd w:id="9"/>
      <w:r w:rsidR="002B0FC6" w:rsidRPr="00C01E6C">
        <w:rPr>
          <w:rFonts w:ascii="Arial" w:hAnsi="Arial" w:cs="Arial" w:hint="eastAsia"/>
          <w:kern w:val="0"/>
          <w:szCs w:val="21"/>
        </w:rPr>
        <w:t>2017-</w:t>
      </w:r>
      <w:r w:rsidR="00DA1A4F" w:rsidRPr="00C01E6C">
        <w:rPr>
          <w:rFonts w:ascii="Arial" w:hAnsi="Arial" w:cs="Arial" w:hint="eastAsia"/>
          <w:kern w:val="0"/>
          <w:szCs w:val="21"/>
        </w:rPr>
        <w:t>1</w:t>
      </w:r>
      <w:r w:rsidR="00D621D6" w:rsidRPr="00C01E6C">
        <w:rPr>
          <w:rFonts w:ascii="Arial" w:hAnsi="Arial" w:cs="Arial"/>
          <w:kern w:val="0"/>
          <w:szCs w:val="21"/>
        </w:rPr>
        <w:t>2</w:t>
      </w:r>
      <w:r w:rsidR="00DA1A4F" w:rsidRPr="00C01E6C">
        <w:rPr>
          <w:rFonts w:ascii="Arial" w:hAnsi="Arial" w:cs="Arial" w:hint="eastAsia"/>
          <w:kern w:val="0"/>
          <w:szCs w:val="21"/>
        </w:rPr>
        <w:t>-</w:t>
      </w:r>
      <w:proofErr w:type="gramStart"/>
      <w:r w:rsidR="003A2070" w:rsidRPr="00C01E6C">
        <w:rPr>
          <w:rFonts w:ascii="Arial" w:hAnsi="Arial" w:cs="Arial" w:hint="eastAsia"/>
          <w:kern w:val="0"/>
          <w:szCs w:val="21"/>
        </w:rPr>
        <w:t>7</w:t>
      </w:r>
      <w:r w:rsidR="0038687C" w:rsidRPr="00C01E6C">
        <w:rPr>
          <w:rFonts w:ascii="Arial" w:hAnsi="Arial" w:cs="Arial" w:hint="eastAsia"/>
          <w:kern w:val="0"/>
          <w:szCs w:val="21"/>
        </w:rPr>
        <w:t xml:space="preserve">  </w:t>
      </w:r>
      <w:r w:rsidR="006D324B" w:rsidRPr="00C01E6C">
        <w:rPr>
          <w:rFonts w:ascii="Arial" w:hAnsi="Arial" w:cs="Arial" w:hint="eastAsia"/>
          <w:kern w:val="0"/>
          <w:szCs w:val="21"/>
        </w:rPr>
        <w:t>13:30:00</w:t>
      </w:r>
      <w:proofErr w:type="gramEnd"/>
    </w:p>
    <w:p w:rsidR="002A6455" w:rsidRPr="00C01E6C" w:rsidRDefault="002A6455" w:rsidP="003B10B7">
      <w:pPr>
        <w:widowControl/>
        <w:snapToGrid w:val="0"/>
        <w:spacing w:line="360" w:lineRule="auto"/>
        <w:jc w:val="left"/>
        <w:rPr>
          <w:rFonts w:ascii="Arial" w:hAnsi="Arial" w:cs="Arial"/>
          <w:kern w:val="0"/>
          <w:szCs w:val="21"/>
        </w:rPr>
      </w:pPr>
      <w:r w:rsidRPr="00C01E6C">
        <w:rPr>
          <w:rFonts w:ascii="Arial" w:hAnsi="Arial" w:cs="Arial"/>
          <w:kern w:val="0"/>
          <w:szCs w:val="21"/>
        </w:rPr>
        <w:t>九</w:t>
      </w:r>
      <w:r w:rsidRPr="00C01E6C">
        <w:rPr>
          <w:rFonts w:ascii="Arial" w:hAnsi="Arial" w:cs="Arial"/>
          <w:kern w:val="0"/>
          <w:szCs w:val="21"/>
        </w:rPr>
        <w:t>.</w:t>
      </w:r>
      <w:r w:rsidRPr="00C01E6C">
        <w:rPr>
          <w:rFonts w:ascii="Arial" w:hAnsi="Arial" w:cs="Arial"/>
          <w:kern w:val="0"/>
          <w:szCs w:val="21"/>
        </w:rPr>
        <w:t>开标地点：杭州市</w:t>
      </w:r>
      <w:proofErr w:type="gramStart"/>
      <w:r w:rsidRPr="00C01E6C">
        <w:rPr>
          <w:rFonts w:ascii="Arial" w:hAnsi="Arial" w:cs="Arial"/>
          <w:kern w:val="0"/>
          <w:szCs w:val="21"/>
        </w:rPr>
        <w:t>文晖路</w:t>
      </w:r>
      <w:r w:rsidRPr="00C01E6C">
        <w:rPr>
          <w:rFonts w:ascii="Arial" w:hAnsi="Arial" w:cs="Arial"/>
          <w:kern w:val="0"/>
          <w:szCs w:val="21"/>
        </w:rPr>
        <w:t>42</w:t>
      </w:r>
      <w:r w:rsidRPr="00C01E6C">
        <w:rPr>
          <w:rFonts w:ascii="Arial" w:hAnsi="Arial" w:cs="Arial"/>
          <w:kern w:val="0"/>
          <w:szCs w:val="21"/>
        </w:rPr>
        <w:t>号</w:t>
      </w:r>
      <w:proofErr w:type="gramEnd"/>
      <w:r w:rsidRPr="00C01E6C">
        <w:rPr>
          <w:rFonts w:ascii="Arial" w:hAnsi="Arial" w:cs="Arial"/>
          <w:kern w:val="0"/>
          <w:szCs w:val="21"/>
        </w:rPr>
        <w:t>现代置业大厦西楼</w:t>
      </w:r>
      <w:r w:rsidRPr="00C01E6C">
        <w:rPr>
          <w:rFonts w:ascii="Arial" w:hAnsi="Arial" w:cs="Arial"/>
          <w:kern w:val="0"/>
          <w:szCs w:val="21"/>
        </w:rPr>
        <w:t>1</w:t>
      </w:r>
      <w:r w:rsidR="00ED442E" w:rsidRPr="00C01E6C">
        <w:rPr>
          <w:rFonts w:ascii="Arial" w:hAnsi="Arial" w:cs="Arial" w:hint="eastAsia"/>
          <w:kern w:val="0"/>
          <w:szCs w:val="21"/>
        </w:rPr>
        <w:t>7</w:t>
      </w:r>
      <w:r w:rsidRPr="00C01E6C">
        <w:rPr>
          <w:rFonts w:ascii="Arial" w:hAnsi="Arial" w:cs="Arial"/>
          <w:kern w:val="0"/>
          <w:szCs w:val="21"/>
        </w:rPr>
        <w:t>层</w:t>
      </w:r>
      <w:r w:rsidR="002B0FC6" w:rsidRPr="00C01E6C">
        <w:rPr>
          <w:rFonts w:ascii="Arial" w:hAnsi="Arial" w:cs="Arial" w:hint="eastAsia"/>
          <w:kern w:val="0"/>
          <w:szCs w:val="21"/>
        </w:rPr>
        <w:t>开</w:t>
      </w:r>
      <w:r w:rsidRPr="00C01E6C">
        <w:rPr>
          <w:rFonts w:ascii="Arial" w:hAnsi="Arial" w:cs="Arial" w:hint="eastAsia"/>
          <w:kern w:val="0"/>
          <w:szCs w:val="21"/>
        </w:rPr>
        <w:t>标室</w:t>
      </w:r>
      <w:r w:rsidR="00734883" w:rsidRPr="00C01E6C">
        <w:rPr>
          <w:rFonts w:ascii="Arial" w:hAnsi="Arial" w:cs="Arial" w:hint="eastAsia"/>
          <w:kern w:val="0"/>
          <w:szCs w:val="21"/>
        </w:rPr>
        <w:t>（</w:t>
      </w:r>
      <w:r w:rsidR="00CD7235" w:rsidRPr="00C01E6C">
        <w:rPr>
          <w:rFonts w:ascii="Arial" w:hAnsi="Arial" w:cs="Arial" w:hint="eastAsia"/>
          <w:kern w:val="0"/>
          <w:szCs w:val="21"/>
        </w:rPr>
        <w:t>一</w:t>
      </w:r>
      <w:r w:rsidR="00734883" w:rsidRPr="00C01E6C">
        <w:rPr>
          <w:rFonts w:ascii="Arial" w:hAnsi="Arial" w:cs="Arial" w:hint="eastAsia"/>
          <w:kern w:val="0"/>
          <w:szCs w:val="21"/>
        </w:rPr>
        <w:t>）</w:t>
      </w:r>
    </w:p>
    <w:p w:rsidR="002A6455" w:rsidRPr="00C01E6C" w:rsidRDefault="002A6455" w:rsidP="003B10B7">
      <w:pPr>
        <w:widowControl/>
        <w:snapToGrid w:val="0"/>
        <w:spacing w:line="360" w:lineRule="auto"/>
        <w:jc w:val="left"/>
        <w:rPr>
          <w:rFonts w:ascii="Arial" w:hAnsi="Arial" w:cs="Arial"/>
          <w:kern w:val="0"/>
          <w:szCs w:val="21"/>
        </w:rPr>
      </w:pPr>
      <w:r w:rsidRPr="00C01E6C">
        <w:rPr>
          <w:rFonts w:ascii="Arial" w:hAnsi="Arial" w:cs="Arial"/>
          <w:kern w:val="0"/>
          <w:szCs w:val="21"/>
        </w:rPr>
        <w:lastRenderedPageBreak/>
        <w:t>十</w:t>
      </w:r>
      <w:r w:rsidRPr="00C01E6C">
        <w:rPr>
          <w:rFonts w:ascii="Arial" w:hAnsi="Arial" w:cs="Arial"/>
          <w:kern w:val="0"/>
          <w:szCs w:val="21"/>
        </w:rPr>
        <w:t>.</w:t>
      </w:r>
      <w:r w:rsidRPr="00C01E6C">
        <w:rPr>
          <w:rFonts w:ascii="Arial" w:hAnsi="Arial" w:cs="Arial"/>
          <w:kern w:val="0"/>
          <w:szCs w:val="21"/>
        </w:rPr>
        <w:t>投标保证金：</w:t>
      </w:r>
    </w:p>
    <w:p w:rsidR="00885F73" w:rsidRPr="00C01E6C" w:rsidRDefault="002A6455" w:rsidP="003B10B7">
      <w:pPr>
        <w:widowControl/>
        <w:snapToGrid w:val="0"/>
        <w:spacing w:line="360" w:lineRule="auto"/>
        <w:ind w:firstLineChars="200" w:firstLine="420"/>
        <w:jc w:val="left"/>
        <w:rPr>
          <w:kern w:val="0"/>
        </w:rPr>
      </w:pPr>
      <w:r w:rsidRPr="00C01E6C">
        <w:rPr>
          <w:kern w:val="0"/>
        </w:rPr>
        <w:t>投标保证金：</w:t>
      </w:r>
      <w:r w:rsidR="00CC4501" w:rsidRPr="00C01E6C">
        <w:rPr>
          <w:rFonts w:hint="eastAsia"/>
          <w:kern w:val="0"/>
        </w:rPr>
        <w:t>159</w:t>
      </w:r>
      <w:r w:rsidR="00363883" w:rsidRPr="00C01E6C">
        <w:rPr>
          <w:rFonts w:hint="eastAsia"/>
          <w:kern w:val="0"/>
        </w:rPr>
        <w:t>00</w:t>
      </w:r>
      <w:r w:rsidRPr="00C01E6C">
        <w:rPr>
          <w:kern w:val="0"/>
        </w:rPr>
        <w:t>元</w:t>
      </w:r>
    </w:p>
    <w:p w:rsidR="00885F73" w:rsidRPr="00C01E6C" w:rsidRDefault="002A6455" w:rsidP="003B10B7">
      <w:pPr>
        <w:widowControl/>
        <w:snapToGrid w:val="0"/>
        <w:spacing w:line="360" w:lineRule="auto"/>
        <w:ind w:firstLineChars="200" w:firstLine="420"/>
        <w:jc w:val="left"/>
        <w:rPr>
          <w:rFonts w:ascii="Arial" w:hAnsi="Arial" w:cs="Arial"/>
          <w:kern w:val="0"/>
          <w:szCs w:val="21"/>
        </w:rPr>
      </w:pPr>
      <w:r w:rsidRPr="00C01E6C">
        <w:t>支付方式：</w:t>
      </w:r>
      <w:r w:rsidR="007D35A0" w:rsidRPr="00C01E6C">
        <w:rPr>
          <w:rFonts w:ascii="Arial" w:hAnsi="宋体" w:cs="Arial" w:hint="eastAsia"/>
          <w:kern w:val="0"/>
          <w:szCs w:val="21"/>
        </w:rPr>
        <w:t>银行转账（汇款、电汇）或汇（支、本）票</w:t>
      </w:r>
    </w:p>
    <w:p w:rsidR="00885F73" w:rsidRPr="00C01E6C" w:rsidRDefault="00885F73"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hint="eastAsia"/>
          <w:kern w:val="0"/>
          <w:szCs w:val="21"/>
        </w:rPr>
        <w:t>收款单位（户名）：浙江省成套招标代理有限公司</w:t>
      </w:r>
    </w:p>
    <w:p w:rsidR="00885F73" w:rsidRPr="00C01E6C" w:rsidRDefault="00885F73"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hint="eastAsia"/>
          <w:kern w:val="0"/>
          <w:szCs w:val="21"/>
        </w:rPr>
        <w:t>开户银行：中信银行杭州西湖支行</w:t>
      </w:r>
      <w:r w:rsidRPr="00C01E6C">
        <w:rPr>
          <w:rFonts w:ascii="Arial" w:hAnsi="Arial" w:cs="Arial" w:hint="eastAsia"/>
          <w:kern w:val="0"/>
          <w:szCs w:val="21"/>
        </w:rPr>
        <w:t> </w:t>
      </w:r>
    </w:p>
    <w:p w:rsidR="002A6455" w:rsidRPr="00C01E6C" w:rsidRDefault="00885F73"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hint="eastAsia"/>
          <w:kern w:val="0"/>
          <w:szCs w:val="21"/>
        </w:rPr>
        <w:t>银行账号：</w:t>
      </w:r>
      <w:r w:rsidRPr="00C01E6C">
        <w:rPr>
          <w:rFonts w:ascii="Arial" w:hAnsi="Arial" w:cs="Arial"/>
          <w:kern w:val="0"/>
          <w:szCs w:val="21"/>
        </w:rPr>
        <w:t>7331610182600126385</w:t>
      </w:r>
    </w:p>
    <w:p w:rsidR="002A6455" w:rsidRPr="00C01E6C" w:rsidRDefault="002A6455" w:rsidP="003B10B7">
      <w:pPr>
        <w:widowControl/>
        <w:snapToGrid w:val="0"/>
        <w:spacing w:line="360" w:lineRule="auto"/>
        <w:jc w:val="left"/>
        <w:rPr>
          <w:rFonts w:ascii="Arial" w:hAnsi="Arial" w:cs="Arial"/>
          <w:kern w:val="0"/>
          <w:szCs w:val="21"/>
        </w:rPr>
      </w:pPr>
      <w:r w:rsidRPr="00C01E6C">
        <w:rPr>
          <w:rFonts w:ascii="Arial" w:hAnsi="Arial" w:cs="Arial"/>
          <w:kern w:val="0"/>
          <w:szCs w:val="21"/>
        </w:rPr>
        <w:t>十一</w:t>
      </w:r>
      <w:r w:rsidRPr="00C01E6C">
        <w:rPr>
          <w:rFonts w:ascii="Arial" w:hAnsi="Arial" w:cs="Arial"/>
          <w:kern w:val="0"/>
          <w:szCs w:val="21"/>
        </w:rPr>
        <w:t>.</w:t>
      </w:r>
      <w:r w:rsidRPr="00C01E6C">
        <w:rPr>
          <w:rFonts w:ascii="Arial" w:hAnsi="Arial" w:cs="Arial"/>
          <w:kern w:val="0"/>
          <w:szCs w:val="21"/>
        </w:rPr>
        <w:t>其他事项：</w:t>
      </w:r>
    </w:p>
    <w:p w:rsidR="006F587B" w:rsidRPr="00C01E6C" w:rsidRDefault="00542067" w:rsidP="006F587B">
      <w:pPr>
        <w:widowControl/>
        <w:spacing w:line="360" w:lineRule="auto"/>
        <w:jc w:val="left"/>
        <w:rPr>
          <w:rFonts w:ascii="Arial" w:hAnsi="Arial" w:cs="Arial"/>
          <w:kern w:val="0"/>
          <w:szCs w:val="21"/>
        </w:rPr>
      </w:pPr>
      <w:r w:rsidRPr="00C01E6C">
        <w:rPr>
          <w:rFonts w:ascii="Arial" w:hAnsi="Arial" w:cs="Arial"/>
          <w:kern w:val="0"/>
          <w:szCs w:val="21"/>
        </w:rPr>
        <w:t xml:space="preserve">1. </w:t>
      </w:r>
      <w:r w:rsidRPr="00C01E6C">
        <w:rPr>
          <w:rFonts w:ascii="Arial" w:hAnsi="Arial" w:cs="Arial"/>
          <w:kern w:val="0"/>
          <w:szCs w:val="21"/>
        </w:rPr>
        <w:t>采购公告期限：</w:t>
      </w:r>
      <w:r w:rsidR="007D35A0" w:rsidRPr="00C01E6C">
        <w:rPr>
          <w:rFonts w:ascii="Arial" w:hAnsi="宋体" w:cs="Arial" w:hint="eastAsia"/>
          <w:kern w:val="0"/>
          <w:szCs w:val="21"/>
        </w:rPr>
        <w:t>5</w:t>
      </w:r>
      <w:r w:rsidR="007D35A0" w:rsidRPr="00C01E6C">
        <w:rPr>
          <w:rFonts w:ascii="Arial" w:hAnsi="宋体" w:cs="Arial" w:hint="eastAsia"/>
          <w:kern w:val="0"/>
          <w:szCs w:val="21"/>
        </w:rPr>
        <w:t>个工作日，从公告在浙江政府采购网上发布的次日起算</w:t>
      </w:r>
      <w:r w:rsidRPr="00C01E6C">
        <w:rPr>
          <w:rFonts w:ascii="Arial" w:hAnsi="Arial" w:cs="Arial"/>
          <w:kern w:val="0"/>
          <w:szCs w:val="21"/>
        </w:rPr>
        <w:t>；</w:t>
      </w:r>
    </w:p>
    <w:p w:rsidR="00542067" w:rsidRPr="00C01E6C" w:rsidRDefault="00542067" w:rsidP="00542067">
      <w:pPr>
        <w:widowControl/>
        <w:spacing w:line="360" w:lineRule="auto"/>
        <w:jc w:val="left"/>
        <w:rPr>
          <w:rFonts w:ascii="Arial" w:hAnsi="Arial" w:cs="Arial"/>
          <w:kern w:val="0"/>
          <w:szCs w:val="21"/>
        </w:rPr>
      </w:pPr>
      <w:r w:rsidRPr="00C01E6C">
        <w:rPr>
          <w:rFonts w:ascii="Arial" w:hAnsi="Arial" w:cs="Arial"/>
          <w:kern w:val="0"/>
          <w:szCs w:val="21"/>
        </w:rPr>
        <w:t xml:space="preserve">2. </w:t>
      </w:r>
      <w:r w:rsidRPr="00C01E6C">
        <w:rPr>
          <w:rFonts w:ascii="Arial" w:hAnsi="Arial" w:cs="Arial"/>
          <w:kern w:val="0"/>
          <w:szCs w:val="21"/>
        </w:rPr>
        <w:t>未经报名登记并获取采购文件的供应商参与本项目投标，将被拒绝；</w:t>
      </w:r>
    </w:p>
    <w:p w:rsidR="002A6455" w:rsidRPr="00C01E6C" w:rsidRDefault="006F587B"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3</w:t>
      </w:r>
      <w:r w:rsidR="002A6455" w:rsidRPr="00C01E6C">
        <w:rPr>
          <w:rFonts w:ascii="Arial" w:hAnsi="Arial" w:cs="Arial"/>
          <w:kern w:val="0"/>
          <w:szCs w:val="21"/>
        </w:rPr>
        <w:t xml:space="preserve">. </w:t>
      </w:r>
      <w:r w:rsidR="00885F73" w:rsidRPr="00C01E6C">
        <w:rPr>
          <w:rFonts w:ascii="Arial" w:hAnsi="Arial" w:cs="Arial" w:hint="eastAsia"/>
          <w:kern w:val="0"/>
          <w:szCs w:val="21"/>
        </w:rPr>
        <w:t>供应商认为采购文件使自己的权益受到损害的，可以自收到采购文件之日（发售截止日之后收到采购文件的，以发售截止日为准）或者采购文件公告期限届满之日起</w:t>
      </w:r>
      <w:r w:rsidR="00885F73" w:rsidRPr="00C01E6C">
        <w:rPr>
          <w:rFonts w:ascii="Arial" w:hAnsi="Arial" w:cs="Arial" w:hint="eastAsia"/>
          <w:kern w:val="0"/>
          <w:szCs w:val="21"/>
        </w:rPr>
        <w:t>7</w:t>
      </w:r>
      <w:r w:rsidR="00885F73" w:rsidRPr="00C01E6C">
        <w:rPr>
          <w:rFonts w:ascii="Arial" w:hAnsi="Arial" w:cs="Arial" w:hint="eastAsia"/>
          <w:kern w:val="0"/>
          <w:szCs w:val="21"/>
        </w:rPr>
        <w:t>个工作日内，以书面形式向采购人和采购代理机构提出质疑。质疑供应商对采购人、采购代理机构的答复不满意或者采购人、采购代理机构未在规定的时间内</w:t>
      </w:r>
      <w:proofErr w:type="gramStart"/>
      <w:r w:rsidR="00885F73" w:rsidRPr="00C01E6C">
        <w:rPr>
          <w:rFonts w:ascii="Arial" w:hAnsi="Arial" w:cs="Arial" w:hint="eastAsia"/>
          <w:kern w:val="0"/>
          <w:szCs w:val="21"/>
        </w:rPr>
        <w:t>作出</w:t>
      </w:r>
      <w:proofErr w:type="gramEnd"/>
      <w:r w:rsidR="00885F73" w:rsidRPr="00C01E6C">
        <w:rPr>
          <w:rFonts w:ascii="Arial" w:hAnsi="Arial" w:cs="Arial" w:hint="eastAsia"/>
          <w:kern w:val="0"/>
          <w:szCs w:val="21"/>
        </w:rPr>
        <w:t>答复的，可以在答复期满后十五个工作日内向同级政府采购监督管理部门投诉。</w:t>
      </w:r>
    </w:p>
    <w:p w:rsidR="002A6455" w:rsidRPr="00C01E6C" w:rsidRDefault="006F587B"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4</w:t>
      </w:r>
      <w:r w:rsidR="002A6455" w:rsidRPr="00C01E6C">
        <w:rPr>
          <w:rFonts w:ascii="Arial" w:hAnsi="Arial" w:cs="Arial"/>
          <w:kern w:val="0"/>
          <w:szCs w:val="21"/>
        </w:rPr>
        <w:t>.</w:t>
      </w:r>
      <w:r w:rsidR="002A6455" w:rsidRPr="00C01E6C">
        <w:rPr>
          <w:rFonts w:ascii="Arial" w:hAnsi="Arial" w:cs="Arial"/>
          <w:kern w:val="0"/>
          <w:szCs w:val="21"/>
        </w:rPr>
        <w:t>购买标书时须提交的文件资料：</w:t>
      </w:r>
    </w:p>
    <w:p w:rsidR="002A6455" w:rsidRPr="00C01E6C" w:rsidRDefault="002A6455"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kern w:val="0"/>
          <w:szCs w:val="21"/>
        </w:rPr>
        <w:t>1</w:t>
      </w:r>
      <w:r w:rsidRPr="00C01E6C">
        <w:rPr>
          <w:rFonts w:ascii="Arial" w:hAnsi="Arial" w:cs="Arial"/>
          <w:kern w:val="0"/>
          <w:szCs w:val="21"/>
        </w:rPr>
        <w:t>）介绍信或法定代表人（单位负责人）授权书（原件）；</w:t>
      </w:r>
    </w:p>
    <w:p w:rsidR="002A6455" w:rsidRPr="00C01E6C" w:rsidRDefault="002A6455"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kern w:val="0"/>
          <w:szCs w:val="21"/>
        </w:rPr>
        <w:t>2</w:t>
      </w:r>
      <w:r w:rsidRPr="00C01E6C">
        <w:rPr>
          <w:rFonts w:ascii="Arial" w:hAnsi="Arial" w:cs="Arial"/>
          <w:kern w:val="0"/>
          <w:szCs w:val="21"/>
        </w:rPr>
        <w:t>）被授权人身份证（原件和复印件）；</w:t>
      </w:r>
    </w:p>
    <w:p w:rsidR="002A6455" w:rsidRPr="00C01E6C" w:rsidRDefault="002A6455"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kern w:val="0"/>
          <w:szCs w:val="21"/>
        </w:rPr>
        <w:t>3</w:t>
      </w:r>
      <w:r w:rsidRPr="00C01E6C">
        <w:rPr>
          <w:rFonts w:ascii="Arial" w:hAnsi="Arial" w:cs="Arial"/>
          <w:kern w:val="0"/>
          <w:szCs w:val="21"/>
        </w:rPr>
        <w:t>）</w:t>
      </w:r>
      <w:bookmarkStart w:id="10" w:name="B37_购买标书时须提交的文件资料"/>
      <w:r w:rsidRPr="00C01E6C">
        <w:rPr>
          <w:rFonts w:ascii="Arial" w:hAnsi="Arial" w:cs="Arial"/>
        </w:rPr>
        <w:t>有效的营业执照副本（或法人证书）等复印件（复印件加盖单位公章）</w:t>
      </w:r>
      <w:bookmarkEnd w:id="10"/>
      <w:r w:rsidRPr="00C01E6C">
        <w:rPr>
          <w:rFonts w:ascii="Arial" w:hAnsi="Arial" w:cs="Arial"/>
          <w:kern w:val="0"/>
          <w:szCs w:val="21"/>
        </w:rPr>
        <w:t>；</w:t>
      </w:r>
    </w:p>
    <w:p w:rsidR="002A6455" w:rsidRPr="00C01E6C" w:rsidRDefault="002A6455"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kern w:val="0"/>
          <w:szCs w:val="21"/>
        </w:rPr>
        <w:t>4</w:t>
      </w:r>
      <w:r w:rsidRPr="00C01E6C">
        <w:rPr>
          <w:rFonts w:ascii="Arial" w:hAnsi="Arial" w:cs="Arial"/>
          <w:kern w:val="0"/>
          <w:szCs w:val="21"/>
        </w:rPr>
        <w:t>）银行开户许可证（复印件加盖单位公章）；</w:t>
      </w:r>
    </w:p>
    <w:p w:rsidR="002A6455" w:rsidRPr="00C01E6C" w:rsidRDefault="006F587B"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5</w:t>
      </w:r>
      <w:r w:rsidR="002A6455" w:rsidRPr="00C01E6C">
        <w:rPr>
          <w:rFonts w:ascii="Arial" w:hAnsi="Arial" w:cs="Arial"/>
          <w:kern w:val="0"/>
          <w:szCs w:val="21"/>
        </w:rPr>
        <w:t xml:space="preserve">. </w:t>
      </w:r>
      <w:r w:rsidR="007D35A0" w:rsidRPr="00C01E6C">
        <w:rPr>
          <w:rFonts w:ascii="Arial" w:hAnsi="宋体" w:cs="Arial" w:hint="eastAsia"/>
          <w:kern w:val="0"/>
          <w:szCs w:val="21"/>
        </w:rPr>
        <w:t>对符合财政扶持政策的中小企业（小型、微型）、监狱企业、残疾人福利性单位给予价格优惠扶持</w:t>
      </w:r>
      <w:r w:rsidR="0079711A" w:rsidRPr="00C01E6C">
        <w:rPr>
          <w:rFonts w:ascii="Arial" w:hAnsi="Arial" w:cs="Arial" w:hint="eastAsia"/>
          <w:kern w:val="0"/>
          <w:szCs w:val="21"/>
        </w:rPr>
        <w:t>；</w:t>
      </w:r>
    </w:p>
    <w:p w:rsidR="002A6455" w:rsidRPr="00C01E6C" w:rsidRDefault="006F587B"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6</w:t>
      </w:r>
      <w:r w:rsidR="002A6455" w:rsidRPr="00C01E6C">
        <w:rPr>
          <w:rFonts w:ascii="Arial" w:hAnsi="Arial" w:cs="Arial"/>
          <w:kern w:val="0"/>
          <w:szCs w:val="21"/>
        </w:rPr>
        <w:t>.</w:t>
      </w:r>
      <w:r w:rsidR="00795C1A" w:rsidRPr="00C01E6C">
        <w:rPr>
          <w:rFonts w:ascii="Arial" w:hAnsi="Arial" w:cs="Arial" w:hint="eastAsia"/>
          <w:kern w:val="0"/>
          <w:szCs w:val="21"/>
        </w:rPr>
        <w:t xml:space="preserve"> </w:t>
      </w:r>
      <w:r w:rsidR="00795C1A" w:rsidRPr="00C01E6C">
        <w:rPr>
          <w:rFonts w:ascii="Arial" w:hAnsi="Arial" w:cs="Arial" w:hint="eastAsia"/>
          <w:kern w:val="0"/>
          <w:szCs w:val="21"/>
        </w:rPr>
        <w:t>采购文件发售截止时间之后潜在供应商仍然可以购买采购文件</w:t>
      </w:r>
      <w:r w:rsidR="007D35A0" w:rsidRPr="00C01E6C">
        <w:rPr>
          <w:rFonts w:hint="eastAsia"/>
        </w:rPr>
        <w:t>，但该供应商如对招标文件有疑问应按招标文件规定的</w:t>
      </w:r>
      <w:proofErr w:type="gramStart"/>
      <w:r w:rsidR="007D35A0" w:rsidRPr="00C01E6C">
        <w:rPr>
          <w:rFonts w:hint="eastAsia"/>
        </w:rPr>
        <w:t>询疑</w:t>
      </w:r>
      <w:proofErr w:type="gramEnd"/>
      <w:r w:rsidR="007D35A0" w:rsidRPr="00C01E6C">
        <w:rPr>
          <w:rFonts w:hint="eastAsia"/>
        </w:rPr>
        <w:t>时间前提出，逾期提出的，采购组织机构可以不予受理、答复</w:t>
      </w:r>
      <w:r w:rsidR="00795C1A" w:rsidRPr="00C01E6C">
        <w:rPr>
          <w:rFonts w:ascii="Arial" w:hAnsi="Arial" w:cs="Arial" w:hint="eastAsia"/>
          <w:kern w:val="0"/>
          <w:szCs w:val="21"/>
        </w:rPr>
        <w:t>；</w:t>
      </w:r>
    </w:p>
    <w:p w:rsidR="002A6455" w:rsidRPr="00C01E6C" w:rsidRDefault="006F587B"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7</w:t>
      </w:r>
      <w:r w:rsidR="002A6455" w:rsidRPr="00C01E6C">
        <w:rPr>
          <w:rFonts w:ascii="Arial" w:hAnsi="Arial" w:cs="Arial"/>
          <w:kern w:val="0"/>
          <w:szCs w:val="21"/>
        </w:rPr>
        <w:t>.</w:t>
      </w:r>
      <w:r w:rsidR="002A6455" w:rsidRPr="00C01E6C">
        <w:rPr>
          <w:rFonts w:ascii="Arial" w:hAnsi="Arial" w:cs="Arial"/>
          <w:kern w:val="0"/>
          <w:szCs w:val="21"/>
        </w:rPr>
        <w:t>潜在供应商可在浙江政府采购网</w:t>
      </w:r>
      <w:r w:rsidR="002A6455" w:rsidRPr="00C01E6C">
        <w:rPr>
          <w:rFonts w:ascii="Arial" w:hAnsi="Arial" w:cs="Arial"/>
          <w:kern w:val="0"/>
          <w:szCs w:val="21"/>
        </w:rPr>
        <w:t>http</w:t>
      </w:r>
      <w:r w:rsidR="002A6455" w:rsidRPr="00C01E6C">
        <w:rPr>
          <w:rFonts w:ascii="Arial" w:hAnsi="Arial" w:cs="Arial"/>
          <w:kern w:val="0"/>
          <w:szCs w:val="21"/>
        </w:rPr>
        <w:t>：</w:t>
      </w:r>
      <w:r w:rsidR="002A6455" w:rsidRPr="00C01E6C">
        <w:rPr>
          <w:rFonts w:ascii="Arial" w:hAnsi="Arial" w:cs="Arial"/>
          <w:kern w:val="0"/>
          <w:szCs w:val="21"/>
        </w:rPr>
        <w:t>//www.zjzfcg.gov.cn</w:t>
      </w:r>
      <w:r w:rsidR="002A6455" w:rsidRPr="00C01E6C">
        <w:rPr>
          <w:rFonts w:ascii="Arial" w:hAnsi="Arial" w:cs="Arial"/>
          <w:kern w:val="0"/>
          <w:szCs w:val="21"/>
        </w:rPr>
        <w:t>进行免费注册，具体详见浙江政府采购</w:t>
      </w:r>
      <w:proofErr w:type="gramStart"/>
      <w:r w:rsidR="002A6455" w:rsidRPr="00C01E6C">
        <w:rPr>
          <w:rFonts w:ascii="Arial" w:hAnsi="Arial" w:cs="Arial"/>
          <w:kern w:val="0"/>
          <w:szCs w:val="21"/>
        </w:rPr>
        <w:t>网供应商注册</w:t>
      </w:r>
      <w:proofErr w:type="gramEnd"/>
      <w:r w:rsidR="002A6455" w:rsidRPr="00C01E6C">
        <w:rPr>
          <w:rFonts w:ascii="Arial" w:hAnsi="Arial" w:cs="Arial"/>
          <w:kern w:val="0"/>
          <w:szCs w:val="21"/>
        </w:rPr>
        <w:t>要求</w:t>
      </w:r>
      <w:r w:rsidR="0079711A" w:rsidRPr="00C01E6C">
        <w:rPr>
          <w:rFonts w:ascii="Arial" w:hAnsi="Arial" w:cs="Arial" w:hint="eastAsia"/>
          <w:kern w:val="0"/>
          <w:szCs w:val="21"/>
        </w:rPr>
        <w:t>，中标供应商应在合同签订前完成注册并成为正式注册供应商</w:t>
      </w:r>
      <w:r w:rsidR="002A6455" w:rsidRPr="00C01E6C">
        <w:rPr>
          <w:rFonts w:ascii="Arial" w:hAnsi="Arial" w:cs="Arial"/>
          <w:kern w:val="0"/>
          <w:szCs w:val="21"/>
        </w:rPr>
        <w:t>；</w:t>
      </w:r>
    </w:p>
    <w:p w:rsidR="002A6455" w:rsidRPr="00C01E6C" w:rsidRDefault="006F587B"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8</w:t>
      </w:r>
      <w:r w:rsidR="002A6455" w:rsidRPr="00C01E6C">
        <w:rPr>
          <w:rFonts w:ascii="Arial" w:hAnsi="Arial" w:cs="Arial"/>
          <w:kern w:val="0"/>
          <w:szCs w:val="21"/>
        </w:rPr>
        <w:t>.</w:t>
      </w:r>
      <w:r w:rsidR="009C6BDB" w:rsidRPr="00C01E6C">
        <w:rPr>
          <w:rFonts w:ascii="Arial" w:hAnsi="Arial" w:cs="Arial" w:hint="eastAsia"/>
          <w:kern w:val="0"/>
          <w:szCs w:val="21"/>
        </w:rPr>
        <w:t>书</w:t>
      </w:r>
      <w:r w:rsidR="002A6455" w:rsidRPr="00C01E6C">
        <w:rPr>
          <w:rFonts w:ascii="Arial" w:hAnsi="Arial" w:cs="Arial"/>
          <w:kern w:val="0"/>
          <w:szCs w:val="21"/>
        </w:rPr>
        <w:t>面质疑受理地点：杭州市</w:t>
      </w:r>
      <w:proofErr w:type="gramStart"/>
      <w:r w:rsidR="002A6455" w:rsidRPr="00C01E6C">
        <w:rPr>
          <w:rFonts w:ascii="Arial" w:hAnsi="Arial" w:cs="Arial"/>
          <w:kern w:val="0"/>
          <w:szCs w:val="21"/>
        </w:rPr>
        <w:t>文晖路</w:t>
      </w:r>
      <w:r w:rsidR="002A6455" w:rsidRPr="00C01E6C">
        <w:rPr>
          <w:rFonts w:ascii="Arial" w:hAnsi="Arial" w:cs="Arial"/>
          <w:kern w:val="0"/>
          <w:szCs w:val="21"/>
        </w:rPr>
        <w:t>42</w:t>
      </w:r>
      <w:r w:rsidR="002A6455" w:rsidRPr="00C01E6C">
        <w:rPr>
          <w:rFonts w:ascii="Arial" w:hAnsi="Arial" w:cs="Arial"/>
          <w:kern w:val="0"/>
          <w:szCs w:val="21"/>
        </w:rPr>
        <w:t>号</w:t>
      </w:r>
      <w:proofErr w:type="gramEnd"/>
      <w:r w:rsidR="002A6455" w:rsidRPr="00C01E6C">
        <w:rPr>
          <w:rFonts w:ascii="Arial" w:hAnsi="Arial" w:cs="Arial"/>
          <w:kern w:val="0"/>
          <w:szCs w:val="21"/>
        </w:rPr>
        <w:t>现代置业大厦西楼</w:t>
      </w:r>
      <w:r w:rsidR="002A6455" w:rsidRPr="00C01E6C">
        <w:rPr>
          <w:rFonts w:ascii="Arial" w:hAnsi="Arial" w:cs="Arial"/>
          <w:kern w:val="0"/>
          <w:szCs w:val="21"/>
        </w:rPr>
        <w:t>17</w:t>
      </w:r>
      <w:r w:rsidR="002A6455" w:rsidRPr="00C01E6C">
        <w:rPr>
          <w:rFonts w:ascii="Arial" w:hAnsi="Arial" w:cs="Arial"/>
          <w:kern w:val="0"/>
          <w:szCs w:val="21"/>
        </w:rPr>
        <w:t>层</w:t>
      </w:r>
      <w:r w:rsidR="002A6455" w:rsidRPr="00C01E6C">
        <w:rPr>
          <w:rFonts w:ascii="Arial" w:hAnsi="Arial" w:cs="Arial"/>
          <w:kern w:val="0"/>
          <w:szCs w:val="21"/>
        </w:rPr>
        <w:t>1701</w:t>
      </w:r>
      <w:r w:rsidR="002A6455" w:rsidRPr="00C01E6C">
        <w:rPr>
          <w:rFonts w:ascii="Arial" w:hAnsi="Arial" w:cs="Arial"/>
          <w:kern w:val="0"/>
          <w:szCs w:val="21"/>
        </w:rPr>
        <w:t>室，联系人：张女士、</w:t>
      </w:r>
      <w:r w:rsidR="007D35A0" w:rsidRPr="00C01E6C">
        <w:rPr>
          <w:rFonts w:ascii="Arial" w:hAnsi="宋体" w:cs="Arial" w:hint="eastAsia"/>
          <w:kern w:val="0"/>
          <w:szCs w:val="21"/>
        </w:rPr>
        <w:t>冯</w:t>
      </w:r>
      <w:r w:rsidR="002A6455" w:rsidRPr="00C01E6C">
        <w:rPr>
          <w:rFonts w:ascii="Arial" w:hAnsi="Arial" w:cs="Arial"/>
          <w:kern w:val="0"/>
          <w:szCs w:val="21"/>
        </w:rPr>
        <w:t>先生，联系电话：</w:t>
      </w:r>
      <w:r w:rsidR="002A6455" w:rsidRPr="00C01E6C">
        <w:rPr>
          <w:rFonts w:ascii="Arial" w:hAnsi="Arial" w:cs="Arial"/>
          <w:kern w:val="0"/>
          <w:szCs w:val="21"/>
        </w:rPr>
        <w:t>0571-87631113</w:t>
      </w:r>
      <w:r w:rsidR="002A6455" w:rsidRPr="00C01E6C">
        <w:rPr>
          <w:rFonts w:ascii="Arial" w:hAnsi="Arial" w:cs="Arial"/>
          <w:kern w:val="0"/>
          <w:szCs w:val="21"/>
        </w:rPr>
        <w:t>；</w:t>
      </w:r>
    </w:p>
    <w:p w:rsidR="002A6455" w:rsidRPr="00C01E6C" w:rsidRDefault="006F587B"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9</w:t>
      </w:r>
      <w:r w:rsidR="002A6455" w:rsidRPr="00C01E6C">
        <w:rPr>
          <w:rFonts w:ascii="Arial" w:hAnsi="Arial" w:cs="Arial"/>
          <w:kern w:val="0"/>
          <w:szCs w:val="21"/>
        </w:rPr>
        <w:t>.</w:t>
      </w:r>
      <w:r w:rsidR="002A6455" w:rsidRPr="00C01E6C">
        <w:rPr>
          <w:rFonts w:ascii="Arial" w:hAnsi="Arial" w:cs="Arial"/>
          <w:kern w:val="0"/>
          <w:szCs w:val="21"/>
        </w:rPr>
        <w:t>代理机构</w:t>
      </w:r>
      <w:r w:rsidR="002A6455" w:rsidRPr="00C01E6C">
        <w:rPr>
          <w:rFonts w:ascii="Arial" w:hAnsi="Arial" w:cs="Arial"/>
          <w:kern w:val="0"/>
          <w:szCs w:val="21"/>
        </w:rPr>
        <w:t>Email</w:t>
      </w:r>
      <w:r w:rsidR="002A6455" w:rsidRPr="00C01E6C">
        <w:rPr>
          <w:rFonts w:ascii="Arial" w:hAnsi="Arial" w:cs="Arial"/>
          <w:kern w:val="0"/>
          <w:szCs w:val="21"/>
        </w:rPr>
        <w:t>：</w:t>
      </w:r>
      <w:r w:rsidRPr="00C01E6C">
        <w:rPr>
          <w:rFonts w:ascii="Arial" w:hAnsi="Arial" w:cs="Arial" w:hint="eastAsia"/>
          <w:kern w:val="0"/>
          <w:szCs w:val="21"/>
        </w:rPr>
        <w:t>156624554@QQ</w:t>
      </w:r>
      <w:r w:rsidR="000241F3" w:rsidRPr="00C01E6C">
        <w:rPr>
          <w:rFonts w:ascii="Arial" w:hAnsi="Arial" w:cs="Arial"/>
          <w:kern w:val="0"/>
          <w:szCs w:val="21"/>
        </w:rPr>
        <w:t>.com</w:t>
      </w:r>
      <w:r w:rsidR="000241F3" w:rsidRPr="00C01E6C">
        <w:rPr>
          <w:rFonts w:ascii="Arial" w:hAnsi="Arial" w:cs="Arial" w:hint="eastAsia"/>
          <w:kern w:val="0"/>
          <w:szCs w:val="21"/>
        </w:rPr>
        <w:t>。</w:t>
      </w:r>
    </w:p>
    <w:p w:rsidR="002A6455" w:rsidRPr="00C01E6C" w:rsidRDefault="002A6455" w:rsidP="003B10B7">
      <w:pPr>
        <w:widowControl/>
        <w:snapToGrid w:val="0"/>
        <w:spacing w:line="360" w:lineRule="auto"/>
        <w:jc w:val="left"/>
        <w:rPr>
          <w:rFonts w:ascii="Arial" w:hAnsi="Arial" w:cs="Arial"/>
          <w:kern w:val="0"/>
          <w:szCs w:val="21"/>
        </w:rPr>
      </w:pPr>
    </w:p>
    <w:p w:rsidR="002A6455" w:rsidRPr="00C01E6C" w:rsidRDefault="002A6455" w:rsidP="003B10B7">
      <w:pPr>
        <w:widowControl/>
        <w:snapToGrid w:val="0"/>
        <w:spacing w:line="360" w:lineRule="auto"/>
        <w:jc w:val="left"/>
        <w:rPr>
          <w:rFonts w:ascii="Arial" w:hAnsi="Arial" w:cs="Arial"/>
          <w:kern w:val="0"/>
          <w:szCs w:val="21"/>
        </w:rPr>
      </w:pPr>
      <w:bookmarkStart w:id="11" w:name="B30_其他事项"/>
      <w:bookmarkEnd w:id="11"/>
      <w:r w:rsidRPr="00C01E6C">
        <w:rPr>
          <w:rFonts w:ascii="Arial" w:hAnsi="Arial" w:cs="Arial"/>
          <w:kern w:val="0"/>
          <w:szCs w:val="21"/>
        </w:rPr>
        <w:t>联系方式</w:t>
      </w:r>
    </w:p>
    <w:p w:rsidR="00795C1A" w:rsidRPr="00C01E6C" w:rsidRDefault="00795C1A"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1</w:t>
      </w:r>
      <w:r w:rsidRPr="00C01E6C">
        <w:rPr>
          <w:rFonts w:ascii="Arial" w:hAnsi="Arial" w:cs="Arial" w:hint="eastAsia"/>
          <w:kern w:val="0"/>
          <w:szCs w:val="21"/>
        </w:rPr>
        <w:t>．采购代理机构名称：浙江省成套招标代理有限公司</w:t>
      </w:r>
    </w:p>
    <w:p w:rsidR="00795C1A" w:rsidRPr="00C01E6C" w:rsidRDefault="000241F3"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 xml:space="preserve">    </w:t>
      </w:r>
      <w:r w:rsidR="00795C1A" w:rsidRPr="00C01E6C">
        <w:rPr>
          <w:rFonts w:ascii="Arial" w:hAnsi="Arial" w:cs="Arial" w:hint="eastAsia"/>
          <w:kern w:val="0"/>
          <w:szCs w:val="21"/>
        </w:rPr>
        <w:t>联系人：</w:t>
      </w:r>
      <w:r w:rsidR="00CC4501" w:rsidRPr="00C01E6C">
        <w:rPr>
          <w:rFonts w:ascii="Arial" w:hAnsi="Arial" w:cs="Arial" w:hint="eastAsia"/>
          <w:kern w:val="0"/>
          <w:szCs w:val="21"/>
        </w:rPr>
        <w:t>毛松翁</w:t>
      </w:r>
    </w:p>
    <w:p w:rsidR="00795C1A" w:rsidRPr="00C01E6C" w:rsidRDefault="000241F3"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 xml:space="preserve">    </w:t>
      </w:r>
      <w:r w:rsidR="00795C1A" w:rsidRPr="00C01E6C">
        <w:rPr>
          <w:rFonts w:ascii="Arial" w:hAnsi="Arial" w:cs="Arial" w:hint="eastAsia"/>
          <w:kern w:val="0"/>
          <w:szCs w:val="21"/>
        </w:rPr>
        <w:t>联系电话：</w:t>
      </w:r>
      <w:r w:rsidR="00795C1A" w:rsidRPr="00C01E6C">
        <w:rPr>
          <w:rFonts w:ascii="Arial" w:hAnsi="Arial" w:cs="Arial" w:hint="eastAsia"/>
          <w:kern w:val="0"/>
          <w:szCs w:val="21"/>
        </w:rPr>
        <w:t>0571-</w:t>
      </w:r>
      <w:r w:rsidR="00CC4501" w:rsidRPr="00C01E6C">
        <w:rPr>
          <w:rFonts w:ascii="Arial" w:hAnsi="Arial" w:cs="Arial" w:hint="eastAsia"/>
          <w:kern w:val="0"/>
          <w:szCs w:val="21"/>
        </w:rPr>
        <w:t>85833957</w:t>
      </w:r>
      <w:r w:rsidR="00795C1A" w:rsidRPr="00C01E6C">
        <w:rPr>
          <w:rFonts w:ascii="Arial" w:hAnsi="Arial" w:cs="Arial" w:hint="eastAsia"/>
          <w:kern w:val="0"/>
          <w:szCs w:val="21"/>
        </w:rPr>
        <w:t>/</w:t>
      </w:r>
      <w:r w:rsidR="00CC4501" w:rsidRPr="00C01E6C">
        <w:rPr>
          <w:rFonts w:ascii="Arial" w:hAnsi="Arial" w:cs="Arial" w:hint="eastAsia"/>
          <w:kern w:val="0"/>
          <w:szCs w:val="21"/>
        </w:rPr>
        <w:t>13588106919</w:t>
      </w:r>
    </w:p>
    <w:p w:rsidR="00795C1A" w:rsidRPr="00C01E6C" w:rsidRDefault="000241F3"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 xml:space="preserve">    </w:t>
      </w:r>
      <w:r w:rsidR="00795C1A" w:rsidRPr="00C01E6C">
        <w:rPr>
          <w:rFonts w:ascii="Arial" w:hAnsi="Arial" w:cs="Arial" w:hint="eastAsia"/>
          <w:kern w:val="0"/>
          <w:szCs w:val="21"/>
        </w:rPr>
        <w:t>传真：</w:t>
      </w:r>
      <w:r w:rsidR="00795C1A" w:rsidRPr="00C01E6C">
        <w:rPr>
          <w:rFonts w:ascii="Arial" w:hAnsi="Arial" w:cs="Arial" w:hint="eastAsia"/>
          <w:kern w:val="0"/>
          <w:szCs w:val="21"/>
        </w:rPr>
        <w:t>0571-85830270</w:t>
      </w:r>
    </w:p>
    <w:p w:rsidR="00795C1A" w:rsidRPr="00C01E6C" w:rsidRDefault="000241F3"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 xml:space="preserve">    </w:t>
      </w:r>
      <w:r w:rsidR="00795C1A" w:rsidRPr="00C01E6C">
        <w:rPr>
          <w:rFonts w:ascii="Arial" w:hAnsi="Arial" w:cs="Arial" w:hint="eastAsia"/>
          <w:kern w:val="0"/>
          <w:szCs w:val="21"/>
        </w:rPr>
        <w:t>地址：</w:t>
      </w:r>
      <w:proofErr w:type="gramStart"/>
      <w:r w:rsidR="00795C1A" w:rsidRPr="00C01E6C">
        <w:rPr>
          <w:rFonts w:ascii="Arial" w:hAnsi="Arial" w:cs="Arial" w:hint="eastAsia"/>
          <w:kern w:val="0"/>
          <w:szCs w:val="21"/>
        </w:rPr>
        <w:t>文晖路</w:t>
      </w:r>
      <w:r w:rsidR="00795C1A" w:rsidRPr="00C01E6C">
        <w:rPr>
          <w:rFonts w:ascii="Arial" w:hAnsi="Arial" w:cs="Arial" w:hint="eastAsia"/>
          <w:kern w:val="0"/>
          <w:szCs w:val="21"/>
        </w:rPr>
        <w:t>42</w:t>
      </w:r>
      <w:r w:rsidR="00795C1A" w:rsidRPr="00C01E6C">
        <w:rPr>
          <w:rFonts w:ascii="Arial" w:hAnsi="Arial" w:cs="Arial" w:hint="eastAsia"/>
          <w:kern w:val="0"/>
          <w:szCs w:val="21"/>
        </w:rPr>
        <w:t>号</w:t>
      </w:r>
      <w:proofErr w:type="gramEnd"/>
      <w:r w:rsidR="00795C1A" w:rsidRPr="00C01E6C">
        <w:rPr>
          <w:rFonts w:ascii="Arial" w:hAnsi="Arial" w:cs="Arial" w:hint="eastAsia"/>
          <w:kern w:val="0"/>
          <w:szCs w:val="21"/>
        </w:rPr>
        <w:t>现代置业大厦西楼</w:t>
      </w:r>
      <w:r w:rsidR="00795C1A" w:rsidRPr="00C01E6C">
        <w:rPr>
          <w:rFonts w:ascii="Arial" w:hAnsi="Arial" w:cs="Arial" w:hint="eastAsia"/>
          <w:kern w:val="0"/>
          <w:szCs w:val="21"/>
        </w:rPr>
        <w:t>18</w:t>
      </w:r>
      <w:r w:rsidR="00795C1A" w:rsidRPr="00C01E6C">
        <w:rPr>
          <w:rFonts w:ascii="Arial" w:hAnsi="Arial" w:cs="Arial" w:hint="eastAsia"/>
          <w:kern w:val="0"/>
          <w:szCs w:val="21"/>
        </w:rPr>
        <w:t>楼</w:t>
      </w:r>
      <w:r w:rsidR="00795C1A" w:rsidRPr="00C01E6C">
        <w:rPr>
          <w:rFonts w:ascii="Arial" w:hAnsi="Arial" w:cs="Arial" w:hint="eastAsia"/>
          <w:kern w:val="0"/>
          <w:szCs w:val="21"/>
        </w:rPr>
        <w:t>1802</w:t>
      </w:r>
      <w:r w:rsidR="00795C1A" w:rsidRPr="00C01E6C">
        <w:rPr>
          <w:rFonts w:ascii="Arial" w:hAnsi="Arial" w:cs="Arial" w:hint="eastAsia"/>
          <w:kern w:val="0"/>
          <w:szCs w:val="21"/>
        </w:rPr>
        <w:t>室</w:t>
      </w:r>
    </w:p>
    <w:p w:rsidR="00795C1A" w:rsidRPr="00C01E6C" w:rsidRDefault="00795C1A"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lastRenderedPageBreak/>
        <w:t>2</w:t>
      </w:r>
      <w:r w:rsidRPr="00C01E6C">
        <w:rPr>
          <w:rFonts w:ascii="Arial" w:hAnsi="Arial" w:cs="Arial" w:hint="eastAsia"/>
          <w:kern w:val="0"/>
          <w:szCs w:val="21"/>
        </w:rPr>
        <w:t>．采购人名称：</w:t>
      </w:r>
      <w:r w:rsidR="00834ADB" w:rsidRPr="00C01E6C">
        <w:rPr>
          <w:rFonts w:ascii="Arial" w:hAnsi="Arial" w:cs="Arial" w:hint="eastAsia"/>
          <w:kern w:val="0"/>
          <w:szCs w:val="21"/>
        </w:rPr>
        <w:t>中国美术学院</w:t>
      </w:r>
    </w:p>
    <w:p w:rsidR="00795C1A" w:rsidRPr="00C01E6C" w:rsidRDefault="000241F3"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 xml:space="preserve">    </w:t>
      </w:r>
      <w:r w:rsidR="00795C1A" w:rsidRPr="00C01E6C">
        <w:rPr>
          <w:rFonts w:ascii="Arial" w:hAnsi="Arial" w:cs="Arial" w:hint="eastAsia"/>
          <w:kern w:val="0"/>
          <w:szCs w:val="21"/>
        </w:rPr>
        <w:t>联系人：</w:t>
      </w:r>
      <w:r w:rsidR="00D34D46" w:rsidRPr="00C01E6C">
        <w:rPr>
          <w:rFonts w:ascii="Arial" w:hAnsi="Arial" w:cs="Arial" w:hint="eastAsia"/>
          <w:kern w:val="0"/>
          <w:szCs w:val="21"/>
        </w:rPr>
        <w:t>严炜烽</w:t>
      </w:r>
    </w:p>
    <w:p w:rsidR="00795C1A" w:rsidRPr="00C01E6C" w:rsidRDefault="000241F3"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 xml:space="preserve">    </w:t>
      </w:r>
      <w:r w:rsidR="00795C1A" w:rsidRPr="00C01E6C">
        <w:rPr>
          <w:rFonts w:ascii="Arial" w:hAnsi="Arial" w:cs="Arial" w:hint="eastAsia"/>
          <w:kern w:val="0"/>
          <w:szCs w:val="21"/>
        </w:rPr>
        <w:t>联系电话：</w:t>
      </w:r>
      <w:r w:rsidR="00795C1A" w:rsidRPr="00C01E6C">
        <w:rPr>
          <w:rFonts w:ascii="Arial" w:hAnsi="Arial" w:cs="Arial" w:hint="eastAsia"/>
          <w:kern w:val="0"/>
          <w:szCs w:val="21"/>
        </w:rPr>
        <w:t>0571-</w:t>
      </w:r>
      <w:r w:rsidR="008F7210" w:rsidRPr="00C01E6C">
        <w:rPr>
          <w:rFonts w:ascii="Arial" w:hAnsi="Arial" w:cs="Arial" w:hint="eastAsia"/>
          <w:kern w:val="0"/>
          <w:szCs w:val="21"/>
        </w:rPr>
        <w:t>87164634</w:t>
      </w:r>
    </w:p>
    <w:p w:rsidR="00795C1A" w:rsidRPr="00C01E6C" w:rsidRDefault="000241F3"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 xml:space="preserve">    </w:t>
      </w:r>
      <w:r w:rsidR="00795C1A" w:rsidRPr="00C01E6C">
        <w:rPr>
          <w:rFonts w:ascii="Arial" w:hAnsi="Arial" w:cs="Arial" w:hint="eastAsia"/>
          <w:kern w:val="0"/>
          <w:szCs w:val="21"/>
        </w:rPr>
        <w:t>传真：</w:t>
      </w:r>
      <w:r w:rsidR="00795C1A" w:rsidRPr="00C01E6C">
        <w:rPr>
          <w:rFonts w:ascii="Arial" w:hAnsi="Arial" w:cs="Arial" w:hint="eastAsia"/>
          <w:kern w:val="0"/>
          <w:szCs w:val="21"/>
        </w:rPr>
        <w:t>0571-</w:t>
      </w:r>
      <w:r w:rsidR="008F7210" w:rsidRPr="00C01E6C">
        <w:rPr>
          <w:rFonts w:ascii="Arial" w:hAnsi="Arial" w:cs="Arial" w:hint="eastAsia"/>
          <w:kern w:val="0"/>
          <w:szCs w:val="21"/>
        </w:rPr>
        <w:t>87164634</w:t>
      </w:r>
    </w:p>
    <w:p w:rsidR="00795C1A" w:rsidRPr="00C01E6C" w:rsidRDefault="000241F3"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 xml:space="preserve">    </w:t>
      </w:r>
      <w:r w:rsidR="00795C1A" w:rsidRPr="00C01E6C">
        <w:rPr>
          <w:rFonts w:ascii="Arial" w:hAnsi="Arial" w:cs="Arial" w:hint="eastAsia"/>
          <w:kern w:val="0"/>
          <w:szCs w:val="21"/>
        </w:rPr>
        <w:t>地址：</w:t>
      </w:r>
      <w:r w:rsidR="00CC4501" w:rsidRPr="00C01E6C">
        <w:rPr>
          <w:rFonts w:ascii="Arial" w:hAnsi="Arial" w:cs="Arial" w:hint="eastAsia"/>
          <w:kern w:val="0"/>
          <w:szCs w:val="21"/>
        </w:rPr>
        <w:t>杭州市上城区南山路</w:t>
      </w:r>
      <w:r w:rsidR="00CC4501" w:rsidRPr="00C01E6C">
        <w:rPr>
          <w:rFonts w:ascii="Arial" w:hAnsi="Arial" w:cs="Arial" w:hint="eastAsia"/>
          <w:kern w:val="0"/>
          <w:szCs w:val="21"/>
        </w:rPr>
        <w:t>218</w:t>
      </w:r>
      <w:r w:rsidR="00CC4501" w:rsidRPr="00C01E6C">
        <w:rPr>
          <w:rFonts w:ascii="Arial" w:hAnsi="Arial" w:cs="Arial" w:hint="eastAsia"/>
          <w:kern w:val="0"/>
          <w:szCs w:val="21"/>
        </w:rPr>
        <w:t>号</w:t>
      </w:r>
    </w:p>
    <w:p w:rsidR="00795C1A" w:rsidRPr="00C01E6C" w:rsidRDefault="00795C1A"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3</w:t>
      </w:r>
      <w:r w:rsidRPr="00C01E6C">
        <w:rPr>
          <w:rFonts w:ascii="Arial" w:hAnsi="Arial" w:cs="Arial" w:hint="eastAsia"/>
          <w:kern w:val="0"/>
          <w:szCs w:val="21"/>
        </w:rPr>
        <w:t>．同级政府采购监督管理部门名称：浙江省财政厅政府采购监管处</w:t>
      </w:r>
    </w:p>
    <w:p w:rsidR="00795C1A" w:rsidRPr="00C01E6C" w:rsidRDefault="000241F3"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 xml:space="preserve">    </w:t>
      </w:r>
      <w:r w:rsidR="00795C1A" w:rsidRPr="00C01E6C">
        <w:rPr>
          <w:rFonts w:ascii="Arial" w:hAnsi="Arial" w:cs="Arial" w:hint="eastAsia"/>
          <w:kern w:val="0"/>
          <w:szCs w:val="21"/>
        </w:rPr>
        <w:t>联系人：倪文良</w:t>
      </w:r>
    </w:p>
    <w:p w:rsidR="00795C1A" w:rsidRPr="00C01E6C" w:rsidRDefault="000241F3"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 xml:space="preserve">    </w:t>
      </w:r>
      <w:r w:rsidR="00795C1A" w:rsidRPr="00C01E6C">
        <w:rPr>
          <w:rFonts w:ascii="Arial" w:hAnsi="Arial" w:cs="Arial" w:hint="eastAsia"/>
          <w:kern w:val="0"/>
          <w:szCs w:val="21"/>
        </w:rPr>
        <w:t>监督投诉电话：</w:t>
      </w:r>
      <w:r w:rsidR="00795C1A" w:rsidRPr="00C01E6C">
        <w:rPr>
          <w:rFonts w:ascii="Arial" w:hAnsi="Arial" w:cs="Arial" w:hint="eastAsia"/>
          <w:kern w:val="0"/>
          <w:szCs w:val="21"/>
        </w:rPr>
        <w:t>0571-87057615</w:t>
      </w:r>
    </w:p>
    <w:p w:rsidR="002A6455" w:rsidRPr="00C01E6C" w:rsidRDefault="00795C1A"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 xml:space="preserve">    </w:t>
      </w:r>
      <w:r w:rsidRPr="00C01E6C">
        <w:rPr>
          <w:rFonts w:ascii="Arial" w:hAnsi="Arial" w:cs="Arial" w:hint="eastAsia"/>
          <w:kern w:val="0"/>
          <w:szCs w:val="21"/>
        </w:rPr>
        <w:t>地址：杭州市环城西路</w:t>
      </w:r>
      <w:r w:rsidRPr="00C01E6C">
        <w:rPr>
          <w:rFonts w:ascii="Arial" w:hAnsi="Arial" w:cs="Arial"/>
          <w:kern w:val="0"/>
          <w:szCs w:val="21"/>
        </w:rPr>
        <w:t>37</w:t>
      </w:r>
      <w:r w:rsidRPr="00C01E6C">
        <w:rPr>
          <w:rFonts w:ascii="Arial" w:hAnsi="Arial" w:cs="Arial" w:hint="eastAsia"/>
          <w:kern w:val="0"/>
          <w:szCs w:val="21"/>
        </w:rPr>
        <w:t>号</w:t>
      </w:r>
    </w:p>
    <w:p w:rsidR="002A6455" w:rsidRPr="00C01E6C" w:rsidRDefault="002A6455" w:rsidP="00092A00">
      <w:pPr>
        <w:widowControl/>
        <w:snapToGrid w:val="0"/>
        <w:spacing w:line="360" w:lineRule="auto"/>
        <w:jc w:val="left"/>
        <w:rPr>
          <w:rFonts w:ascii="Arial" w:hAnsi="Arial" w:cs="Arial"/>
          <w:kern w:val="0"/>
          <w:szCs w:val="21"/>
        </w:rPr>
      </w:pPr>
      <w:r w:rsidRPr="00C01E6C">
        <w:rPr>
          <w:rFonts w:ascii="Arial" w:hAnsi="Arial" w:cs="Arial"/>
          <w:kern w:val="0"/>
          <w:szCs w:val="21"/>
        </w:rPr>
        <w:br w:type="page"/>
      </w:r>
    </w:p>
    <w:p w:rsidR="002A6455" w:rsidRPr="00C01E6C" w:rsidRDefault="002A6455" w:rsidP="003B10B7">
      <w:pPr>
        <w:pStyle w:val="1"/>
        <w:snapToGrid w:val="0"/>
        <w:spacing w:line="360" w:lineRule="auto"/>
        <w:rPr>
          <w:rFonts w:ascii="Arial" w:hAnsi="Arial" w:cs="Arial"/>
          <w:color w:val="auto"/>
        </w:rPr>
      </w:pPr>
      <w:bookmarkStart w:id="12" w:name="_Toc82338234"/>
      <w:bookmarkStart w:id="13" w:name="_Toc82873317"/>
      <w:bookmarkStart w:id="14" w:name="_Toc211745566"/>
      <w:bookmarkStart w:id="15" w:name="_Toc476946053"/>
      <w:r w:rsidRPr="00C01E6C">
        <w:rPr>
          <w:rFonts w:ascii="Arial" w:hAnsi="Arial" w:cs="Arial"/>
          <w:color w:val="auto"/>
        </w:rPr>
        <w:lastRenderedPageBreak/>
        <w:t>第二章</w:t>
      </w:r>
      <w:r w:rsidRPr="00C01E6C">
        <w:rPr>
          <w:rFonts w:ascii="Arial" w:hAnsi="Arial" w:cs="Arial"/>
          <w:color w:val="auto"/>
        </w:rPr>
        <w:t xml:space="preserve">  </w:t>
      </w:r>
      <w:bookmarkEnd w:id="12"/>
      <w:bookmarkEnd w:id="13"/>
      <w:bookmarkEnd w:id="14"/>
      <w:r w:rsidRPr="00C01E6C">
        <w:rPr>
          <w:rFonts w:ascii="Arial" w:hAnsi="Arial" w:cs="Arial"/>
          <w:color w:val="auto"/>
        </w:rPr>
        <w:t>采购项目总体要求</w:t>
      </w:r>
      <w:bookmarkEnd w:id="15"/>
    </w:p>
    <w:p w:rsidR="004D71EF" w:rsidRPr="00C01E6C" w:rsidRDefault="004D71EF" w:rsidP="004D71EF">
      <w:pPr>
        <w:spacing w:line="360" w:lineRule="auto"/>
        <w:rPr>
          <w:rFonts w:ascii="宋体" w:hAnsi="宋体"/>
          <w:b/>
          <w:sz w:val="24"/>
        </w:rPr>
      </w:pPr>
      <w:bookmarkStart w:id="16" w:name="_Toc294012141"/>
      <w:bookmarkStart w:id="17" w:name="_Toc298767927"/>
      <w:bookmarkStart w:id="18" w:name="_Toc476946054"/>
      <w:r w:rsidRPr="00C01E6C">
        <w:rPr>
          <w:rFonts w:ascii="宋体" w:hAnsi="宋体" w:hint="eastAsia"/>
          <w:b/>
          <w:sz w:val="24"/>
        </w:rPr>
        <w:t>1、说明：</w:t>
      </w:r>
      <w:r w:rsidRPr="00C01E6C">
        <w:rPr>
          <w:rFonts w:hint="eastAsia"/>
        </w:rPr>
        <w:t>此份技术规格书是招标文件的一部分，投标人须根据各自的技术和商务优势进行投标。本次招标将从投标货物的性能、供货、运输、装卸、安装、备品备件、验收、售后服务、维修技术力量等各个方面，对投标人进行全方位的综合考核。</w:t>
      </w:r>
    </w:p>
    <w:p w:rsidR="004D71EF" w:rsidRPr="00C01E6C" w:rsidRDefault="004D71EF" w:rsidP="004D71EF">
      <w:pPr>
        <w:spacing w:line="360" w:lineRule="auto"/>
        <w:rPr>
          <w:rFonts w:ascii="宋体" w:hAnsi="宋体"/>
          <w:b/>
          <w:sz w:val="24"/>
        </w:rPr>
      </w:pPr>
      <w:r w:rsidRPr="00C01E6C">
        <w:rPr>
          <w:rFonts w:ascii="宋体" w:hAnsi="宋体" w:hint="eastAsia"/>
          <w:b/>
          <w:sz w:val="24"/>
        </w:rPr>
        <w:t>2、工作内容：</w:t>
      </w:r>
      <w:r w:rsidRPr="00C01E6C">
        <w:rPr>
          <w:rFonts w:ascii="宋体" w:hAnsi="宋体" w:hint="eastAsia"/>
          <w:szCs w:val="21"/>
        </w:rPr>
        <w:t>中标人负责招标货物的供货、运输、安装、技术服务、保证期内的维修、与技术规格一致的货物图纸及相关资料的提交，包括</w:t>
      </w:r>
      <w:r w:rsidRPr="00C01E6C">
        <w:rPr>
          <w:rFonts w:ascii="宋体" w:hAnsi="宋体" w:cs="Arial"/>
          <w:szCs w:val="21"/>
        </w:rPr>
        <w:t>货物使用、维修和保养说明书</w:t>
      </w:r>
      <w:r w:rsidRPr="00C01E6C">
        <w:rPr>
          <w:rFonts w:ascii="宋体" w:hAnsi="宋体" w:cs="Arial" w:hint="eastAsia"/>
          <w:szCs w:val="21"/>
        </w:rPr>
        <w:t>。</w:t>
      </w:r>
    </w:p>
    <w:p w:rsidR="004D71EF" w:rsidRPr="00C01E6C" w:rsidRDefault="004D71EF" w:rsidP="004D71EF">
      <w:pPr>
        <w:spacing w:line="360" w:lineRule="auto"/>
        <w:rPr>
          <w:rFonts w:ascii="宋体" w:hAnsi="宋体"/>
          <w:szCs w:val="21"/>
        </w:rPr>
      </w:pPr>
      <w:r w:rsidRPr="00C01E6C">
        <w:rPr>
          <w:rFonts w:ascii="宋体" w:hAnsi="宋体" w:hint="eastAsia"/>
          <w:b/>
          <w:szCs w:val="21"/>
        </w:rPr>
        <w:t>2.1、货物供货：</w:t>
      </w:r>
      <w:r w:rsidRPr="00C01E6C">
        <w:rPr>
          <w:rFonts w:ascii="宋体" w:hAnsi="宋体" w:hint="eastAsia"/>
          <w:szCs w:val="21"/>
        </w:rPr>
        <w:t>供货方负责提供符合招标要求的合格产品。</w:t>
      </w:r>
    </w:p>
    <w:p w:rsidR="0072049D" w:rsidRPr="00C01E6C" w:rsidRDefault="0072049D" w:rsidP="004D71EF">
      <w:pPr>
        <w:spacing w:line="360" w:lineRule="auto"/>
        <w:rPr>
          <w:rFonts w:ascii="宋体" w:hAnsi="宋体"/>
          <w:b/>
          <w:szCs w:val="21"/>
        </w:rPr>
      </w:pPr>
      <w:r w:rsidRPr="00C01E6C">
        <w:rPr>
          <w:rFonts w:ascii="宋体" w:hAnsi="宋体"/>
          <w:b/>
          <w:szCs w:val="21"/>
        </w:rPr>
        <w:t>2.2</w:t>
      </w:r>
      <w:r w:rsidRPr="00C01E6C">
        <w:rPr>
          <w:rFonts w:ascii="宋体" w:hAnsi="宋体" w:hint="eastAsia"/>
          <w:b/>
          <w:szCs w:val="21"/>
        </w:rPr>
        <w:t>、供货</w:t>
      </w:r>
      <w:r w:rsidR="00D621D6" w:rsidRPr="00C01E6C">
        <w:rPr>
          <w:rFonts w:ascii="宋体" w:hAnsi="宋体" w:hint="eastAsia"/>
          <w:b/>
          <w:szCs w:val="21"/>
        </w:rPr>
        <w:t>及安装周</w:t>
      </w:r>
      <w:r w:rsidRPr="00C01E6C">
        <w:rPr>
          <w:rFonts w:ascii="宋体" w:hAnsi="宋体" w:hint="eastAsia"/>
          <w:b/>
          <w:szCs w:val="21"/>
        </w:rPr>
        <w:t>期30日历天</w:t>
      </w:r>
    </w:p>
    <w:p w:rsidR="004D71EF" w:rsidRPr="00C01E6C" w:rsidRDefault="004D71EF" w:rsidP="004D71EF">
      <w:pPr>
        <w:spacing w:line="360" w:lineRule="auto"/>
        <w:rPr>
          <w:rFonts w:ascii="宋体" w:hAnsi="宋体"/>
          <w:b/>
          <w:szCs w:val="21"/>
        </w:rPr>
      </w:pPr>
      <w:r w:rsidRPr="00C01E6C">
        <w:rPr>
          <w:rFonts w:ascii="宋体" w:hAnsi="宋体" w:hint="eastAsia"/>
          <w:b/>
          <w:szCs w:val="21"/>
        </w:rPr>
        <w:t>2.</w:t>
      </w:r>
      <w:r w:rsidR="0072049D" w:rsidRPr="00C01E6C">
        <w:rPr>
          <w:rFonts w:ascii="宋体" w:hAnsi="宋体"/>
          <w:b/>
          <w:szCs w:val="21"/>
        </w:rPr>
        <w:t>3</w:t>
      </w:r>
      <w:r w:rsidRPr="00C01E6C">
        <w:rPr>
          <w:rFonts w:ascii="宋体" w:hAnsi="宋体" w:hint="eastAsia"/>
          <w:b/>
          <w:szCs w:val="21"/>
        </w:rPr>
        <w:t>、安装</w:t>
      </w:r>
    </w:p>
    <w:p w:rsidR="004D71EF" w:rsidRPr="00C01E6C" w:rsidRDefault="004D71EF" w:rsidP="004D71EF">
      <w:pPr>
        <w:spacing w:line="360" w:lineRule="auto"/>
        <w:rPr>
          <w:rFonts w:ascii="宋体" w:hAnsi="宋体"/>
          <w:szCs w:val="21"/>
        </w:rPr>
      </w:pPr>
      <w:r w:rsidRPr="00C01E6C">
        <w:rPr>
          <w:rFonts w:ascii="宋体" w:hAnsi="宋体" w:hint="eastAsia"/>
          <w:szCs w:val="21"/>
        </w:rPr>
        <w:t>（1）在安装开始前，供货方工程师应与买方、安装方一起在现场开箱检查已交货的货物，确认货物的完好程度及运输中有无损坏，一旦发现任何缺陷，供货方应立即更换。</w:t>
      </w:r>
    </w:p>
    <w:p w:rsidR="004D71EF" w:rsidRPr="00C01E6C" w:rsidRDefault="004D71EF" w:rsidP="004D71EF">
      <w:pPr>
        <w:spacing w:line="360" w:lineRule="auto"/>
        <w:rPr>
          <w:rFonts w:ascii="宋体" w:hAnsi="宋体"/>
          <w:szCs w:val="21"/>
        </w:rPr>
      </w:pPr>
      <w:r w:rsidRPr="00C01E6C">
        <w:rPr>
          <w:rFonts w:ascii="宋体" w:hAnsi="宋体" w:hint="eastAsia"/>
          <w:szCs w:val="21"/>
        </w:rPr>
        <w:t>（2）供货方承担安装过程中的所有费用。</w:t>
      </w:r>
    </w:p>
    <w:p w:rsidR="004D71EF" w:rsidRPr="00C01E6C" w:rsidRDefault="004D71EF" w:rsidP="004D71EF">
      <w:pPr>
        <w:spacing w:line="360" w:lineRule="auto"/>
        <w:rPr>
          <w:rFonts w:ascii="宋体" w:hAnsi="宋体"/>
          <w:b/>
          <w:szCs w:val="21"/>
        </w:rPr>
      </w:pPr>
      <w:r w:rsidRPr="00C01E6C">
        <w:rPr>
          <w:rFonts w:ascii="宋体" w:hAnsi="宋体" w:hint="eastAsia"/>
          <w:b/>
          <w:szCs w:val="21"/>
        </w:rPr>
        <w:t>2.</w:t>
      </w:r>
      <w:r w:rsidR="0072049D" w:rsidRPr="00C01E6C">
        <w:rPr>
          <w:rFonts w:ascii="宋体" w:hAnsi="宋体"/>
          <w:b/>
          <w:szCs w:val="21"/>
        </w:rPr>
        <w:t>4</w:t>
      </w:r>
      <w:r w:rsidRPr="00C01E6C">
        <w:rPr>
          <w:rFonts w:ascii="宋体" w:hAnsi="宋体" w:hint="eastAsia"/>
          <w:b/>
          <w:szCs w:val="21"/>
        </w:rPr>
        <w:t>、验收合格条件：</w:t>
      </w:r>
    </w:p>
    <w:p w:rsidR="004D71EF" w:rsidRPr="00C01E6C" w:rsidRDefault="004D71EF" w:rsidP="004D71EF">
      <w:pPr>
        <w:spacing w:line="360" w:lineRule="auto"/>
        <w:rPr>
          <w:rFonts w:ascii="宋体" w:hAnsi="宋体"/>
          <w:b/>
          <w:szCs w:val="21"/>
        </w:rPr>
      </w:pPr>
      <w:r w:rsidRPr="00C01E6C">
        <w:rPr>
          <w:rFonts w:ascii="宋体" w:hAnsi="宋体" w:hint="eastAsia"/>
          <w:szCs w:val="21"/>
        </w:rPr>
        <w:t>（1）数量及质量符合合同要求。</w:t>
      </w:r>
    </w:p>
    <w:p w:rsidR="004D71EF" w:rsidRPr="00C01E6C" w:rsidRDefault="004D71EF" w:rsidP="004D71EF">
      <w:pPr>
        <w:spacing w:line="360" w:lineRule="auto"/>
        <w:rPr>
          <w:rFonts w:ascii="宋体" w:hAnsi="宋体"/>
          <w:szCs w:val="21"/>
        </w:rPr>
      </w:pPr>
      <w:r w:rsidRPr="00C01E6C">
        <w:rPr>
          <w:rFonts w:ascii="宋体" w:hAnsi="宋体" w:hint="eastAsia"/>
          <w:szCs w:val="21"/>
        </w:rPr>
        <w:t>（2</w:t>
      </w:r>
      <w:r w:rsidRPr="00C01E6C">
        <w:rPr>
          <w:rFonts w:ascii="宋体" w:hAnsi="宋体"/>
          <w:szCs w:val="21"/>
        </w:rPr>
        <w:t>）</w:t>
      </w:r>
      <w:r w:rsidR="00AF21F7" w:rsidRPr="00C01E6C">
        <w:rPr>
          <w:rFonts w:ascii="宋体" w:hAnsi="宋体" w:hint="eastAsia"/>
          <w:szCs w:val="21"/>
        </w:rPr>
        <w:t>收到中标通知书后，向采购人提供原材料及半成品、成品的第三方权威机构检测报告，检测费用由中标方承担</w:t>
      </w:r>
      <w:r w:rsidRPr="00C01E6C">
        <w:rPr>
          <w:rFonts w:ascii="宋体" w:hAnsi="宋体" w:hint="eastAsia"/>
          <w:szCs w:val="21"/>
        </w:rPr>
        <w:t>。</w:t>
      </w:r>
    </w:p>
    <w:p w:rsidR="00DE556A" w:rsidRPr="00C01E6C" w:rsidRDefault="00DE556A" w:rsidP="004D71EF">
      <w:pPr>
        <w:spacing w:line="360" w:lineRule="auto"/>
        <w:rPr>
          <w:rFonts w:ascii="宋体" w:hAnsi="宋体"/>
          <w:szCs w:val="21"/>
        </w:rPr>
      </w:pPr>
      <w:r w:rsidRPr="00C01E6C">
        <w:rPr>
          <w:rFonts w:ascii="宋体" w:hAnsi="宋体" w:hint="eastAsia"/>
          <w:szCs w:val="21"/>
        </w:rPr>
        <w:t>（3）</w:t>
      </w:r>
      <w:r w:rsidR="00AF21F7" w:rsidRPr="00C01E6C">
        <w:rPr>
          <w:rFonts w:ascii="宋体" w:hAnsi="宋体" w:hint="eastAsia"/>
          <w:szCs w:val="21"/>
        </w:rPr>
        <w:t>所有合同中规定的货物、备品备件和资料都已提交并得到接受</w:t>
      </w:r>
      <w:r w:rsidRPr="00C01E6C">
        <w:rPr>
          <w:rFonts w:ascii="宋体" w:hAnsi="宋体" w:hint="eastAsia"/>
          <w:szCs w:val="21"/>
        </w:rPr>
        <w:t>。</w:t>
      </w:r>
    </w:p>
    <w:p w:rsidR="004D71EF" w:rsidRPr="00C01E6C" w:rsidRDefault="004D71EF" w:rsidP="004D71EF">
      <w:pPr>
        <w:spacing w:line="360" w:lineRule="auto"/>
        <w:rPr>
          <w:rFonts w:ascii="宋体" w:hAnsi="宋体"/>
          <w:b/>
          <w:szCs w:val="21"/>
        </w:rPr>
      </w:pPr>
      <w:r w:rsidRPr="00C01E6C">
        <w:rPr>
          <w:rFonts w:ascii="宋体" w:hAnsi="宋体" w:hint="eastAsia"/>
          <w:b/>
          <w:szCs w:val="21"/>
        </w:rPr>
        <w:t>2.</w:t>
      </w:r>
      <w:r w:rsidR="0072049D" w:rsidRPr="00C01E6C">
        <w:rPr>
          <w:rFonts w:ascii="宋体" w:hAnsi="宋体"/>
          <w:b/>
          <w:szCs w:val="21"/>
        </w:rPr>
        <w:t>5</w:t>
      </w:r>
      <w:r w:rsidRPr="00C01E6C">
        <w:rPr>
          <w:rFonts w:ascii="宋体" w:hAnsi="宋体" w:hint="eastAsia"/>
          <w:b/>
          <w:szCs w:val="21"/>
        </w:rPr>
        <w:t>、售后服务</w:t>
      </w:r>
    </w:p>
    <w:p w:rsidR="004D71EF" w:rsidRPr="00C01E6C" w:rsidRDefault="004D71EF" w:rsidP="004D71EF">
      <w:pPr>
        <w:spacing w:line="360" w:lineRule="auto"/>
        <w:rPr>
          <w:rFonts w:ascii="宋体" w:hAnsi="宋体"/>
          <w:szCs w:val="21"/>
        </w:rPr>
      </w:pPr>
      <w:r w:rsidRPr="00C01E6C">
        <w:rPr>
          <w:rFonts w:ascii="宋体" w:hAnsi="宋体" w:hint="eastAsia"/>
          <w:szCs w:val="21"/>
        </w:rPr>
        <w:t>(1)售后服务点须设在杭州及附近，以处理所有的维修服务，它需提供24小时服务，维修人员须在接到维修电话后2小时内赶到现场，维修人员到现场48小时内，修复并提交货物维修报告。提供不间断的服务直到结束。维修点需提供足够的备件以适应维修需求。</w:t>
      </w:r>
    </w:p>
    <w:p w:rsidR="004D71EF" w:rsidRPr="00C01E6C" w:rsidRDefault="004D71EF" w:rsidP="004D71EF">
      <w:pPr>
        <w:spacing w:line="360" w:lineRule="auto"/>
        <w:rPr>
          <w:rFonts w:ascii="宋体" w:hAnsi="宋体"/>
          <w:szCs w:val="21"/>
        </w:rPr>
      </w:pPr>
      <w:r w:rsidRPr="00C01E6C">
        <w:rPr>
          <w:rFonts w:ascii="宋体" w:hAnsi="宋体" w:hint="eastAsia"/>
          <w:szCs w:val="21"/>
        </w:rPr>
        <w:t>(2)</w:t>
      </w:r>
      <w:r w:rsidR="00171CAD" w:rsidRPr="00C01E6C">
        <w:rPr>
          <w:rFonts w:ascii="宋体" w:hAnsi="宋体" w:hint="eastAsia"/>
          <w:b/>
          <w:szCs w:val="21"/>
        </w:rPr>
        <w:t>质保期2年。</w:t>
      </w:r>
      <w:r w:rsidRPr="00C01E6C">
        <w:rPr>
          <w:rFonts w:ascii="宋体" w:hAnsi="宋体" w:hint="eastAsia"/>
          <w:szCs w:val="21"/>
        </w:rPr>
        <w:t>在质保期期间，供货方应提供正常保养服务，因产品制造质量不良而产生损坏或不能正常工作，供货方应提供免费维修。</w:t>
      </w:r>
    </w:p>
    <w:p w:rsidR="004D71EF" w:rsidRPr="00C01E6C" w:rsidRDefault="004D71EF" w:rsidP="004D71EF">
      <w:pPr>
        <w:spacing w:line="360" w:lineRule="auto"/>
        <w:rPr>
          <w:rFonts w:ascii="宋体" w:hAnsi="宋体"/>
          <w:szCs w:val="21"/>
        </w:rPr>
      </w:pPr>
      <w:r w:rsidRPr="00C01E6C">
        <w:rPr>
          <w:rFonts w:ascii="宋体" w:hAnsi="宋体" w:hint="eastAsia"/>
          <w:szCs w:val="21"/>
        </w:rPr>
        <w:t>(3)在质保期内的工作应包括对所有货物常规检查、调整和润滑等。</w:t>
      </w:r>
    </w:p>
    <w:p w:rsidR="004D71EF" w:rsidRPr="00C01E6C" w:rsidRDefault="004D71EF" w:rsidP="004D71EF">
      <w:pPr>
        <w:spacing w:line="360" w:lineRule="auto"/>
        <w:rPr>
          <w:rFonts w:ascii="宋体" w:hAnsi="宋体"/>
          <w:b/>
          <w:szCs w:val="21"/>
        </w:rPr>
      </w:pPr>
      <w:r w:rsidRPr="00C01E6C">
        <w:rPr>
          <w:rFonts w:ascii="宋体" w:hAnsi="宋体" w:hint="eastAsia"/>
          <w:b/>
          <w:szCs w:val="21"/>
        </w:rPr>
        <w:t>2.</w:t>
      </w:r>
      <w:r w:rsidR="0072049D" w:rsidRPr="00C01E6C">
        <w:rPr>
          <w:rFonts w:ascii="宋体" w:hAnsi="宋体"/>
          <w:b/>
          <w:szCs w:val="21"/>
        </w:rPr>
        <w:t>6</w:t>
      </w:r>
      <w:r w:rsidRPr="00C01E6C">
        <w:rPr>
          <w:rFonts w:ascii="宋体" w:hAnsi="宋体" w:hint="eastAsia"/>
          <w:b/>
          <w:szCs w:val="21"/>
        </w:rPr>
        <w:t xml:space="preserve"> 备件供应：</w:t>
      </w:r>
      <w:r w:rsidRPr="00C01E6C">
        <w:rPr>
          <w:rFonts w:ascii="宋体" w:hAnsi="宋体" w:hint="eastAsia"/>
          <w:szCs w:val="21"/>
        </w:rPr>
        <w:t>供货</w:t>
      </w:r>
      <w:proofErr w:type="gramStart"/>
      <w:r w:rsidRPr="00C01E6C">
        <w:rPr>
          <w:rFonts w:ascii="宋体" w:hAnsi="宋体" w:hint="eastAsia"/>
          <w:szCs w:val="21"/>
        </w:rPr>
        <w:t>方确保</w:t>
      </w:r>
      <w:proofErr w:type="gramEnd"/>
      <w:r w:rsidRPr="00C01E6C">
        <w:rPr>
          <w:rFonts w:ascii="宋体" w:hAnsi="宋体" w:hint="eastAsia"/>
          <w:szCs w:val="21"/>
        </w:rPr>
        <w:t>有足够的备件、附件和易损</w:t>
      </w:r>
      <w:proofErr w:type="gramStart"/>
      <w:r w:rsidRPr="00C01E6C">
        <w:rPr>
          <w:rFonts w:ascii="宋体" w:hAnsi="宋体" w:hint="eastAsia"/>
          <w:szCs w:val="21"/>
        </w:rPr>
        <w:t>件满</w:t>
      </w:r>
      <w:proofErr w:type="gramEnd"/>
      <w:r w:rsidRPr="00C01E6C">
        <w:rPr>
          <w:rFonts w:ascii="宋体" w:hAnsi="宋体" w:hint="eastAsia"/>
          <w:szCs w:val="21"/>
        </w:rPr>
        <w:t>足货物正常使用需要。</w:t>
      </w:r>
    </w:p>
    <w:p w:rsidR="004D71EF" w:rsidRPr="00C01E6C" w:rsidRDefault="004D71EF" w:rsidP="004D71EF">
      <w:pPr>
        <w:spacing w:line="360" w:lineRule="auto"/>
        <w:rPr>
          <w:rFonts w:ascii="宋体" w:hAnsi="宋体"/>
          <w:b/>
          <w:szCs w:val="21"/>
        </w:rPr>
      </w:pPr>
      <w:r w:rsidRPr="00C01E6C">
        <w:rPr>
          <w:rFonts w:ascii="宋体" w:hAnsi="宋体" w:hint="eastAsia"/>
          <w:b/>
          <w:szCs w:val="21"/>
        </w:rPr>
        <w:t>2.</w:t>
      </w:r>
      <w:r w:rsidR="0072049D" w:rsidRPr="00C01E6C">
        <w:rPr>
          <w:rFonts w:ascii="宋体" w:hAnsi="宋体"/>
          <w:b/>
          <w:szCs w:val="21"/>
        </w:rPr>
        <w:t>7</w:t>
      </w:r>
      <w:r w:rsidRPr="00C01E6C">
        <w:rPr>
          <w:rFonts w:ascii="宋体" w:hAnsi="宋体" w:hint="eastAsia"/>
          <w:b/>
          <w:szCs w:val="21"/>
        </w:rPr>
        <w:t>检修工具</w:t>
      </w:r>
    </w:p>
    <w:p w:rsidR="004D71EF" w:rsidRPr="00C01E6C" w:rsidRDefault="004D71EF" w:rsidP="004D71EF">
      <w:pPr>
        <w:spacing w:line="360" w:lineRule="auto"/>
        <w:rPr>
          <w:rFonts w:ascii="宋体" w:hAnsi="宋体"/>
          <w:szCs w:val="21"/>
        </w:rPr>
      </w:pPr>
      <w:r w:rsidRPr="00C01E6C">
        <w:rPr>
          <w:rFonts w:ascii="宋体" w:hAnsi="宋体" w:hint="eastAsia"/>
          <w:szCs w:val="21"/>
        </w:rPr>
        <w:t>(1) 须提供常用专用检修工具（如有）。这些工具不能在安装时使用。</w:t>
      </w:r>
    </w:p>
    <w:p w:rsidR="004D71EF" w:rsidRPr="00C01E6C" w:rsidRDefault="004D71EF" w:rsidP="004D71EF">
      <w:pPr>
        <w:spacing w:line="360" w:lineRule="auto"/>
        <w:rPr>
          <w:rFonts w:ascii="宋体" w:hAnsi="宋体"/>
          <w:szCs w:val="21"/>
        </w:rPr>
      </w:pPr>
      <w:r w:rsidRPr="00C01E6C">
        <w:rPr>
          <w:rFonts w:ascii="宋体" w:hAnsi="宋体" w:hint="eastAsia"/>
          <w:szCs w:val="21"/>
        </w:rPr>
        <w:t>(2) 附件、零部件和中文操作维护手册应与检修工具一并提供。</w:t>
      </w:r>
    </w:p>
    <w:p w:rsidR="002A6455" w:rsidRPr="00C01E6C" w:rsidRDefault="003B6378" w:rsidP="003B10B7">
      <w:pPr>
        <w:pStyle w:val="1"/>
        <w:snapToGrid w:val="0"/>
        <w:spacing w:line="360" w:lineRule="auto"/>
        <w:rPr>
          <w:rFonts w:ascii="Arial" w:hAnsi="Arial" w:cs="Arial"/>
          <w:color w:val="auto"/>
        </w:rPr>
      </w:pPr>
      <w:r w:rsidRPr="00C01E6C">
        <w:rPr>
          <w:rFonts w:ascii="Arial" w:hAnsi="Arial" w:cs="Arial"/>
          <w:color w:val="auto"/>
        </w:rPr>
        <w:br w:type="page"/>
      </w:r>
      <w:r w:rsidR="002A6455" w:rsidRPr="00C01E6C">
        <w:rPr>
          <w:rFonts w:ascii="Arial" w:hAnsi="Arial" w:cs="Arial"/>
          <w:color w:val="auto"/>
        </w:rPr>
        <w:lastRenderedPageBreak/>
        <w:t>第三章</w:t>
      </w:r>
      <w:r w:rsidR="002A6455" w:rsidRPr="00C01E6C">
        <w:rPr>
          <w:rFonts w:ascii="Arial" w:hAnsi="Arial" w:cs="Arial"/>
          <w:color w:val="auto"/>
        </w:rPr>
        <w:t xml:space="preserve">  </w:t>
      </w:r>
      <w:bookmarkEnd w:id="16"/>
      <w:bookmarkEnd w:id="17"/>
      <w:r w:rsidR="002A6455" w:rsidRPr="00C01E6C">
        <w:rPr>
          <w:rFonts w:ascii="Arial" w:hAnsi="Arial" w:cs="Arial"/>
          <w:color w:val="auto"/>
        </w:rPr>
        <w:t>采购内容及需求</w:t>
      </w:r>
      <w:bookmarkEnd w:id="18"/>
    </w:p>
    <w:p w:rsidR="004D71EF" w:rsidRPr="00C01E6C" w:rsidRDefault="004D71EF" w:rsidP="006D6A19">
      <w:pPr>
        <w:pStyle w:val="2"/>
        <w:spacing w:line="360" w:lineRule="auto"/>
        <w:ind w:firstLine="422"/>
      </w:pPr>
      <w:bookmarkStart w:id="19" w:name="_Toc476946055"/>
      <w:r w:rsidRPr="00C01E6C">
        <w:rPr>
          <w:rFonts w:hint="eastAsia"/>
        </w:rPr>
        <w:t>报告厅座椅技术说明</w:t>
      </w:r>
    </w:p>
    <w:p w:rsidR="004D71EF" w:rsidRPr="00C01E6C" w:rsidRDefault="004D71EF" w:rsidP="006D6A19">
      <w:pPr>
        <w:tabs>
          <w:tab w:val="left" w:pos="840"/>
        </w:tabs>
        <w:spacing w:line="360" w:lineRule="auto"/>
        <w:rPr>
          <w:rFonts w:ascii="宋体" w:hAnsi="宋体"/>
          <w:szCs w:val="21"/>
        </w:rPr>
      </w:pPr>
      <w:r w:rsidRPr="00C01E6C">
        <w:rPr>
          <w:rFonts w:ascii="宋体" w:hAnsi="宋体" w:cs="宋体"/>
          <w:szCs w:val="21"/>
        </w:rPr>
        <w:t>1</w:t>
      </w:r>
      <w:r w:rsidRPr="00C01E6C">
        <w:rPr>
          <w:rFonts w:ascii="宋体" w:hAnsi="宋体" w:cs="宋体" w:hint="eastAsia"/>
          <w:szCs w:val="21"/>
        </w:rPr>
        <w:t>、座椅根据人体形态工程学原理设计制造，背垫和</w:t>
      </w:r>
      <w:proofErr w:type="gramStart"/>
      <w:r w:rsidRPr="00C01E6C">
        <w:rPr>
          <w:rFonts w:ascii="宋体" w:hAnsi="宋体" w:cs="宋体" w:hint="eastAsia"/>
          <w:szCs w:val="21"/>
        </w:rPr>
        <w:t>座垫</w:t>
      </w:r>
      <w:proofErr w:type="gramEnd"/>
      <w:r w:rsidRPr="00C01E6C">
        <w:rPr>
          <w:rFonts w:ascii="宋体" w:hAnsi="宋体" w:cs="宋体" w:hint="eastAsia"/>
          <w:szCs w:val="21"/>
        </w:rPr>
        <w:t>之弧度应符合人体生理曲线，外形美观、漂亮，座高</w:t>
      </w:r>
      <w:proofErr w:type="gramStart"/>
      <w:r w:rsidRPr="00C01E6C">
        <w:rPr>
          <w:rFonts w:ascii="宋体" w:hAnsi="宋体" w:cs="宋体" w:hint="eastAsia"/>
          <w:szCs w:val="21"/>
        </w:rPr>
        <w:t>和座深合</w:t>
      </w:r>
      <w:proofErr w:type="gramEnd"/>
      <w:r w:rsidRPr="00C01E6C">
        <w:rPr>
          <w:rFonts w:ascii="宋体" w:hAnsi="宋体" w:cs="宋体" w:hint="eastAsia"/>
          <w:szCs w:val="21"/>
        </w:rPr>
        <w:t>理，坐感舒适。</w:t>
      </w:r>
      <w:proofErr w:type="gramStart"/>
      <w:r w:rsidRPr="00C01E6C">
        <w:rPr>
          <w:rFonts w:ascii="宋体" w:hAnsi="宋体" w:cs="宋体" w:hint="eastAsia"/>
          <w:szCs w:val="21"/>
        </w:rPr>
        <w:t>座垫</w:t>
      </w:r>
      <w:proofErr w:type="gramEnd"/>
      <w:r w:rsidRPr="00C01E6C">
        <w:rPr>
          <w:rFonts w:ascii="宋体" w:hAnsi="宋体" w:cs="宋体" w:hint="eastAsia"/>
          <w:szCs w:val="21"/>
        </w:rPr>
        <w:t>可自动回复，中间支撑脚，</w:t>
      </w:r>
      <w:proofErr w:type="gramStart"/>
      <w:r w:rsidRPr="00C01E6C">
        <w:rPr>
          <w:rFonts w:ascii="宋体" w:hAnsi="宋体" w:cs="宋体" w:hint="eastAsia"/>
          <w:szCs w:val="21"/>
        </w:rPr>
        <w:t>椅脚兼</w:t>
      </w:r>
      <w:proofErr w:type="gramEnd"/>
      <w:r w:rsidRPr="00C01E6C">
        <w:rPr>
          <w:rFonts w:ascii="宋体" w:hAnsi="宋体" w:cs="宋体" w:hint="eastAsia"/>
          <w:szCs w:val="21"/>
        </w:rPr>
        <w:t>作送风器。</w:t>
      </w:r>
    </w:p>
    <w:p w:rsidR="004D71EF" w:rsidRPr="00C01E6C" w:rsidRDefault="004D71EF" w:rsidP="006D6A19">
      <w:pPr>
        <w:spacing w:line="360" w:lineRule="auto"/>
        <w:rPr>
          <w:rFonts w:ascii="宋体" w:hAnsi="宋体" w:cs="宋体"/>
          <w:szCs w:val="21"/>
        </w:rPr>
      </w:pPr>
      <w:r w:rsidRPr="00C01E6C">
        <w:rPr>
          <w:rFonts w:ascii="宋体" w:hAnsi="宋体" w:cs="宋体"/>
          <w:szCs w:val="21"/>
        </w:rPr>
        <w:t>2</w:t>
      </w:r>
      <w:r w:rsidRPr="00C01E6C">
        <w:rPr>
          <w:rFonts w:ascii="宋体" w:hAnsi="宋体" w:cs="宋体" w:hint="eastAsia"/>
          <w:szCs w:val="21"/>
        </w:rPr>
        <w:t>、座椅基本中心距为600</w:t>
      </w:r>
      <w:r w:rsidRPr="00C01E6C">
        <w:rPr>
          <w:rFonts w:ascii="宋体" w:hAnsi="宋体" w:cs="宋体"/>
          <w:szCs w:val="21"/>
        </w:rPr>
        <w:t>mm</w:t>
      </w:r>
      <w:r w:rsidR="003D6A3F" w:rsidRPr="00C01E6C">
        <w:rPr>
          <w:rFonts w:ascii="宋体" w:hAnsi="宋体" w:cs="宋体" w:hint="eastAsia"/>
          <w:szCs w:val="21"/>
        </w:rPr>
        <w:t>（允许±5mm偏差）</w:t>
      </w:r>
      <w:r w:rsidRPr="00C01E6C">
        <w:rPr>
          <w:rFonts w:ascii="宋体" w:hAnsi="宋体" w:cs="宋体" w:hint="eastAsia"/>
          <w:szCs w:val="21"/>
        </w:rPr>
        <w:t>，基本座高</w:t>
      </w:r>
      <w:r w:rsidRPr="00C01E6C">
        <w:rPr>
          <w:rFonts w:ascii="宋体" w:hAnsi="宋体" w:cs="宋体"/>
          <w:szCs w:val="21"/>
        </w:rPr>
        <w:t>4</w:t>
      </w:r>
      <w:r w:rsidR="006B4039" w:rsidRPr="00C01E6C">
        <w:rPr>
          <w:rFonts w:ascii="宋体" w:hAnsi="宋体" w:cs="宋体" w:hint="eastAsia"/>
          <w:szCs w:val="21"/>
        </w:rPr>
        <w:t>4</w:t>
      </w:r>
      <w:r w:rsidRPr="00C01E6C">
        <w:rPr>
          <w:rFonts w:ascii="宋体" w:hAnsi="宋体" w:cs="宋体"/>
          <w:szCs w:val="21"/>
        </w:rPr>
        <w:t>0mm</w:t>
      </w:r>
      <w:r w:rsidR="003D6A3F" w:rsidRPr="00C01E6C">
        <w:rPr>
          <w:rFonts w:ascii="宋体" w:hAnsi="宋体" w:cs="宋体" w:hint="eastAsia"/>
          <w:szCs w:val="21"/>
        </w:rPr>
        <w:t>（允许±5mm偏差）</w:t>
      </w:r>
      <w:r w:rsidRPr="00C01E6C">
        <w:rPr>
          <w:rFonts w:ascii="宋体" w:hAnsi="宋体" w:cs="宋体" w:hint="eastAsia"/>
          <w:szCs w:val="21"/>
        </w:rPr>
        <w:t>，</w:t>
      </w:r>
      <w:proofErr w:type="gramStart"/>
      <w:r w:rsidRPr="00C01E6C">
        <w:rPr>
          <w:rFonts w:ascii="宋体" w:hAnsi="宋体" w:cs="宋体" w:hint="eastAsia"/>
          <w:szCs w:val="21"/>
        </w:rPr>
        <w:t>基本椅深</w:t>
      </w:r>
      <w:proofErr w:type="gramEnd"/>
      <w:r w:rsidR="006B4039" w:rsidRPr="00C01E6C">
        <w:rPr>
          <w:rFonts w:ascii="宋体" w:hAnsi="宋体" w:cs="宋体" w:hint="eastAsia"/>
          <w:szCs w:val="21"/>
        </w:rPr>
        <w:t>47</w:t>
      </w:r>
      <w:r w:rsidRPr="00C01E6C">
        <w:rPr>
          <w:rFonts w:ascii="宋体" w:hAnsi="宋体" w:cs="宋体"/>
          <w:szCs w:val="21"/>
        </w:rPr>
        <w:t>0mm</w:t>
      </w:r>
      <w:r w:rsidR="003D6A3F" w:rsidRPr="00C01E6C">
        <w:rPr>
          <w:rFonts w:ascii="宋体" w:hAnsi="宋体" w:cs="宋体" w:hint="eastAsia"/>
          <w:szCs w:val="21"/>
        </w:rPr>
        <w:t>（允许±5mm偏差）</w:t>
      </w:r>
      <w:r w:rsidRPr="00C01E6C">
        <w:rPr>
          <w:rFonts w:ascii="宋体" w:hAnsi="宋体" w:cs="宋体" w:hint="eastAsia"/>
          <w:szCs w:val="21"/>
        </w:rPr>
        <w:t>，</w:t>
      </w:r>
      <w:proofErr w:type="gramStart"/>
      <w:r w:rsidRPr="00C01E6C">
        <w:rPr>
          <w:rFonts w:ascii="宋体" w:hAnsi="宋体" w:cs="宋体" w:hint="eastAsia"/>
          <w:szCs w:val="21"/>
        </w:rPr>
        <w:t>基本椅高</w:t>
      </w:r>
      <w:proofErr w:type="gramEnd"/>
      <w:r w:rsidRPr="00C01E6C">
        <w:rPr>
          <w:rFonts w:ascii="宋体" w:hAnsi="宋体" w:cs="宋体" w:hint="eastAsia"/>
          <w:szCs w:val="21"/>
        </w:rPr>
        <w:t>为</w:t>
      </w:r>
      <w:r w:rsidR="006B4039" w:rsidRPr="00C01E6C">
        <w:rPr>
          <w:rFonts w:ascii="宋体" w:hAnsi="宋体" w:cs="宋体" w:hint="eastAsia"/>
          <w:szCs w:val="21"/>
        </w:rPr>
        <w:t>1030</w:t>
      </w:r>
      <w:r w:rsidRPr="00C01E6C">
        <w:rPr>
          <w:rFonts w:ascii="宋体" w:hAnsi="宋体" w:cs="宋体"/>
          <w:szCs w:val="21"/>
        </w:rPr>
        <w:t>mm</w:t>
      </w:r>
      <w:r w:rsidR="003D6A3F" w:rsidRPr="00C01E6C">
        <w:rPr>
          <w:rFonts w:ascii="宋体" w:hAnsi="宋体" w:cs="宋体" w:hint="eastAsia"/>
          <w:szCs w:val="21"/>
        </w:rPr>
        <w:t>（允许±5mm偏差）</w:t>
      </w:r>
      <w:r w:rsidRPr="00C01E6C">
        <w:rPr>
          <w:rFonts w:ascii="宋体" w:hAnsi="宋体" w:cs="宋体" w:hint="eastAsia"/>
          <w:szCs w:val="21"/>
        </w:rPr>
        <w:t>。</w:t>
      </w:r>
    </w:p>
    <w:p w:rsidR="004D71EF" w:rsidRPr="00C01E6C" w:rsidRDefault="000D1C40" w:rsidP="006D6A19">
      <w:pPr>
        <w:snapToGrid w:val="0"/>
        <w:spacing w:line="360" w:lineRule="auto"/>
        <w:rPr>
          <w:rFonts w:ascii="宋体" w:hAnsi="宋体" w:cs="宋体"/>
          <w:szCs w:val="21"/>
        </w:rPr>
      </w:pPr>
      <w:r w:rsidRPr="00C01E6C">
        <w:rPr>
          <w:rFonts w:ascii="宋体" w:hAnsi="宋体" w:cs="宋体"/>
          <w:szCs w:val="21"/>
        </w:rPr>
        <w:t>3、座椅力学性能通过浙江省家具产品质量检验中心QB/T2602-2003</w:t>
      </w:r>
      <w:r w:rsidRPr="00C01E6C">
        <w:rPr>
          <w:rFonts w:ascii="宋体" w:hAnsi="宋体" w:cs="宋体" w:hint="eastAsia"/>
          <w:szCs w:val="21"/>
        </w:rPr>
        <w:t>《影剧院公共座椅》的相关检测依据，其中座、背耐用性：座</w:t>
      </w:r>
      <w:r w:rsidRPr="00C01E6C">
        <w:rPr>
          <w:rFonts w:ascii="宋体" w:hAnsi="宋体" w:cs="宋体"/>
          <w:szCs w:val="21"/>
        </w:rPr>
        <w:t>950N</w:t>
      </w:r>
      <w:r w:rsidRPr="00C01E6C">
        <w:rPr>
          <w:rFonts w:ascii="宋体" w:hAnsi="宋体" w:cs="宋体" w:hint="eastAsia"/>
          <w:szCs w:val="21"/>
        </w:rPr>
        <w:t>，</w:t>
      </w:r>
      <w:r w:rsidRPr="00C01E6C">
        <w:rPr>
          <w:rFonts w:ascii="宋体" w:hAnsi="宋体" w:cs="宋体"/>
          <w:szCs w:val="21"/>
        </w:rPr>
        <w:t>20</w:t>
      </w:r>
      <w:r w:rsidRPr="00C01E6C">
        <w:rPr>
          <w:rFonts w:ascii="宋体" w:hAnsi="宋体" w:cs="宋体" w:hint="eastAsia"/>
          <w:szCs w:val="21"/>
        </w:rPr>
        <w:t>万次以上</w:t>
      </w:r>
      <w:r w:rsidRPr="00C01E6C">
        <w:rPr>
          <w:rFonts w:ascii="宋体" w:hAnsi="宋体" w:cs="宋体"/>
          <w:szCs w:val="21"/>
        </w:rPr>
        <w:t xml:space="preserve">, </w:t>
      </w:r>
      <w:r w:rsidRPr="00C01E6C">
        <w:rPr>
          <w:rFonts w:ascii="宋体" w:hAnsi="宋体" w:cs="宋体" w:hint="eastAsia"/>
          <w:szCs w:val="21"/>
        </w:rPr>
        <w:t>背</w:t>
      </w:r>
      <w:r w:rsidRPr="00C01E6C">
        <w:rPr>
          <w:rFonts w:ascii="宋体" w:hAnsi="宋体" w:cs="宋体"/>
          <w:szCs w:val="21"/>
        </w:rPr>
        <w:t>330N</w:t>
      </w:r>
      <w:r w:rsidRPr="00C01E6C">
        <w:rPr>
          <w:rFonts w:ascii="宋体" w:hAnsi="宋体" w:cs="宋体" w:hint="eastAsia"/>
          <w:szCs w:val="21"/>
        </w:rPr>
        <w:t>，</w:t>
      </w:r>
      <w:r w:rsidRPr="00C01E6C">
        <w:rPr>
          <w:rFonts w:ascii="宋体" w:hAnsi="宋体" w:cs="宋体"/>
          <w:szCs w:val="21"/>
        </w:rPr>
        <w:t>20</w:t>
      </w:r>
      <w:r w:rsidRPr="00C01E6C">
        <w:rPr>
          <w:rFonts w:ascii="宋体" w:hAnsi="宋体" w:cs="宋体" w:hint="eastAsia"/>
          <w:szCs w:val="21"/>
        </w:rPr>
        <w:t>万次以上</w:t>
      </w:r>
      <w:r w:rsidRPr="00C01E6C">
        <w:rPr>
          <w:rFonts w:ascii="宋体" w:hAnsi="宋体" w:cs="宋体"/>
          <w:szCs w:val="21"/>
        </w:rPr>
        <w:t xml:space="preserve">; </w:t>
      </w:r>
      <w:r w:rsidRPr="00C01E6C">
        <w:rPr>
          <w:rFonts w:ascii="宋体" w:hAnsi="宋体" w:cs="宋体" w:hint="eastAsia"/>
          <w:szCs w:val="21"/>
        </w:rPr>
        <w:t>扶手静载：侧面：</w:t>
      </w:r>
      <w:r w:rsidRPr="00C01E6C">
        <w:rPr>
          <w:rFonts w:ascii="宋体" w:hAnsi="宋体" w:cs="宋体"/>
          <w:szCs w:val="21"/>
        </w:rPr>
        <w:t>600N</w:t>
      </w:r>
      <w:r w:rsidRPr="00C01E6C">
        <w:rPr>
          <w:rFonts w:ascii="宋体" w:hAnsi="宋体" w:cs="宋体" w:hint="eastAsia"/>
          <w:szCs w:val="21"/>
        </w:rPr>
        <w:t>，向下</w:t>
      </w:r>
      <w:r w:rsidRPr="00C01E6C">
        <w:rPr>
          <w:rFonts w:ascii="宋体" w:hAnsi="宋体" w:cs="宋体"/>
          <w:szCs w:val="21"/>
        </w:rPr>
        <w:t>900N</w:t>
      </w:r>
      <w:r w:rsidRPr="00C01E6C">
        <w:rPr>
          <w:rFonts w:ascii="宋体" w:hAnsi="宋体" w:cs="宋体" w:hint="eastAsia"/>
          <w:szCs w:val="21"/>
        </w:rPr>
        <w:t>；</w:t>
      </w:r>
      <w:r w:rsidRPr="00C01E6C">
        <w:rPr>
          <w:rFonts w:ascii="宋体" w:hAnsi="宋体" w:hint="eastAsia"/>
          <w:szCs w:val="21"/>
        </w:rPr>
        <w:t>写字板向下静载</w:t>
      </w:r>
      <w:r w:rsidRPr="00C01E6C">
        <w:rPr>
          <w:rFonts w:ascii="宋体" w:hAnsi="宋体"/>
          <w:szCs w:val="21"/>
        </w:rPr>
        <w:t>300N；</w:t>
      </w:r>
      <w:proofErr w:type="gramStart"/>
      <w:r w:rsidRPr="00C01E6C">
        <w:rPr>
          <w:rFonts w:ascii="宋体" w:hAnsi="宋体" w:cs="宋体" w:hint="eastAsia"/>
          <w:szCs w:val="21"/>
        </w:rPr>
        <w:t>座垫</w:t>
      </w:r>
      <w:proofErr w:type="gramEnd"/>
      <w:r w:rsidRPr="00C01E6C">
        <w:rPr>
          <w:rFonts w:ascii="宋体" w:hAnsi="宋体" w:cs="宋体" w:hint="eastAsia"/>
          <w:szCs w:val="21"/>
        </w:rPr>
        <w:t>翻转（含阻尼装置）耐久性试验达到</w:t>
      </w:r>
      <w:r w:rsidRPr="00C01E6C">
        <w:rPr>
          <w:rFonts w:ascii="宋体" w:hAnsi="宋体" w:cs="宋体"/>
          <w:szCs w:val="21"/>
        </w:rPr>
        <w:t>5</w:t>
      </w:r>
      <w:r w:rsidRPr="00C01E6C">
        <w:rPr>
          <w:rFonts w:ascii="宋体" w:hAnsi="宋体" w:cs="宋体" w:hint="eastAsia"/>
          <w:szCs w:val="21"/>
        </w:rPr>
        <w:t>万次及以上。</w:t>
      </w:r>
    </w:p>
    <w:p w:rsidR="004D71EF" w:rsidRPr="00C01E6C" w:rsidRDefault="000D1C40" w:rsidP="006D6A19">
      <w:pPr>
        <w:spacing w:line="360" w:lineRule="auto"/>
        <w:rPr>
          <w:rFonts w:ascii="宋体" w:hAnsi="宋体" w:cs="宋体"/>
          <w:szCs w:val="21"/>
        </w:rPr>
      </w:pPr>
      <w:r w:rsidRPr="00C01E6C">
        <w:rPr>
          <w:rFonts w:ascii="宋体" w:hAnsi="宋体" w:cs="宋体"/>
          <w:szCs w:val="21"/>
        </w:rPr>
        <w:t>4、在保证观众舒适度的前提下，</w:t>
      </w:r>
      <w:proofErr w:type="gramStart"/>
      <w:r w:rsidRPr="00C01E6C">
        <w:rPr>
          <w:rFonts w:ascii="宋体" w:hAnsi="宋体" w:cs="宋体" w:hint="eastAsia"/>
          <w:szCs w:val="21"/>
        </w:rPr>
        <w:t>背垫不超过</w:t>
      </w:r>
      <w:proofErr w:type="gramEnd"/>
      <w:r w:rsidRPr="00C01E6C">
        <w:rPr>
          <w:rFonts w:ascii="宋体" w:hAnsi="宋体" w:cs="宋体" w:hint="eastAsia"/>
          <w:szCs w:val="21"/>
        </w:rPr>
        <w:t>观众双肩，增加椅背板的声反射面积，改善座椅的吸声；座底板可根据需要打吸音孔，使座椅的吸声量在不同的上座率尽可能保持一致。</w:t>
      </w:r>
    </w:p>
    <w:p w:rsidR="004D71EF" w:rsidRPr="00C01E6C" w:rsidRDefault="000D1C40" w:rsidP="006D6A19">
      <w:pPr>
        <w:spacing w:line="360" w:lineRule="auto"/>
        <w:rPr>
          <w:rFonts w:ascii="宋体" w:hAnsi="宋体" w:cs="宋体"/>
          <w:szCs w:val="21"/>
        </w:rPr>
      </w:pPr>
      <w:r w:rsidRPr="00C01E6C">
        <w:rPr>
          <w:rFonts w:ascii="宋体" w:hAnsi="宋体" w:cs="宋体"/>
          <w:szCs w:val="21"/>
        </w:rPr>
        <w:t>5、面料采用</w:t>
      </w:r>
      <w:r w:rsidRPr="00C01E6C">
        <w:rPr>
          <w:rFonts w:ascii="宋体" w:hAnsi="宋体" w:cs="宋体" w:hint="eastAsia"/>
          <w:szCs w:val="21"/>
        </w:rPr>
        <w:t>优质皮料，</w:t>
      </w:r>
      <w:r w:rsidRPr="00C01E6C">
        <w:rPr>
          <w:rFonts w:ascii="宋体" w:hAnsi="宋体" w:hint="eastAsia"/>
          <w:szCs w:val="21"/>
        </w:rPr>
        <w:t>皮质柔软，舒适，透气性好，防虫，不退色，无异味</w:t>
      </w:r>
      <w:r w:rsidRPr="00C01E6C">
        <w:rPr>
          <w:rFonts w:ascii="宋体" w:hAnsi="宋体" w:cs="宋体" w:hint="eastAsia"/>
          <w:szCs w:val="21"/>
        </w:rPr>
        <w:t>，长时间使用无皱褶、无掉皮、破裂、褪色现象。</w:t>
      </w:r>
    </w:p>
    <w:p w:rsidR="004D71EF" w:rsidRPr="00C01E6C" w:rsidRDefault="000D1C40" w:rsidP="006D6A19">
      <w:pPr>
        <w:snapToGrid w:val="0"/>
        <w:spacing w:line="360" w:lineRule="auto"/>
        <w:rPr>
          <w:rFonts w:ascii="宋体" w:hAnsi="宋体" w:cs="宋体"/>
          <w:szCs w:val="21"/>
        </w:rPr>
      </w:pPr>
      <w:r w:rsidRPr="00C01E6C">
        <w:rPr>
          <w:rFonts w:ascii="宋体" w:hAnsi="宋体" w:cs="宋体"/>
          <w:szCs w:val="21"/>
        </w:rPr>
        <w:t>6、座椅泡</w:t>
      </w:r>
      <w:proofErr w:type="gramStart"/>
      <w:r w:rsidRPr="00C01E6C">
        <w:rPr>
          <w:rFonts w:ascii="宋体" w:hAnsi="宋体" w:cs="宋体" w:hint="eastAsia"/>
          <w:szCs w:val="21"/>
        </w:rPr>
        <w:t>绵</w:t>
      </w:r>
      <w:proofErr w:type="gramEnd"/>
      <w:r w:rsidRPr="00C01E6C">
        <w:rPr>
          <w:rFonts w:ascii="宋体" w:hAnsi="宋体" w:cs="宋体" w:hint="eastAsia"/>
          <w:szCs w:val="21"/>
        </w:rPr>
        <w:t>均为聚氨酯冷发泡高回弹海绵，</w:t>
      </w:r>
      <w:proofErr w:type="gramStart"/>
      <w:r w:rsidRPr="00C01E6C">
        <w:rPr>
          <w:rFonts w:ascii="宋体" w:hAnsi="宋体" w:cs="宋体" w:hint="eastAsia"/>
          <w:szCs w:val="21"/>
        </w:rPr>
        <w:t>座</w:t>
      </w:r>
      <w:proofErr w:type="gramEnd"/>
      <w:r w:rsidRPr="00C01E6C">
        <w:rPr>
          <w:rFonts w:ascii="宋体" w:hAnsi="宋体" w:cs="宋体" w:hint="eastAsia"/>
          <w:szCs w:val="21"/>
        </w:rPr>
        <w:t>垫密度</w:t>
      </w:r>
      <w:r w:rsidRPr="00C01E6C">
        <w:rPr>
          <w:rFonts w:ascii="宋体" w:hAnsi="宋体" w:cs="宋体"/>
          <w:szCs w:val="21"/>
        </w:rPr>
        <w:t>55-60Kg/m</w:t>
      </w:r>
      <w:r w:rsidRPr="00C01E6C">
        <w:rPr>
          <w:rFonts w:ascii="宋体" w:hAnsi="宋体" w:cs="宋体"/>
          <w:szCs w:val="21"/>
          <w:vertAlign w:val="superscript"/>
        </w:rPr>
        <w:t>3</w:t>
      </w:r>
      <w:r w:rsidRPr="00C01E6C">
        <w:rPr>
          <w:rFonts w:ascii="宋体" w:hAnsi="宋体" w:cs="宋体" w:hint="eastAsia"/>
          <w:szCs w:val="21"/>
        </w:rPr>
        <w:t>，背垫密度</w:t>
      </w:r>
      <w:r w:rsidRPr="00C01E6C">
        <w:rPr>
          <w:rFonts w:ascii="宋体" w:hAnsi="宋体" w:cs="宋体"/>
          <w:szCs w:val="21"/>
        </w:rPr>
        <w:t>50-45Kg/m</w:t>
      </w:r>
      <w:r w:rsidRPr="00C01E6C">
        <w:rPr>
          <w:rFonts w:ascii="宋体" w:hAnsi="宋体" w:cs="宋体"/>
          <w:szCs w:val="21"/>
          <w:vertAlign w:val="superscript"/>
        </w:rPr>
        <w:t>3</w:t>
      </w:r>
      <w:r w:rsidRPr="00C01E6C">
        <w:rPr>
          <w:rFonts w:ascii="宋体" w:hAnsi="宋体" w:cs="宋体" w:hint="eastAsia"/>
          <w:szCs w:val="21"/>
        </w:rPr>
        <w:t>，强度高，回弹性好，独特配方，使泡绵具有抗菌性，能有效杀灭大肠杆菌等病菌；泡</w:t>
      </w:r>
      <w:proofErr w:type="gramStart"/>
      <w:r w:rsidRPr="00C01E6C">
        <w:rPr>
          <w:rFonts w:ascii="宋体" w:hAnsi="宋体" w:cs="宋体" w:hint="eastAsia"/>
          <w:szCs w:val="21"/>
        </w:rPr>
        <w:t>绵</w:t>
      </w:r>
      <w:proofErr w:type="gramEnd"/>
      <w:r w:rsidRPr="00C01E6C">
        <w:rPr>
          <w:rFonts w:ascii="宋体" w:hAnsi="宋体" w:cs="宋体" w:hint="eastAsia"/>
          <w:szCs w:val="21"/>
        </w:rPr>
        <w:t>的物理指标达到并超过</w:t>
      </w:r>
      <w:r w:rsidRPr="00C01E6C">
        <w:rPr>
          <w:rFonts w:ascii="宋体" w:hAnsi="宋体" w:cs="宋体"/>
          <w:szCs w:val="21"/>
        </w:rPr>
        <w:t>GB/T10802-2006</w:t>
      </w:r>
      <w:r w:rsidRPr="00C01E6C">
        <w:rPr>
          <w:rFonts w:ascii="宋体" w:hAnsi="宋体" w:cs="宋体" w:hint="eastAsia"/>
          <w:szCs w:val="21"/>
        </w:rPr>
        <w:t>《通用软质聚醚型聚氨酯泡沫塑料》标准要求：</w:t>
      </w:r>
    </w:p>
    <w:p w:rsidR="004D71EF" w:rsidRPr="00C01E6C" w:rsidRDefault="000D1C40" w:rsidP="006D6A19">
      <w:pPr>
        <w:snapToGrid w:val="0"/>
        <w:spacing w:line="360" w:lineRule="auto"/>
        <w:ind w:firstLineChars="200" w:firstLine="420"/>
        <w:rPr>
          <w:rFonts w:ascii="宋体" w:hAnsi="宋体" w:cs="宋体"/>
          <w:szCs w:val="21"/>
        </w:rPr>
      </w:pPr>
      <w:r w:rsidRPr="00C01E6C">
        <w:rPr>
          <w:rFonts w:ascii="宋体" w:hAnsi="宋体" w:cs="宋体"/>
          <w:szCs w:val="21"/>
        </w:rPr>
        <w:t>75%</w:t>
      </w:r>
      <w:r w:rsidRPr="00C01E6C">
        <w:rPr>
          <w:rFonts w:ascii="宋体" w:hAnsi="宋体" w:cs="宋体" w:hint="eastAsia"/>
          <w:szCs w:val="21"/>
        </w:rPr>
        <w:t>压缩永久变形：</w:t>
      </w:r>
      <w:r w:rsidRPr="00C01E6C">
        <w:rPr>
          <w:rFonts w:ascii="宋体" w:hAnsi="宋体" w:cs="宋体"/>
          <w:szCs w:val="21"/>
        </w:rPr>
        <w:t xml:space="preserve"> 3.2%</w:t>
      </w:r>
      <w:r w:rsidRPr="00C01E6C">
        <w:rPr>
          <w:rFonts w:ascii="宋体" w:hAnsi="宋体" w:cs="宋体" w:hint="eastAsia"/>
          <w:szCs w:val="21"/>
        </w:rPr>
        <w:t>，指标为</w:t>
      </w:r>
      <w:r w:rsidRPr="00C01E6C">
        <w:rPr>
          <w:rFonts w:ascii="宋体" w:hAnsi="宋体" w:cs="宋体"/>
          <w:szCs w:val="21"/>
        </w:rPr>
        <w:t xml:space="preserve"> </w:t>
      </w:r>
      <w:r w:rsidRPr="00C01E6C">
        <w:rPr>
          <w:rFonts w:ascii="宋体" w:hAnsi="宋体" w:cs="宋体" w:hint="eastAsia"/>
          <w:szCs w:val="21"/>
        </w:rPr>
        <w:t>≤</w:t>
      </w:r>
      <w:r w:rsidRPr="00C01E6C">
        <w:rPr>
          <w:rFonts w:ascii="宋体" w:hAnsi="宋体" w:cs="宋体"/>
          <w:szCs w:val="21"/>
        </w:rPr>
        <w:t xml:space="preserve"> 5%</w:t>
      </w:r>
    </w:p>
    <w:p w:rsidR="004D71EF" w:rsidRPr="00C01E6C" w:rsidRDefault="000D1C40" w:rsidP="006D6A19">
      <w:pPr>
        <w:snapToGrid w:val="0"/>
        <w:spacing w:line="360" w:lineRule="auto"/>
        <w:ind w:firstLineChars="200" w:firstLine="420"/>
        <w:rPr>
          <w:rFonts w:ascii="宋体" w:hAnsi="宋体" w:cs="宋体"/>
          <w:szCs w:val="21"/>
        </w:rPr>
      </w:pPr>
      <w:r w:rsidRPr="00C01E6C">
        <w:rPr>
          <w:rFonts w:ascii="宋体" w:hAnsi="宋体" w:cs="宋体" w:hint="eastAsia"/>
          <w:szCs w:val="21"/>
        </w:rPr>
        <w:t>断裂伸长率：</w:t>
      </w:r>
      <w:r w:rsidRPr="00C01E6C">
        <w:rPr>
          <w:rFonts w:ascii="宋体" w:hAnsi="宋体" w:cs="宋体"/>
          <w:szCs w:val="21"/>
        </w:rPr>
        <w:t xml:space="preserve">      136%</w:t>
      </w:r>
      <w:r w:rsidRPr="00C01E6C">
        <w:rPr>
          <w:rFonts w:ascii="宋体" w:hAnsi="宋体" w:cs="宋体" w:hint="eastAsia"/>
          <w:szCs w:val="21"/>
        </w:rPr>
        <w:t>，指标为</w:t>
      </w:r>
      <w:r w:rsidRPr="00C01E6C">
        <w:rPr>
          <w:rFonts w:ascii="宋体" w:hAnsi="宋体" w:cs="宋体"/>
          <w:szCs w:val="21"/>
        </w:rPr>
        <w:t xml:space="preserve"> </w:t>
      </w:r>
      <w:r w:rsidRPr="00C01E6C">
        <w:rPr>
          <w:rFonts w:ascii="宋体" w:hAnsi="宋体" w:cs="宋体" w:hint="eastAsia"/>
          <w:szCs w:val="21"/>
        </w:rPr>
        <w:t>≥</w:t>
      </w:r>
      <w:r w:rsidRPr="00C01E6C">
        <w:rPr>
          <w:rFonts w:ascii="宋体" w:hAnsi="宋体" w:cs="宋体"/>
          <w:szCs w:val="21"/>
        </w:rPr>
        <w:t xml:space="preserve"> 130%</w:t>
      </w:r>
    </w:p>
    <w:p w:rsidR="004D71EF" w:rsidRPr="00C01E6C" w:rsidRDefault="000D1C40" w:rsidP="006D6A19">
      <w:pPr>
        <w:snapToGrid w:val="0"/>
        <w:spacing w:line="360" w:lineRule="auto"/>
        <w:ind w:firstLineChars="200" w:firstLine="420"/>
        <w:rPr>
          <w:rFonts w:ascii="宋体" w:hAnsi="宋体" w:cs="宋体"/>
          <w:szCs w:val="21"/>
        </w:rPr>
      </w:pPr>
      <w:r w:rsidRPr="00C01E6C">
        <w:rPr>
          <w:rFonts w:ascii="宋体" w:hAnsi="宋体" w:cs="宋体" w:hint="eastAsia"/>
          <w:szCs w:val="21"/>
        </w:rPr>
        <w:t>拉伸强度：</w:t>
      </w:r>
      <w:r w:rsidRPr="00C01E6C">
        <w:rPr>
          <w:rFonts w:ascii="宋体" w:hAnsi="宋体" w:cs="宋体"/>
          <w:szCs w:val="21"/>
        </w:rPr>
        <w:t xml:space="preserve">        183kPa</w:t>
      </w:r>
      <w:r w:rsidRPr="00C01E6C">
        <w:rPr>
          <w:rFonts w:ascii="宋体" w:hAnsi="宋体" w:cs="宋体" w:hint="eastAsia"/>
          <w:szCs w:val="21"/>
        </w:rPr>
        <w:t>，指标为</w:t>
      </w:r>
      <w:r w:rsidRPr="00C01E6C">
        <w:rPr>
          <w:rFonts w:ascii="宋体" w:hAnsi="宋体" w:cs="宋体"/>
          <w:szCs w:val="21"/>
        </w:rPr>
        <w:t xml:space="preserve"> </w:t>
      </w:r>
      <w:r w:rsidRPr="00C01E6C">
        <w:rPr>
          <w:rFonts w:ascii="宋体" w:hAnsi="宋体" w:cs="宋体" w:hint="eastAsia"/>
          <w:szCs w:val="21"/>
        </w:rPr>
        <w:t>≥</w:t>
      </w:r>
      <w:r w:rsidRPr="00C01E6C">
        <w:rPr>
          <w:rFonts w:ascii="宋体" w:hAnsi="宋体" w:cs="宋体"/>
          <w:szCs w:val="21"/>
        </w:rPr>
        <w:t xml:space="preserve"> 175kPa</w:t>
      </w:r>
    </w:p>
    <w:p w:rsidR="004D71EF" w:rsidRPr="00C01E6C" w:rsidRDefault="000D1C40" w:rsidP="006D6A19">
      <w:pPr>
        <w:snapToGrid w:val="0"/>
        <w:spacing w:line="360" w:lineRule="auto"/>
        <w:ind w:firstLineChars="200" w:firstLine="420"/>
        <w:rPr>
          <w:rFonts w:ascii="宋体" w:hAnsi="宋体" w:cs="宋体"/>
          <w:szCs w:val="21"/>
        </w:rPr>
      </w:pPr>
      <w:r w:rsidRPr="00C01E6C">
        <w:rPr>
          <w:rFonts w:ascii="宋体" w:hAnsi="宋体" w:cs="宋体" w:hint="eastAsia"/>
          <w:szCs w:val="21"/>
        </w:rPr>
        <w:t>撕裂强度：</w:t>
      </w:r>
      <w:r w:rsidRPr="00C01E6C">
        <w:rPr>
          <w:rFonts w:ascii="宋体" w:hAnsi="宋体" w:cs="宋体"/>
          <w:szCs w:val="21"/>
        </w:rPr>
        <w:t xml:space="preserve">        4N/cm</w:t>
      </w:r>
      <w:r w:rsidRPr="00C01E6C">
        <w:rPr>
          <w:rFonts w:ascii="宋体" w:hAnsi="宋体" w:cs="宋体" w:hint="eastAsia"/>
          <w:szCs w:val="21"/>
        </w:rPr>
        <w:t>，指标为</w:t>
      </w:r>
      <w:r w:rsidRPr="00C01E6C">
        <w:rPr>
          <w:rFonts w:ascii="宋体" w:hAnsi="宋体" w:cs="宋体"/>
          <w:szCs w:val="21"/>
        </w:rPr>
        <w:t xml:space="preserve"> </w:t>
      </w:r>
      <w:r w:rsidRPr="00C01E6C">
        <w:rPr>
          <w:rFonts w:ascii="宋体" w:hAnsi="宋体" w:cs="宋体" w:hint="eastAsia"/>
          <w:szCs w:val="21"/>
        </w:rPr>
        <w:t>≥</w:t>
      </w:r>
      <w:r w:rsidRPr="00C01E6C">
        <w:rPr>
          <w:rFonts w:ascii="宋体" w:hAnsi="宋体" w:cs="宋体"/>
          <w:szCs w:val="21"/>
        </w:rPr>
        <w:t xml:space="preserve"> 3N/cm</w:t>
      </w:r>
    </w:p>
    <w:p w:rsidR="004D71EF" w:rsidRPr="00C01E6C" w:rsidRDefault="000D1C40" w:rsidP="006D6A19">
      <w:pPr>
        <w:snapToGrid w:val="0"/>
        <w:spacing w:line="360" w:lineRule="auto"/>
        <w:ind w:firstLineChars="200" w:firstLine="420"/>
        <w:rPr>
          <w:rFonts w:ascii="宋体" w:hAnsi="宋体" w:cs="宋体"/>
          <w:szCs w:val="21"/>
        </w:rPr>
      </w:pPr>
      <w:r w:rsidRPr="00C01E6C">
        <w:rPr>
          <w:rFonts w:ascii="宋体" w:hAnsi="宋体" w:cs="宋体" w:hint="eastAsia"/>
          <w:szCs w:val="21"/>
        </w:rPr>
        <w:t>压陷性能</w:t>
      </w:r>
      <w:r w:rsidRPr="00C01E6C">
        <w:rPr>
          <w:rFonts w:ascii="宋体" w:hAnsi="宋体" w:cs="宋体"/>
          <w:szCs w:val="21"/>
        </w:rPr>
        <w:t xml:space="preserve">  25%</w:t>
      </w:r>
      <w:r w:rsidRPr="00C01E6C">
        <w:rPr>
          <w:rFonts w:ascii="宋体" w:hAnsi="宋体" w:cs="宋体" w:hint="eastAsia"/>
          <w:szCs w:val="21"/>
        </w:rPr>
        <w:t>压陷硬度</w:t>
      </w:r>
      <w:r w:rsidRPr="00C01E6C">
        <w:rPr>
          <w:rFonts w:ascii="宋体" w:hAnsi="宋体" w:cs="宋体"/>
          <w:szCs w:val="21"/>
        </w:rPr>
        <w:t xml:space="preserve">  303N</w:t>
      </w:r>
      <w:r w:rsidRPr="00C01E6C">
        <w:rPr>
          <w:rFonts w:ascii="宋体" w:hAnsi="宋体" w:cs="宋体" w:hint="eastAsia"/>
          <w:szCs w:val="21"/>
        </w:rPr>
        <w:t>，指标为</w:t>
      </w:r>
      <w:r w:rsidRPr="00C01E6C">
        <w:rPr>
          <w:rFonts w:ascii="宋体" w:hAnsi="宋体" w:cs="宋体"/>
          <w:szCs w:val="21"/>
        </w:rPr>
        <w:t xml:space="preserve"> </w:t>
      </w:r>
      <w:r w:rsidRPr="00C01E6C">
        <w:rPr>
          <w:rFonts w:ascii="宋体" w:hAnsi="宋体" w:cs="宋体" w:hint="eastAsia"/>
          <w:szCs w:val="21"/>
        </w:rPr>
        <w:t>≥</w:t>
      </w:r>
      <w:r w:rsidRPr="00C01E6C">
        <w:rPr>
          <w:rFonts w:ascii="宋体" w:hAnsi="宋体" w:cs="宋体"/>
          <w:szCs w:val="21"/>
        </w:rPr>
        <w:t xml:space="preserve"> 260N</w:t>
      </w:r>
    </w:p>
    <w:p w:rsidR="004D71EF" w:rsidRPr="00C01E6C" w:rsidRDefault="000D1C40" w:rsidP="006D6A19">
      <w:pPr>
        <w:snapToGrid w:val="0"/>
        <w:spacing w:line="360" w:lineRule="auto"/>
        <w:ind w:firstLineChars="700" w:firstLine="1470"/>
        <w:rPr>
          <w:rFonts w:ascii="宋体" w:hAnsi="宋体" w:cs="宋体"/>
          <w:szCs w:val="21"/>
        </w:rPr>
      </w:pPr>
      <w:r w:rsidRPr="00C01E6C">
        <w:rPr>
          <w:rFonts w:ascii="宋体" w:hAnsi="宋体" w:cs="宋体"/>
          <w:szCs w:val="21"/>
        </w:rPr>
        <w:t>65%</w:t>
      </w:r>
      <w:r w:rsidRPr="00C01E6C">
        <w:rPr>
          <w:rFonts w:ascii="宋体" w:hAnsi="宋体" w:cs="宋体" w:hint="eastAsia"/>
          <w:szCs w:val="21"/>
        </w:rPr>
        <w:t>压陷硬度</w:t>
      </w:r>
      <w:r w:rsidRPr="00C01E6C">
        <w:rPr>
          <w:rFonts w:ascii="宋体" w:hAnsi="宋体" w:cs="宋体"/>
          <w:szCs w:val="21"/>
        </w:rPr>
        <w:t xml:space="preserve">  762N</w:t>
      </w:r>
      <w:r w:rsidRPr="00C01E6C">
        <w:rPr>
          <w:rFonts w:ascii="宋体" w:hAnsi="宋体" w:cs="宋体" w:hint="eastAsia"/>
          <w:szCs w:val="21"/>
        </w:rPr>
        <w:t>，指标为</w:t>
      </w:r>
      <w:r w:rsidRPr="00C01E6C">
        <w:rPr>
          <w:rFonts w:ascii="宋体" w:hAnsi="宋体" w:cs="宋体"/>
          <w:szCs w:val="21"/>
        </w:rPr>
        <w:t xml:space="preserve"> </w:t>
      </w:r>
      <w:r w:rsidRPr="00C01E6C">
        <w:rPr>
          <w:rFonts w:ascii="宋体" w:hAnsi="宋体" w:cs="宋体" w:hint="eastAsia"/>
          <w:szCs w:val="21"/>
        </w:rPr>
        <w:t>≥</w:t>
      </w:r>
      <w:r w:rsidRPr="00C01E6C">
        <w:rPr>
          <w:rFonts w:ascii="宋体" w:hAnsi="宋体" w:cs="宋体"/>
          <w:szCs w:val="21"/>
        </w:rPr>
        <w:t xml:space="preserve"> 585N</w:t>
      </w:r>
    </w:p>
    <w:p w:rsidR="004D71EF" w:rsidRPr="00C01E6C" w:rsidRDefault="000D1C40" w:rsidP="006D6A19">
      <w:pPr>
        <w:snapToGrid w:val="0"/>
        <w:spacing w:line="360" w:lineRule="auto"/>
        <w:ind w:firstLineChars="700" w:firstLine="1470"/>
        <w:rPr>
          <w:rFonts w:ascii="宋体" w:hAnsi="宋体" w:cs="宋体"/>
          <w:szCs w:val="21"/>
        </w:rPr>
      </w:pPr>
      <w:r w:rsidRPr="00C01E6C">
        <w:rPr>
          <w:rFonts w:ascii="宋体" w:hAnsi="宋体" w:cs="宋体"/>
          <w:szCs w:val="21"/>
        </w:rPr>
        <w:t>65%/25%</w:t>
      </w:r>
      <w:proofErr w:type="gramStart"/>
      <w:r w:rsidRPr="00C01E6C">
        <w:rPr>
          <w:rFonts w:ascii="宋体" w:hAnsi="宋体" w:cs="宋体" w:hint="eastAsia"/>
          <w:szCs w:val="21"/>
        </w:rPr>
        <w:t>压陷比</w:t>
      </w:r>
      <w:proofErr w:type="gramEnd"/>
      <w:r w:rsidRPr="00C01E6C">
        <w:rPr>
          <w:rFonts w:ascii="宋体" w:hAnsi="宋体" w:cs="宋体"/>
          <w:szCs w:val="21"/>
        </w:rPr>
        <w:t xml:space="preserve">     2.5</w:t>
      </w:r>
      <w:r w:rsidRPr="00C01E6C">
        <w:rPr>
          <w:rFonts w:ascii="宋体" w:hAnsi="宋体" w:cs="宋体" w:hint="eastAsia"/>
          <w:szCs w:val="21"/>
        </w:rPr>
        <w:t>，指标为</w:t>
      </w:r>
      <w:r w:rsidRPr="00C01E6C">
        <w:rPr>
          <w:rFonts w:ascii="宋体" w:hAnsi="宋体" w:cs="宋体"/>
          <w:szCs w:val="21"/>
        </w:rPr>
        <w:t xml:space="preserve"> </w:t>
      </w:r>
      <w:r w:rsidRPr="00C01E6C">
        <w:rPr>
          <w:rFonts w:ascii="宋体" w:hAnsi="宋体" w:cs="宋体" w:hint="eastAsia"/>
          <w:szCs w:val="21"/>
        </w:rPr>
        <w:t>≥</w:t>
      </w:r>
      <w:r w:rsidRPr="00C01E6C">
        <w:rPr>
          <w:rFonts w:ascii="宋体" w:hAnsi="宋体" w:cs="宋体"/>
          <w:szCs w:val="21"/>
        </w:rPr>
        <w:t xml:space="preserve"> 2.5</w:t>
      </w:r>
    </w:p>
    <w:p w:rsidR="004D71EF" w:rsidRPr="00C01E6C" w:rsidRDefault="000D1C40" w:rsidP="006D6A19">
      <w:pPr>
        <w:snapToGrid w:val="0"/>
        <w:spacing w:line="360" w:lineRule="auto"/>
        <w:ind w:firstLineChars="700" w:firstLine="1470"/>
        <w:rPr>
          <w:rFonts w:ascii="宋体" w:hAnsi="宋体" w:cs="宋体"/>
          <w:szCs w:val="21"/>
        </w:rPr>
      </w:pPr>
      <w:r w:rsidRPr="00C01E6C">
        <w:rPr>
          <w:rFonts w:ascii="宋体" w:hAnsi="宋体" w:cs="宋体"/>
          <w:szCs w:val="21"/>
        </w:rPr>
        <w:t>40%</w:t>
      </w:r>
      <w:r w:rsidRPr="00C01E6C">
        <w:rPr>
          <w:rFonts w:ascii="宋体" w:hAnsi="宋体" w:cs="宋体" w:hint="eastAsia"/>
          <w:szCs w:val="21"/>
        </w:rPr>
        <w:t>压陷硬度损失值</w:t>
      </w:r>
      <w:r w:rsidRPr="00C01E6C">
        <w:rPr>
          <w:rFonts w:ascii="宋体" w:hAnsi="宋体" w:cs="宋体"/>
          <w:szCs w:val="21"/>
        </w:rPr>
        <w:t xml:space="preserve">  15%</w:t>
      </w:r>
      <w:r w:rsidRPr="00C01E6C">
        <w:rPr>
          <w:rFonts w:ascii="宋体" w:hAnsi="宋体" w:cs="宋体" w:hint="eastAsia"/>
          <w:szCs w:val="21"/>
        </w:rPr>
        <w:t>，指标为</w:t>
      </w:r>
      <w:r w:rsidRPr="00C01E6C">
        <w:rPr>
          <w:rFonts w:ascii="宋体" w:hAnsi="宋体" w:cs="宋体"/>
          <w:szCs w:val="21"/>
        </w:rPr>
        <w:t xml:space="preserve"> </w:t>
      </w:r>
      <w:r w:rsidRPr="00C01E6C">
        <w:rPr>
          <w:rFonts w:ascii="宋体" w:hAnsi="宋体" w:cs="宋体" w:hint="eastAsia"/>
          <w:szCs w:val="21"/>
        </w:rPr>
        <w:t>≤</w:t>
      </w:r>
      <w:r w:rsidRPr="00C01E6C">
        <w:rPr>
          <w:rFonts w:ascii="宋体" w:hAnsi="宋体" w:cs="宋体"/>
          <w:szCs w:val="21"/>
        </w:rPr>
        <w:t xml:space="preserve"> 24%</w:t>
      </w:r>
    </w:p>
    <w:p w:rsidR="004D71EF" w:rsidRPr="00C01E6C" w:rsidRDefault="000D1C40" w:rsidP="006D6A19">
      <w:pPr>
        <w:snapToGrid w:val="0"/>
        <w:spacing w:line="360" w:lineRule="auto"/>
        <w:ind w:firstLineChars="200" w:firstLine="420"/>
        <w:rPr>
          <w:rFonts w:ascii="宋体" w:hAnsi="宋体" w:cs="宋体"/>
          <w:szCs w:val="21"/>
        </w:rPr>
      </w:pPr>
      <w:r w:rsidRPr="00C01E6C">
        <w:rPr>
          <w:rFonts w:ascii="宋体" w:hAnsi="宋体" w:cs="宋体" w:hint="eastAsia"/>
          <w:szCs w:val="21"/>
        </w:rPr>
        <w:t>厚度损失</w:t>
      </w:r>
      <w:r w:rsidRPr="00C01E6C">
        <w:rPr>
          <w:rFonts w:ascii="宋体" w:hAnsi="宋体" w:cs="宋体"/>
          <w:szCs w:val="21"/>
        </w:rPr>
        <w:t xml:space="preserve">  0.4%</w:t>
      </w:r>
      <w:r w:rsidRPr="00C01E6C">
        <w:rPr>
          <w:rFonts w:ascii="宋体" w:hAnsi="宋体" w:cs="宋体" w:hint="eastAsia"/>
          <w:szCs w:val="21"/>
        </w:rPr>
        <w:t>，指标为</w:t>
      </w:r>
      <w:r w:rsidRPr="00C01E6C">
        <w:rPr>
          <w:rFonts w:ascii="宋体" w:hAnsi="宋体" w:cs="宋体"/>
          <w:szCs w:val="21"/>
        </w:rPr>
        <w:t xml:space="preserve"> </w:t>
      </w:r>
      <w:r w:rsidRPr="00C01E6C">
        <w:rPr>
          <w:rFonts w:ascii="宋体" w:hAnsi="宋体" w:cs="宋体" w:hint="eastAsia"/>
          <w:szCs w:val="21"/>
        </w:rPr>
        <w:t>≤</w:t>
      </w:r>
      <w:r w:rsidRPr="00C01E6C">
        <w:rPr>
          <w:rFonts w:ascii="宋体" w:hAnsi="宋体" w:cs="宋体"/>
          <w:szCs w:val="21"/>
        </w:rPr>
        <w:t>1.1%</w:t>
      </w:r>
    </w:p>
    <w:p w:rsidR="004D71EF" w:rsidRPr="00C01E6C" w:rsidRDefault="000D1C40" w:rsidP="006D6A19">
      <w:pPr>
        <w:snapToGrid w:val="0"/>
        <w:spacing w:line="360" w:lineRule="auto"/>
        <w:ind w:firstLineChars="200" w:firstLine="420"/>
        <w:rPr>
          <w:rFonts w:ascii="宋体" w:hAnsi="宋体" w:cs="宋体"/>
          <w:szCs w:val="21"/>
        </w:rPr>
      </w:pPr>
      <w:r w:rsidRPr="00C01E6C">
        <w:rPr>
          <w:rFonts w:ascii="宋体" w:hAnsi="宋体" w:cs="宋体" w:hint="eastAsia"/>
          <w:szCs w:val="21"/>
        </w:rPr>
        <w:t>甲醛释放量</w:t>
      </w:r>
      <w:r w:rsidRPr="00C01E6C">
        <w:rPr>
          <w:rFonts w:ascii="宋体" w:hAnsi="宋体" w:cs="宋体"/>
          <w:szCs w:val="21"/>
        </w:rPr>
        <w:t xml:space="preserve"> 0.1 mg/L</w:t>
      </w:r>
      <w:r w:rsidRPr="00C01E6C">
        <w:rPr>
          <w:rFonts w:ascii="宋体" w:hAnsi="宋体" w:cs="宋体" w:hint="eastAsia"/>
          <w:szCs w:val="21"/>
        </w:rPr>
        <w:t>，指标为</w:t>
      </w:r>
      <w:r w:rsidRPr="00C01E6C">
        <w:rPr>
          <w:rFonts w:ascii="宋体" w:hAnsi="宋体" w:cs="宋体"/>
          <w:szCs w:val="21"/>
        </w:rPr>
        <w:t xml:space="preserve"> </w:t>
      </w:r>
      <w:r w:rsidRPr="00C01E6C">
        <w:rPr>
          <w:rFonts w:ascii="宋体" w:hAnsi="宋体" w:cs="宋体" w:hint="eastAsia"/>
          <w:szCs w:val="21"/>
        </w:rPr>
        <w:t>≤</w:t>
      </w:r>
      <w:r w:rsidRPr="00C01E6C">
        <w:rPr>
          <w:rFonts w:ascii="宋体" w:hAnsi="宋体" w:cs="宋体"/>
          <w:szCs w:val="21"/>
        </w:rPr>
        <w:t>0.2mg/L</w:t>
      </w:r>
      <w:r w:rsidRPr="00C01E6C">
        <w:rPr>
          <w:rFonts w:ascii="宋体" w:hAnsi="宋体" w:cs="宋体" w:hint="eastAsia"/>
          <w:szCs w:val="21"/>
        </w:rPr>
        <w:t>。</w:t>
      </w:r>
    </w:p>
    <w:p w:rsidR="004E092D" w:rsidRPr="00C01E6C" w:rsidRDefault="000D1C40" w:rsidP="006D6A19">
      <w:pPr>
        <w:spacing w:line="360" w:lineRule="auto"/>
        <w:rPr>
          <w:rFonts w:ascii="宋体" w:hAnsi="宋体" w:cs="宋体"/>
          <w:szCs w:val="21"/>
        </w:rPr>
      </w:pPr>
      <w:r w:rsidRPr="00C01E6C">
        <w:rPr>
          <w:rFonts w:ascii="宋体" w:hAnsi="宋体" w:cs="宋体"/>
          <w:szCs w:val="21"/>
        </w:rPr>
        <w:t>7、木制作含水率不超过12%</w:t>
      </w:r>
      <w:r w:rsidRPr="00C01E6C">
        <w:rPr>
          <w:rFonts w:ascii="宋体" w:hAnsi="宋体" w:cs="宋体" w:hint="eastAsia"/>
          <w:szCs w:val="21"/>
        </w:rPr>
        <w:t>，不变形、</w:t>
      </w:r>
      <w:proofErr w:type="gramStart"/>
      <w:r w:rsidRPr="00C01E6C">
        <w:rPr>
          <w:rFonts w:ascii="宋体" w:hAnsi="宋体" w:cs="宋体" w:hint="eastAsia"/>
          <w:szCs w:val="21"/>
        </w:rPr>
        <w:t>不</w:t>
      </w:r>
      <w:proofErr w:type="gramEnd"/>
      <w:r w:rsidRPr="00C01E6C">
        <w:rPr>
          <w:rFonts w:ascii="宋体" w:hAnsi="宋体" w:cs="宋体" w:hint="eastAsia"/>
          <w:szCs w:val="21"/>
        </w:rPr>
        <w:t>开裂。外露木制件表面喷环保聚酯漆，其有害物质含量均达到绿色环保标准，其漆膜附着力达到</w:t>
      </w:r>
      <w:r w:rsidRPr="00C01E6C">
        <w:rPr>
          <w:rFonts w:ascii="宋体" w:hAnsi="宋体" w:cs="宋体"/>
          <w:szCs w:val="21"/>
        </w:rPr>
        <w:t>1</w:t>
      </w:r>
      <w:r w:rsidRPr="00C01E6C">
        <w:rPr>
          <w:rFonts w:ascii="宋体" w:hAnsi="宋体" w:cs="宋体" w:hint="eastAsia"/>
          <w:szCs w:val="21"/>
        </w:rPr>
        <w:t>级。木材甲醛释放量≤</w:t>
      </w:r>
      <w:r w:rsidR="00622707" w:rsidRPr="00C01E6C">
        <w:rPr>
          <w:rFonts w:ascii="宋体" w:hAnsi="宋体" w:cs="宋体" w:hint="eastAsia"/>
          <w:szCs w:val="21"/>
        </w:rPr>
        <w:t>0</w:t>
      </w:r>
      <w:r w:rsidRPr="00C01E6C">
        <w:rPr>
          <w:rFonts w:ascii="宋体" w:hAnsi="宋体" w:cs="宋体"/>
          <w:szCs w:val="21"/>
        </w:rPr>
        <w:t>.5mg/L</w:t>
      </w:r>
      <w:r w:rsidRPr="00C01E6C">
        <w:rPr>
          <w:rFonts w:ascii="宋体" w:hAnsi="宋体" w:cs="宋体" w:hint="eastAsia"/>
          <w:szCs w:val="21"/>
        </w:rPr>
        <w:t>，环保性能达</w:t>
      </w:r>
      <w:r w:rsidRPr="00C01E6C">
        <w:rPr>
          <w:rFonts w:ascii="宋体" w:hAnsi="宋体" w:cs="宋体"/>
          <w:szCs w:val="21"/>
        </w:rPr>
        <w:t>E1</w:t>
      </w:r>
      <w:r w:rsidRPr="00C01E6C">
        <w:rPr>
          <w:rFonts w:ascii="宋体" w:hAnsi="宋体" w:cs="宋体" w:hint="eastAsia"/>
          <w:szCs w:val="21"/>
        </w:rPr>
        <w:t>级。</w:t>
      </w:r>
    </w:p>
    <w:p w:rsidR="005D45B0" w:rsidRPr="00C01E6C" w:rsidRDefault="000D1C40" w:rsidP="006D6A19">
      <w:pPr>
        <w:pStyle w:val="18"/>
        <w:spacing w:after="160" w:line="360" w:lineRule="auto"/>
        <w:ind w:firstLine="0"/>
        <w:rPr>
          <w:rFonts w:ascii="宋体" w:hAnsi="宋体"/>
        </w:rPr>
      </w:pPr>
      <w:r w:rsidRPr="00C01E6C">
        <w:rPr>
          <w:rFonts w:ascii="宋体" w:hAnsi="宋体"/>
          <w:kern w:val="2"/>
        </w:rPr>
        <w:t>8、</w:t>
      </w:r>
      <w:r w:rsidRPr="00C01E6C">
        <w:rPr>
          <w:rFonts w:ascii="宋体" w:hAnsi="宋体" w:hint="eastAsia"/>
          <w:kern w:val="2"/>
        </w:rPr>
        <w:t>扶手组件：</w:t>
      </w:r>
      <w:r w:rsidRPr="00C01E6C">
        <w:rPr>
          <w:rFonts w:ascii="宋体" w:hAnsi="宋体"/>
        </w:rPr>
        <w:t>扶手组件：</w:t>
      </w:r>
    </w:p>
    <w:p w:rsidR="005D45B0" w:rsidRPr="00C01E6C" w:rsidRDefault="000D1C40" w:rsidP="006D6A19">
      <w:pPr>
        <w:pStyle w:val="18"/>
        <w:numPr>
          <w:ilvl w:val="0"/>
          <w:numId w:val="11"/>
        </w:numPr>
        <w:spacing w:after="160" w:line="360" w:lineRule="auto"/>
        <w:rPr>
          <w:rFonts w:ascii="宋体" w:hAnsi="宋体"/>
        </w:rPr>
      </w:pPr>
      <w:r w:rsidRPr="00C01E6C">
        <w:rPr>
          <w:rFonts w:ascii="宋体" w:hAnsi="宋体"/>
        </w:rPr>
        <w:t>扶手盖：</w:t>
      </w:r>
      <w:r w:rsidR="00260D0F" w:rsidRPr="00C01E6C">
        <w:rPr>
          <w:rFonts w:ascii="宋体" w:hAnsi="宋体" w:hint="eastAsia"/>
        </w:rPr>
        <w:t>扶手</w:t>
      </w:r>
      <w:proofErr w:type="gramStart"/>
      <w:r w:rsidR="00260D0F" w:rsidRPr="00C01E6C">
        <w:rPr>
          <w:rFonts w:ascii="宋体" w:hAnsi="宋体" w:hint="eastAsia"/>
        </w:rPr>
        <w:t>盖采用</w:t>
      </w:r>
      <w:proofErr w:type="gramEnd"/>
      <w:r w:rsidR="00260D0F" w:rsidRPr="00C01E6C">
        <w:rPr>
          <w:rFonts w:ascii="宋体" w:hAnsi="宋体" w:hint="eastAsia"/>
        </w:rPr>
        <w:t>进口高档实木经加工仿形</w:t>
      </w:r>
      <w:r w:rsidRPr="00C01E6C">
        <w:rPr>
          <w:rFonts w:ascii="宋体" w:hAnsi="宋体"/>
        </w:rPr>
        <w:t>、打磨抛光，多道底漆以及多道面漆等综合加工工序而成。</w:t>
      </w:r>
    </w:p>
    <w:p w:rsidR="005D45B0" w:rsidRPr="00C01E6C" w:rsidRDefault="000D1C40" w:rsidP="006D6A19">
      <w:pPr>
        <w:pStyle w:val="18"/>
        <w:numPr>
          <w:ilvl w:val="0"/>
          <w:numId w:val="11"/>
        </w:numPr>
        <w:spacing w:after="160" w:line="360" w:lineRule="auto"/>
        <w:rPr>
          <w:rFonts w:ascii="宋体" w:hAnsi="宋体"/>
        </w:rPr>
      </w:pPr>
      <w:r w:rsidRPr="00C01E6C">
        <w:rPr>
          <w:rFonts w:ascii="宋体" w:hAnsi="宋体"/>
        </w:rPr>
        <w:lastRenderedPageBreak/>
        <w:t>扶手架、扶手座：宽度：60mm，外形宽大敦实稳重。采用优质铝合金经模具压铸一体成型，经多道机加工工序以及打磨抛光完成，有半隐藏写字板功能，表面采用静电粉沫喷涂防锈处理，美观大方。</w:t>
      </w:r>
    </w:p>
    <w:p w:rsidR="005D45B0" w:rsidRPr="00C01E6C" w:rsidRDefault="000D1C40" w:rsidP="006D6A19">
      <w:pPr>
        <w:pStyle w:val="18"/>
        <w:numPr>
          <w:ilvl w:val="0"/>
          <w:numId w:val="11"/>
        </w:numPr>
        <w:spacing w:after="160" w:line="360" w:lineRule="auto"/>
        <w:rPr>
          <w:rFonts w:ascii="宋体" w:hAnsi="宋体"/>
        </w:rPr>
      </w:pPr>
      <w:r w:rsidRPr="00C01E6C">
        <w:rPr>
          <w:rFonts w:ascii="宋体" w:hAnsi="宋体"/>
        </w:rPr>
        <w:t>侧板厚度5mm，采用优质中纤板加贴海绵后</w:t>
      </w:r>
      <w:proofErr w:type="gramStart"/>
      <w:r w:rsidRPr="00C01E6C">
        <w:rPr>
          <w:rFonts w:ascii="宋体" w:hAnsi="宋体"/>
        </w:rPr>
        <w:t>扪</w:t>
      </w:r>
      <w:proofErr w:type="gramEnd"/>
      <w:r w:rsidRPr="00C01E6C">
        <w:rPr>
          <w:rFonts w:ascii="宋体" w:hAnsi="宋体"/>
        </w:rPr>
        <w:t>贴高档</w:t>
      </w:r>
      <w:r w:rsidRPr="00C01E6C">
        <w:rPr>
          <w:rFonts w:ascii="宋体" w:hAnsi="宋体" w:hint="eastAsia"/>
        </w:rPr>
        <w:t>西皮</w:t>
      </w:r>
      <w:r w:rsidRPr="00C01E6C">
        <w:rPr>
          <w:rFonts w:ascii="宋体" w:hAnsi="宋体"/>
        </w:rPr>
        <w:t>皮料组成。</w:t>
      </w:r>
    </w:p>
    <w:p w:rsidR="005D45B0" w:rsidRPr="00C01E6C" w:rsidRDefault="000D1C40" w:rsidP="006D6A19">
      <w:pPr>
        <w:pStyle w:val="18"/>
        <w:numPr>
          <w:ilvl w:val="0"/>
          <w:numId w:val="11"/>
        </w:numPr>
        <w:spacing w:after="160" w:line="360" w:lineRule="auto"/>
        <w:rPr>
          <w:rFonts w:ascii="微软雅黑" w:eastAsia="微软雅黑" w:hAnsi="微软雅黑"/>
          <w:sz w:val="30"/>
          <w:szCs w:val="30"/>
        </w:rPr>
      </w:pPr>
      <w:r w:rsidRPr="00C01E6C">
        <w:rPr>
          <w:rFonts w:ascii="宋体" w:hAnsi="宋体"/>
        </w:rPr>
        <w:t>旋转写字板组件：可靠重力半自动收合为半隐藏式写字板，主材选用优质铝合金压铸一体成型基座与扶手架结构。写字板面采用高强度ABS塑料压铸成型，写字板面自带笔槽功能。</w:t>
      </w:r>
    </w:p>
    <w:p w:rsidR="005D45B0" w:rsidRPr="00C01E6C" w:rsidRDefault="000D1C40" w:rsidP="006D6A19">
      <w:pPr>
        <w:pStyle w:val="18"/>
        <w:spacing w:after="160" w:line="360" w:lineRule="auto"/>
        <w:ind w:firstLine="0"/>
        <w:rPr>
          <w:rFonts w:ascii="宋体" w:hAnsi="宋体"/>
        </w:rPr>
      </w:pPr>
      <w:r w:rsidRPr="00C01E6C">
        <w:rPr>
          <w:rFonts w:ascii="宋体" w:hAnsi="宋体"/>
          <w:kern w:val="2"/>
        </w:rPr>
        <w:t>9、</w:t>
      </w:r>
      <w:r w:rsidRPr="00C01E6C">
        <w:rPr>
          <w:rFonts w:ascii="宋体" w:hAnsi="宋体"/>
        </w:rPr>
        <w:t>背软包</w:t>
      </w:r>
      <w:r w:rsidR="001320C6" w:rsidRPr="00C01E6C">
        <w:rPr>
          <w:rFonts w:ascii="宋体" w:hAnsi="宋体" w:hint="eastAsia"/>
        </w:rPr>
        <w:t>海绵造型</w:t>
      </w:r>
      <w:r w:rsidRPr="00C01E6C">
        <w:rPr>
          <w:rFonts w:ascii="宋体" w:hAnsi="宋体"/>
        </w:rPr>
        <w:t>：</w:t>
      </w:r>
      <w:r w:rsidR="001320C6" w:rsidRPr="00C01E6C">
        <w:rPr>
          <w:rFonts w:ascii="宋体" w:hAnsi="宋体" w:hint="eastAsia"/>
        </w:rPr>
        <w:t>采用φ5mm圆钢长短各二支线条分割，增强了立体感又大大增加了皮料和海绵之间的贴合度，永久性避免脱胶、鼓起，美观大方</w:t>
      </w:r>
      <w:r w:rsidRPr="00C01E6C">
        <w:rPr>
          <w:rFonts w:ascii="宋体" w:hAnsi="宋体"/>
        </w:rPr>
        <w:t>。背内板与海绵采用专用环保胶水粘贴。</w:t>
      </w:r>
    </w:p>
    <w:p w:rsidR="005D45B0" w:rsidRPr="00C01E6C" w:rsidRDefault="000D1C40" w:rsidP="006D6A19">
      <w:pPr>
        <w:pStyle w:val="18"/>
        <w:numPr>
          <w:ilvl w:val="0"/>
          <w:numId w:val="12"/>
        </w:numPr>
        <w:tabs>
          <w:tab w:val="clear" w:pos="-116"/>
          <w:tab w:val="num" w:pos="0"/>
        </w:tabs>
        <w:spacing w:after="160" w:line="360" w:lineRule="auto"/>
        <w:ind w:left="0"/>
        <w:rPr>
          <w:rFonts w:ascii="宋体" w:hAnsi="宋体"/>
        </w:rPr>
      </w:pPr>
      <w:r w:rsidRPr="00C01E6C">
        <w:rPr>
          <w:rFonts w:ascii="宋体" w:hAnsi="宋体"/>
        </w:rPr>
        <w:t>背外板厚度14mm，造型别出心裁，背形宽大厚实彰显大气。</w:t>
      </w:r>
      <w:r w:rsidR="00260D0F" w:rsidRPr="00C01E6C">
        <w:rPr>
          <w:rFonts w:ascii="宋体" w:hAnsi="宋体"/>
        </w:rPr>
        <w:t>材料选用高密度优质多层旋切桦木皮用无甲醛环保胶热压成型，表面贴高档</w:t>
      </w:r>
      <w:r w:rsidR="00260D0F" w:rsidRPr="00C01E6C">
        <w:rPr>
          <w:rFonts w:ascii="宋体" w:hAnsi="宋体" w:hint="eastAsia"/>
        </w:rPr>
        <w:t>实木</w:t>
      </w:r>
      <w:r w:rsidR="00260D0F" w:rsidRPr="00C01E6C">
        <w:rPr>
          <w:rFonts w:ascii="宋体" w:hAnsi="宋体"/>
        </w:rPr>
        <w:t>木皮</w:t>
      </w:r>
      <w:r w:rsidRPr="00C01E6C">
        <w:rPr>
          <w:rFonts w:ascii="宋体" w:hAnsi="宋体"/>
        </w:rPr>
        <w:t>，经机械全自动仿形等多道加工工序完成，表面经5次抛光的高标准要求处理后表面喷樱桃色油漆。背内板：厚度8mm，采用多层旋切桦木皮，用无甲醛环保胶热压成型。</w:t>
      </w:r>
    </w:p>
    <w:p w:rsidR="005D45B0" w:rsidRPr="00C01E6C" w:rsidRDefault="000D1C40" w:rsidP="006D6A19">
      <w:pPr>
        <w:pStyle w:val="18"/>
        <w:numPr>
          <w:ilvl w:val="0"/>
          <w:numId w:val="12"/>
        </w:numPr>
        <w:tabs>
          <w:tab w:val="clear" w:pos="-116"/>
          <w:tab w:val="num" w:pos="0"/>
        </w:tabs>
        <w:spacing w:after="160" w:line="360" w:lineRule="auto"/>
        <w:ind w:left="0"/>
        <w:rPr>
          <w:rFonts w:ascii="宋体" w:hAnsi="宋体"/>
        </w:rPr>
      </w:pPr>
      <w:r w:rsidRPr="00C01E6C">
        <w:rPr>
          <w:rFonts w:ascii="宋体" w:hAnsi="宋体"/>
        </w:rPr>
        <w:t>背海绵：采用冷发泡高回弹优质聚氨酯（PU）泡</w:t>
      </w:r>
      <w:proofErr w:type="gramStart"/>
      <w:r w:rsidRPr="00C01E6C">
        <w:rPr>
          <w:rFonts w:ascii="宋体" w:hAnsi="宋体"/>
        </w:rPr>
        <w:t>绵</w:t>
      </w:r>
      <w:proofErr w:type="gramEnd"/>
      <w:r w:rsidRPr="00C01E6C">
        <w:rPr>
          <w:rFonts w:ascii="宋体" w:hAnsi="宋体"/>
        </w:rPr>
        <w:t>材料经模具发泡一次成型，回弹性好，</w:t>
      </w:r>
      <w:proofErr w:type="gramStart"/>
      <w:r w:rsidRPr="00C01E6C">
        <w:rPr>
          <w:rFonts w:ascii="宋体" w:hAnsi="宋体"/>
        </w:rPr>
        <w:t>座感舒</w:t>
      </w:r>
      <w:proofErr w:type="gramEnd"/>
      <w:r w:rsidRPr="00C01E6C">
        <w:rPr>
          <w:rFonts w:ascii="宋体" w:hAnsi="宋体"/>
        </w:rPr>
        <w:t>适，经久耐用。</w:t>
      </w:r>
    </w:p>
    <w:p w:rsidR="005D45B0" w:rsidRPr="00C01E6C" w:rsidRDefault="000D1C40" w:rsidP="006D6A19">
      <w:pPr>
        <w:pStyle w:val="18"/>
        <w:numPr>
          <w:ilvl w:val="0"/>
          <w:numId w:val="12"/>
        </w:numPr>
        <w:tabs>
          <w:tab w:val="clear" w:pos="-116"/>
          <w:tab w:val="num" w:pos="0"/>
        </w:tabs>
        <w:spacing w:after="160" w:line="360" w:lineRule="auto"/>
        <w:ind w:left="0"/>
        <w:rPr>
          <w:rFonts w:ascii="宋体" w:hAnsi="宋体"/>
        </w:rPr>
      </w:pPr>
      <w:proofErr w:type="gramStart"/>
      <w:r w:rsidRPr="00C01E6C">
        <w:rPr>
          <w:rFonts w:ascii="宋体" w:hAnsi="宋体"/>
        </w:rPr>
        <w:t>背角码</w:t>
      </w:r>
      <w:proofErr w:type="gramEnd"/>
      <w:r w:rsidRPr="00C01E6C">
        <w:rPr>
          <w:rFonts w:ascii="宋体" w:hAnsi="宋体"/>
        </w:rPr>
        <w:t>：采用厚度3.0mm优质热轧钢板经模具加工成型，表面静电粉沫喷涂防锈处理。</w:t>
      </w:r>
    </w:p>
    <w:p w:rsidR="005D45B0" w:rsidRPr="00C01E6C" w:rsidRDefault="000D1C40" w:rsidP="006D6A19">
      <w:pPr>
        <w:pStyle w:val="18"/>
        <w:numPr>
          <w:ilvl w:val="0"/>
          <w:numId w:val="12"/>
        </w:numPr>
        <w:tabs>
          <w:tab w:val="clear" w:pos="-116"/>
          <w:tab w:val="num" w:pos="0"/>
        </w:tabs>
        <w:spacing w:after="160" w:line="360" w:lineRule="auto"/>
        <w:ind w:left="0"/>
        <w:rPr>
          <w:rFonts w:ascii="微软雅黑" w:eastAsia="微软雅黑" w:hAnsi="微软雅黑"/>
          <w:sz w:val="30"/>
          <w:szCs w:val="30"/>
        </w:rPr>
      </w:pPr>
      <w:r w:rsidRPr="00C01E6C">
        <w:rPr>
          <w:rFonts w:ascii="宋体" w:hAnsi="宋体"/>
        </w:rPr>
        <w:t>面料：</w:t>
      </w:r>
      <w:r w:rsidRPr="00C01E6C">
        <w:rPr>
          <w:rFonts w:ascii="宋体" w:hAnsi="宋体" w:hint="eastAsia"/>
        </w:rPr>
        <w:t>选用优质皮料，皮质柔软，舒适，透气性好，防虫，不退色，无异味。</w:t>
      </w:r>
    </w:p>
    <w:p w:rsidR="00980784" w:rsidRPr="00C01E6C" w:rsidRDefault="000D1C40" w:rsidP="006D6A19">
      <w:pPr>
        <w:pStyle w:val="18"/>
        <w:spacing w:after="160" w:line="360" w:lineRule="auto"/>
        <w:ind w:firstLine="0"/>
        <w:rPr>
          <w:rFonts w:ascii="宋体" w:hAnsi="宋体"/>
        </w:rPr>
      </w:pPr>
      <w:r w:rsidRPr="00C01E6C">
        <w:rPr>
          <w:rFonts w:ascii="宋体" w:hAnsi="宋体"/>
          <w:kern w:val="2"/>
        </w:rPr>
        <w:t>10、</w:t>
      </w:r>
      <w:proofErr w:type="gramStart"/>
      <w:r w:rsidRPr="00C01E6C">
        <w:rPr>
          <w:rFonts w:ascii="宋体" w:hAnsi="宋体"/>
        </w:rPr>
        <w:t>座包组成</w:t>
      </w:r>
      <w:proofErr w:type="gramEnd"/>
      <w:r w:rsidRPr="00C01E6C">
        <w:rPr>
          <w:rFonts w:ascii="宋体" w:hAnsi="宋体"/>
        </w:rPr>
        <w:t>：</w:t>
      </w:r>
    </w:p>
    <w:p w:rsidR="00980784" w:rsidRPr="00C01E6C" w:rsidRDefault="000D1C40" w:rsidP="006D6A19">
      <w:pPr>
        <w:pStyle w:val="18"/>
        <w:numPr>
          <w:ilvl w:val="0"/>
          <w:numId w:val="13"/>
        </w:numPr>
        <w:spacing w:after="160" w:line="360" w:lineRule="auto"/>
        <w:rPr>
          <w:rFonts w:ascii="宋体" w:hAnsi="宋体"/>
        </w:rPr>
      </w:pPr>
      <w:r w:rsidRPr="00C01E6C">
        <w:rPr>
          <w:rFonts w:ascii="宋体" w:hAnsi="宋体"/>
        </w:rPr>
        <w:t>座软包：</w:t>
      </w:r>
      <w:proofErr w:type="gramStart"/>
      <w:r w:rsidRPr="00C01E6C">
        <w:rPr>
          <w:rFonts w:ascii="宋体" w:hAnsi="宋体"/>
        </w:rPr>
        <w:t>由座外板</w:t>
      </w:r>
      <w:proofErr w:type="gramEnd"/>
      <w:r w:rsidRPr="00C01E6C">
        <w:rPr>
          <w:rFonts w:ascii="宋体" w:hAnsi="宋体"/>
        </w:rPr>
        <w:t>、座海绵、座框组件、阻尼回复机构、面料等组成，座海绵与座框组件采用专用环保胶水粘贴。</w:t>
      </w:r>
    </w:p>
    <w:p w:rsidR="00980784" w:rsidRPr="00C01E6C" w:rsidRDefault="000D1C40" w:rsidP="006D6A19">
      <w:pPr>
        <w:pStyle w:val="18"/>
        <w:numPr>
          <w:ilvl w:val="0"/>
          <w:numId w:val="13"/>
        </w:numPr>
        <w:spacing w:after="160" w:line="360" w:lineRule="auto"/>
        <w:rPr>
          <w:rFonts w:ascii="宋体" w:hAnsi="宋体"/>
        </w:rPr>
      </w:pPr>
      <w:r w:rsidRPr="00C01E6C">
        <w:rPr>
          <w:rFonts w:ascii="宋体" w:hAnsi="宋体"/>
        </w:rPr>
        <w:t>座海绵：采用冷发泡高回弹优质聚氨酯（PU）泡</w:t>
      </w:r>
      <w:proofErr w:type="gramStart"/>
      <w:r w:rsidRPr="00C01E6C">
        <w:rPr>
          <w:rFonts w:ascii="宋体" w:hAnsi="宋体"/>
        </w:rPr>
        <w:t>绵</w:t>
      </w:r>
      <w:proofErr w:type="gramEnd"/>
      <w:r w:rsidRPr="00C01E6C">
        <w:rPr>
          <w:rFonts w:ascii="宋体" w:hAnsi="宋体"/>
        </w:rPr>
        <w:t>材料经模具发泡一次成型，回弹性好，</w:t>
      </w:r>
      <w:proofErr w:type="gramStart"/>
      <w:r w:rsidRPr="00C01E6C">
        <w:rPr>
          <w:rFonts w:ascii="宋体" w:hAnsi="宋体"/>
        </w:rPr>
        <w:t>座感舒</w:t>
      </w:r>
      <w:proofErr w:type="gramEnd"/>
      <w:r w:rsidRPr="00C01E6C">
        <w:rPr>
          <w:rFonts w:ascii="宋体" w:hAnsi="宋体"/>
        </w:rPr>
        <w:t>适，经久耐用。</w:t>
      </w:r>
    </w:p>
    <w:p w:rsidR="00980784" w:rsidRPr="00C01E6C" w:rsidRDefault="000D1C40" w:rsidP="006D6A19">
      <w:pPr>
        <w:pStyle w:val="18"/>
        <w:numPr>
          <w:ilvl w:val="0"/>
          <w:numId w:val="13"/>
        </w:numPr>
        <w:spacing w:after="160" w:line="360" w:lineRule="auto"/>
        <w:rPr>
          <w:rFonts w:ascii="宋体" w:hAnsi="宋体"/>
        </w:rPr>
      </w:pPr>
      <w:r w:rsidRPr="00C01E6C">
        <w:rPr>
          <w:rFonts w:ascii="宋体" w:hAnsi="宋体"/>
        </w:rPr>
        <w:t>座外板：厚度14mm。采用高密度优质多层旋切桦木皮，用无甲醛环保胶热压成型，表面贴高档</w:t>
      </w:r>
      <w:proofErr w:type="gramStart"/>
      <w:r w:rsidRPr="00C01E6C">
        <w:rPr>
          <w:rFonts w:ascii="宋体" w:hAnsi="宋体"/>
        </w:rPr>
        <w:t>榉</w:t>
      </w:r>
      <w:proofErr w:type="gramEnd"/>
      <w:r w:rsidRPr="00C01E6C">
        <w:rPr>
          <w:rFonts w:ascii="宋体" w:hAnsi="宋体"/>
        </w:rPr>
        <w:t>木木皮，经机械全自动仿形等多道加工工序完成，表面经5次抛光的高标准要求处理后表面</w:t>
      </w:r>
      <w:proofErr w:type="gramStart"/>
      <w:r w:rsidRPr="00C01E6C">
        <w:rPr>
          <w:rFonts w:ascii="宋体" w:hAnsi="宋体"/>
        </w:rPr>
        <w:t>喷进</w:t>
      </w:r>
      <w:proofErr w:type="gramEnd"/>
      <w:r w:rsidRPr="00C01E6C">
        <w:rPr>
          <w:rFonts w:ascii="宋体" w:hAnsi="宋体"/>
        </w:rPr>
        <w:t>口油漆。座外板经科学设计、合理布局吸音孔，能更有效地吸收声音的反射以减少场内的回声。</w:t>
      </w:r>
    </w:p>
    <w:p w:rsidR="00980784" w:rsidRPr="00C01E6C" w:rsidRDefault="000D1C40" w:rsidP="006D6A19">
      <w:pPr>
        <w:pStyle w:val="18"/>
        <w:numPr>
          <w:ilvl w:val="0"/>
          <w:numId w:val="13"/>
        </w:numPr>
        <w:spacing w:after="160" w:line="360" w:lineRule="auto"/>
        <w:rPr>
          <w:rFonts w:ascii="宋体" w:hAnsi="宋体"/>
        </w:rPr>
      </w:pPr>
      <w:r w:rsidRPr="00C01E6C">
        <w:rPr>
          <w:rFonts w:ascii="宋体" w:hAnsi="宋体"/>
        </w:rPr>
        <w:t>座挂钩：采用优质铝合金经模具压铸一体成型，经多道加工工序而成，表面采用静电粉沫喷涂防锈处理。</w:t>
      </w:r>
    </w:p>
    <w:p w:rsidR="00980784" w:rsidRPr="00C01E6C" w:rsidRDefault="000D1C40" w:rsidP="006D6A19">
      <w:pPr>
        <w:pStyle w:val="18"/>
        <w:numPr>
          <w:ilvl w:val="0"/>
          <w:numId w:val="13"/>
        </w:numPr>
        <w:spacing w:after="160" w:line="360" w:lineRule="auto"/>
        <w:rPr>
          <w:rFonts w:ascii="宋体" w:hAnsi="宋体"/>
        </w:rPr>
      </w:pPr>
      <w:r w:rsidRPr="00C01E6C">
        <w:rPr>
          <w:rFonts w:ascii="宋体" w:hAnsi="宋体"/>
        </w:rPr>
        <w:t>座框架：采用厚度1.5mm优质冷轧钢板经模具冲压加工成型，坚固耐用。</w:t>
      </w:r>
    </w:p>
    <w:p w:rsidR="00980784" w:rsidRPr="00C01E6C" w:rsidRDefault="000D1C40" w:rsidP="006D6A19">
      <w:pPr>
        <w:pStyle w:val="18"/>
        <w:numPr>
          <w:ilvl w:val="0"/>
          <w:numId w:val="13"/>
        </w:numPr>
        <w:spacing w:after="160" w:line="360" w:lineRule="auto"/>
        <w:rPr>
          <w:rFonts w:ascii="宋体" w:hAnsi="宋体"/>
        </w:rPr>
      </w:pPr>
      <w:proofErr w:type="gramStart"/>
      <w:r w:rsidRPr="00C01E6C">
        <w:rPr>
          <w:rFonts w:ascii="宋体" w:hAnsi="宋体" w:cs="宋体" w:hint="eastAsia"/>
        </w:rPr>
        <w:lastRenderedPageBreak/>
        <w:t>座垫</w:t>
      </w:r>
      <w:proofErr w:type="gramEnd"/>
      <w:r w:rsidRPr="00C01E6C">
        <w:rPr>
          <w:rFonts w:ascii="宋体" w:hAnsi="宋体"/>
        </w:rPr>
        <w:t>回复机构：弹簧加阻尼回复机构</w:t>
      </w:r>
      <w:r w:rsidRPr="00C01E6C">
        <w:rPr>
          <w:rFonts w:ascii="宋体" w:hAnsi="宋体" w:hint="eastAsia"/>
        </w:rPr>
        <w:t>，</w:t>
      </w:r>
      <w:r w:rsidRPr="00C01E6C">
        <w:rPr>
          <w:rFonts w:ascii="宋体" w:hAnsi="宋体" w:cs="宋体" w:hint="eastAsia"/>
        </w:rPr>
        <w:t>阻尼装置完全隐藏不外露，回复时间为</w:t>
      </w:r>
      <w:r w:rsidRPr="00C01E6C">
        <w:rPr>
          <w:rFonts w:ascii="宋体" w:hAnsi="宋体" w:cs="宋体"/>
        </w:rPr>
        <w:t>1—1.5</w:t>
      </w:r>
      <w:r w:rsidRPr="00C01E6C">
        <w:rPr>
          <w:rFonts w:ascii="宋体" w:hAnsi="宋体" w:cs="宋体" w:hint="eastAsia"/>
        </w:rPr>
        <w:t>秒（回复速度可调），回复过程无冲击、无噪声，保证静音要求，</w:t>
      </w:r>
      <w:proofErr w:type="gramStart"/>
      <w:r w:rsidRPr="00C01E6C">
        <w:rPr>
          <w:rFonts w:ascii="宋体" w:hAnsi="宋体" w:cs="宋体" w:hint="eastAsia"/>
        </w:rPr>
        <w:t>座垫</w:t>
      </w:r>
      <w:proofErr w:type="gramEnd"/>
      <w:r w:rsidRPr="00C01E6C">
        <w:rPr>
          <w:rFonts w:ascii="宋体" w:hAnsi="宋体" w:cs="宋体" w:hint="eastAsia"/>
        </w:rPr>
        <w:t>回复噪声＜</w:t>
      </w:r>
      <w:r w:rsidRPr="00C01E6C">
        <w:rPr>
          <w:rFonts w:ascii="宋体" w:hAnsi="宋体" w:cs="宋体"/>
        </w:rPr>
        <w:t>8dB(A)</w:t>
      </w:r>
      <w:r w:rsidRPr="00C01E6C">
        <w:rPr>
          <w:rFonts w:ascii="宋体" w:hAnsi="宋体"/>
        </w:rPr>
        <w:t>。弹簧采用优质弹簧钢60SiCrMn经热处理把性能调整到最佳状态，表面防锈处理，抗疲劳性能好，故障率低。</w:t>
      </w:r>
    </w:p>
    <w:p w:rsidR="004D71EF" w:rsidRPr="00C01E6C" w:rsidRDefault="000D1C40" w:rsidP="006D6A19">
      <w:pPr>
        <w:spacing w:line="360" w:lineRule="auto"/>
        <w:rPr>
          <w:rFonts w:ascii="宋体" w:hAnsi="宋体"/>
          <w:szCs w:val="21"/>
        </w:rPr>
      </w:pPr>
      <w:r w:rsidRPr="00C01E6C">
        <w:rPr>
          <w:rFonts w:ascii="宋体" w:hAnsi="宋体"/>
          <w:szCs w:val="21"/>
        </w:rPr>
        <w:t>1</w:t>
      </w:r>
      <w:r w:rsidR="00260D0F" w:rsidRPr="00C01E6C">
        <w:rPr>
          <w:rFonts w:ascii="宋体" w:hAnsi="宋体"/>
          <w:szCs w:val="21"/>
        </w:rPr>
        <w:t>1</w:t>
      </w:r>
      <w:r w:rsidRPr="00C01E6C">
        <w:rPr>
          <w:rFonts w:ascii="宋体" w:hAnsi="宋体" w:hint="eastAsia"/>
          <w:szCs w:val="21"/>
        </w:rPr>
        <w:t>、座椅</w:t>
      </w:r>
      <w:r w:rsidR="00D621D6" w:rsidRPr="00C01E6C">
        <w:rPr>
          <w:rFonts w:ascii="宋体" w:hAnsi="宋体" w:hint="eastAsia"/>
          <w:szCs w:val="21"/>
        </w:rPr>
        <w:t>参考</w:t>
      </w:r>
      <w:r w:rsidRPr="00C01E6C">
        <w:rPr>
          <w:rFonts w:ascii="宋体" w:hAnsi="宋体" w:hint="eastAsia"/>
          <w:szCs w:val="21"/>
        </w:rPr>
        <w:t>简图</w:t>
      </w:r>
    </w:p>
    <w:p w:rsidR="004D71EF" w:rsidRPr="00C01E6C" w:rsidRDefault="005B7C19" w:rsidP="006D6A19">
      <w:pPr>
        <w:spacing w:line="360" w:lineRule="auto"/>
        <w:ind w:left="315" w:hangingChars="150" w:hanging="315"/>
        <w:rPr>
          <w:rFonts w:ascii="宋体" w:hAnsi="宋体"/>
          <w:szCs w:val="21"/>
        </w:rPr>
      </w:pPr>
      <w:r w:rsidRPr="00C01E6C">
        <w:rPr>
          <w:rFonts w:ascii="宋体" w:hAnsi="宋体"/>
          <w:noProof/>
          <w:szCs w:val="21"/>
        </w:rPr>
        <w:drawing>
          <wp:inline distT="0" distB="0" distL="0" distR="0">
            <wp:extent cx="5314950" cy="3111190"/>
            <wp:effectExtent l="19050" t="0" r="0" b="0"/>
            <wp:docPr id="5" name="图片 1" descr="D:\My Documents\Documents\Tencent Files\2149312813\FileRecv\图片23 拷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Documents\Tencent Files\2149312813\FileRecv\图片23 拷贝.jpg"/>
                    <pic:cNvPicPr>
                      <a:picLocks noChangeAspect="1" noChangeArrowheads="1"/>
                    </pic:cNvPicPr>
                  </pic:nvPicPr>
                  <pic:blipFill>
                    <a:blip r:embed="rId8" cstate="print"/>
                    <a:srcRect/>
                    <a:stretch>
                      <a:fillRect/>
                    </a:stretch>
                  </pic:blipFill>
                  <pic:spPr bwMode="auto">
                    <a:xfrm>
                      <a:off x="0" y="0"/>
                      <a:ext cx="5314950" cy="3111190"/>
                    </a:xfrm>
                    <a:prstGeom prst="rect">
                      <a:avLst/>
                    </a:prstGeom>
                    <a:noFill/>
                    <a:ln w="9525">
                      <a:noFill/>
                      <a:miter lim="800000"/>
                      <a:headEnd/>
                      <a:tailEnd/>
                    </a:ln>
                  </pic:spPr>
                </pic:pic>
              </a:graphicData>
            </a:graphic>
          </wp:inline>
        </w:drawing>
      </w:r>
    </w:p>
    <w:p w:rsidR="004D71EF" w:rsidRPr="00C01E6C" w:rsidRDefault="000D1C40" w:rsidP="006D6A19">
      <w:pPr>
        <w:spacing w:line="360" w:lineRule="auto"/>
        <w:ind w:left="315" w:hangingChars="150" w:hanging="315"/>
        <w:rPr>
          <w:rFonts w:ascii="宋体" w:hAnsi="宋体"/>
          <w:szCs w:val="21"/>
        </w:rPr>
      </w:pPr>
      <w:r w:rsidRPr="00C01E6C">
        <w:rPr>
          <w:rFonts w:ascii="宋体" w:hAnsi="宋体"/>
          <w:szCs w:val="21"/>
        </w:rPr>
        <w:t>1</w:t>
      </w:r>
      <w:r w:rsidR="00260D0F" w:rsidRPr="00C01E6C">
        <w:rPr>
          <w:rFonts w:ascii="宋体" w:hAnsi="宋体"/>
          <w:szCs w:val="21"/>
        </w:rPr>
        <w:t>2</w:t>
      </w:r>
      <w:r w:rsidRPr="00C01E6C">
        <w:rPr>
          <w:rFonts w:ascii="宋体" w:hAnsi="宋体"/>
          <w:szCs w:val="21"/>
        </w:rPr>
        <w:t>.</w:t>
      </w:r>
      <w:r w:rsidRPr="00C01E6C">
        <w:rPr>
          <w:rFonts w:ascii="宋体" w:hAnsi="宋体" w:hint="eastAsia"/>
          <w:szCs w:val="21"/>
        </w:rPr>
        <w:t>样品颜色：投标样品皮料颜色（暂定），其他</w:t>
      </w:r>
      <w:r w:rsidRPr="00C01E6C">
        <w:rPr>
          <w:rFonts w:ascii="宋体" w:hAnsi="宋体"/>
        </w:rPr>
        <w:t>背外板</w:t>
      </w:r>
      <w:r w:rsidRPr="00C01E6C">
        <w:rPr>
          <w:rFonts w:ascii="宋体" w:hAnsi="宋体" w:hint="eastAsia"/>
        </w:rPr>
        <w:t>、扶手盖等</w:t>
      </w:r>
      <w:r w:rsidRPr="00C01E6C">
        <w:rPr>
          <w:rFonts w:ascii="宋体" w:hAnsi="宋体" w:hint="eastAsia"/>
          <w:szCs w:val="21"/>
        </w:rPr>
        <w:t>木制材料均采用原木本色。</w:t>
      </w:r>
    </w:p>
    <w:p w:rsidR="004D71EF" w:rsidRPr="00C01E6C" w:rsidRDefault="000D1C40" w:rsidP="00DA1A4F">
      <w:pPr>
        <w:spacing w:line="360" w:lineRule="auto"/>
        <w:ind w:firstLineChars="135" w:firstLine="13"/>
        <w:rPr>
          <w:rFonts w:ascii="宋体" w:hAnsi="宋体"/>
          <w:szCs w:val="21"/>
        </w:rPr>
      </w:pPr>
      <w:r w:rsidRPr="00C01E6C">
        <w:rPr>
          <w:rFonts w:eastAsia="Times New Roman"/>
          <w:snapToGrid w:val="0"/>
          <w:w w:val="0"/>
          <w:sz w:val="0"/>
          <w:szCs w:val="0"/>
          <w:u w:color="000000"/>
          <w:bdr w:val="none" w:sz="0" w:space="0" w:color="000000"/>
          <w:shd w:val="clear" w:color="000000" w:fill="000000"/>
        </w:rPr>
        <w:t xml:space="preserve"> </w:t>
      </w:r>
      <w:r w:rsidRPr="00C01E6C">
        <w:rPr>
          <w:rFonts w:eastAsiaTheme="minorEastAsia"/>
          <w:snapToGrid w:val="0"/>
          <w:w w:val="0"/>
          <w:sz w:val="0"/>
          <w:szCs w:val="0"/>
          <w:u w:color="000000"/>
          <w:bdr w:val="none" w:sz="0" w:space="0" w:color="000000"/>
          <w:shd w:val="clear" w:color="000000" w:fill="000000"/>
        </w:rPr>
        <w:t xml:space="preserve"> </w:t>
      </w:r>
      <w:r w:rsidR="005B7C19" w:rsidRPr="00C01E6C">
        <w:rPr>
          <w:rFonts w:ascii="宋体" w:hAnsi="宋体"/>
          <w:noProof/>
          <w:szCs w:val="21"/>
        </w:rPr>
        <w:drawing>
          <wp:inline distT="0" distB="0" distL="0" distR="0">
            <wp:extent cx="2560320" cy="3413760"/>
            <wp:effectExtent l="19050" t="0" r="0" b="0"/>
            <wp:docPr id="14" name="图片 14" descr="C:\Users\juida\Documents\Tencent Files\156624554\FileRecv\MobileFile\IMG_2679.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uida\Documents\Tencent Files\156624554\FileRecv\MobileFile\IMG_2679.HEIC"/>
                    <pic:cNvPicPr>
                      <a:picLocks noChangeAspect="1" noChangeArrowheads="1"/>
                    </pic:cNvPicPr>
                  </pic:nvPicPr>
                  <pic:blipFill>
                    <a:blip r:embed="rId9" cstate="print"/>
                    <a:srcRect/>
                    <a:stretch>
                      <a:fillRect/>
                    </a:stretch>
                  </pic:blipFill>
                  <pic:spPr bwMode="auto">
                    <a:xfrm>
                      <a:off x="0" y="0"/>
                      <a:ext cx="2560041" cy="3413388"/>
                    </a:xfrm>
                    <a:prstGeom prst="rect">
                      <a:avLst/>
                    </a:prstGeom>
                    <a:noFill/>
                    <a:ln w="9525">
                      <a:noFill/>
                      <a:miter lim="800000"/>
                      <a:headEnd/>
                      <a:tailEnd/>
                    </a:ln>
                  </pic:spPr>
                </pic:pic>
              </a:graphicData>
            </a:graphic>
          </wp:inline>
        </w:drawing>
      </w:r>
    </w:p>
    <w:p w:rsidR="004D71EF" w:rsidRPr="00C01E6C" w:rsidRDefault="000D1C40" w:rsidP="005D45B0">
      <w:pPr>
        <w:spacing w:line="360" w:lineRule="auto"/>
        <w:rPr>
          <w:rFonts w:ascii="宋体" w:hAnsi="宋体"/>
          <w:szCs w:val="21"/>
        </w:rPr>
      </w:pPr>
      <w:r w:rsidRPr="00C01E6C">
        <w:rPr>
          <w:rFonts w:ascii="宋体" w:hAnsi="宋体" w:hint="eastAsia"/>
          <w:szCs w:val="21"/>
        </w:rPr>
        <w:t>注：投标样品尺寸、用料须按照采购要求制作，但投标人可对样品款式进行优化，且中标后业主方可根据实际情况另行选定座椅颜色，投标单位需考虑此部分因素，今后综合单价不做调整。</w:t>
      </w:r>
    </w:p>
    <w:p w:rsidR="002A6455" w:rsidRPr="00C01E6C" w:rsidRDefault="000D1C40" w:rsidP="003B10B7">
      <w:pPr>
        <w:pStyle w:val="1"/>
        <w:snapToGrid w:val="0"/>
        <w:spacing w:line="360" w:lineRule="auto"/>
        <w:rPr>
          <w:rFonts w:ascii="Arial" w:hAnsi="Arial" w:cs="Arial"/>
          <w:color w:val="auto"/>
        </w:rPr>
      </w:pPr>
      <w:r w:rsidRPr="00C01E6C">
        <w:rPr>
          <w:rFonts w:ascii="Arial" w:hAnsi="Arial" w:cs="Arial"/>
          <w:color w:val="auto"/>
        </w:rPr>
        <w:br w:type="page"/>
      </w:r>
      <w:r w:rsidRPr="00C01E6C">
        <w:rPr>
          <w:rFonts w:ascii="Arial" w:hAnsi="Arial" w:cs="Arial" w:hint="eastAsia"/>
          <w:color w:val="auto"/>
        </w:rPr>
        <w:lastRenderedPageBreak/>
        <w:t>第四章</w:t>
      </w:r>
      <w:r w:rsidRPr="00C01E6C">
        <w:rPr>
          <w:rFonts w:ascii="Arial" w:hAnsi="Arial" w:cs="Arial"/>
          <w:color w:val="auto"/>
        </w:rPr>
        <w:t xml:space="preserve">  </w:t>
      </w:r>
      <w:r w:rsidRPr="00C01E6C">
        <w:rPr>
          <w:rFonts w:ascii="Arial" w:hAnsi="Arial" w:cs="Arial" w:hint="eastAsia"/>
          <w:color w:val="auto"/>
        </w:rPr>
        <w:t>评标办法</w:t>
      </w:r>
      <w:bookmarkEnd w:id="19"/>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hint="eastAsia"/>
        </w:rPr>
        <w:t>本评标办法遵照《中华人民共和国政府采购法》等政府采购有关规定，并结合本项目的具体情况制定。</w:t>
      </w:r>
    </w:p>
    <w:p w:rsidR="002A6455" w:rsidRPr="00C01E6C" w:rsidRDefault="000D1C40" w:rsidP="003B10B7">
      <w:pPr>
        <w:adjustRightInd w:val="0"/>
        <w:snapToGrid w:val="0"/>
        <w:spacing w:line="360" w:lineRule="auto"/>
        <w:rPr>
          <w:rFonts w:ascii="Arial" w:hAnsi="Arial" w:cs="Arial"/>
          <w:b/>
          <w:bCs/>
        </w:rPr>
      </w:pPr>
      <w:r w:rsidRPr="00C01E6C">
        <w:rPr>
          <w:rFonts w:ascii="Arial" w:hAnsi="Arial" w:cs="Arial" w:hint="eastAsia"/>
          <w:b/>
          <w:bCs/>
        </w:rPr>
        <w:t>一、总则</w:t>
      </w:r>
    </w:p>
    <w:p w:rsidR="002A6455" w:rsidRPr="00C01E6C" w:rsidRDefault="000D1C40" w:rsidP="003B10B7">
      <w:pPr>
        <w:snapToGrid w:val="0"/>
        <w:spacing w:line="360" w:lineRule="auto"/>
        <w:ind w:firstLineChars="200" w:firstLine="420"/>
        <w:rPr>
          <w:rFonts w:ascii="Arial" w:hAnsi="Arial" w:cs="Arial"/>
        </w:rPr>
      </w:pPr>
      <w:r w:rsidRPr="00C01E6C">
        <w:rPr>
          <w:rFonts w:ascii="Arial" w:hAnsi="Arial" w:cs="Arial" w:hint="eastAsia"/>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rsidR="002A6455" w:rsidRPr="00C01E6C" w:rsidRDefault="000D1C40" w:rsidP="003B10B7">
      <w:pPr>
        <w:snapToGrid w:val="0"/>
        <w:spacing w:line="360" w:lineRule="auto"/>
        <w:ind w:firstLineChars="200" w:firstLine="420"/>
        <w:rPr>
          <w:rFonts w:ascii="Arial" w:hAnsi="Arial" w:cs="Arial"/>
        </w:rPr>
      </w:pPr>
      <w:r w:rsidRPr="00C01E6C">
        <w:rPr>
          <w:rFonts w:ascii="Arial" w:hAnsi="Arial" w:cs="Arial" w:hint="eastAsia"/>
        </w:rPr>
        <w:t>对落标人，评标委员会不作任何落标解释。</w:t>
      </w:r>
    </w:p>
    <w:p w:rsidR="002A6455" w:rsidRPr="00C01E6C" w:rsidRDefault="000D1C40" w:rsidP="003B10B7">
      <w:pPr>
        <w:adjustRightInd w:val="0"/>
        <w:snapToGrid w:val="0"/>
        <w:spacing w:line="360" w:lineRule="auto"/>
        <w:rPr>
          <w:rFonts w:ascii="Arial" w:hAnsi="Arial" w:cs="Arial"/>
          <w:b/>
          <w:bCs/>
        </w:rPr>
      </w:pPr>
      <w:r w:rsidRPr="00C01E6C">
        <w:rPr>
          <w:rFonts w:ascii="Arial" w:hAnsi="Arial" w:cs="Arial" w:hint="eastAsia"/>
          <w:b/>
          <w:bCs/>
        </w:rPr>
        <w:t>二、评标组织</w:t>
      </w:r>
    </w:p>
    <w:p w:rsidR="002A6455" w:rsidRPr="00C01E6C" w:rsidRDefault="000D1C40" w:rsidP="003B10B7">
      <w:pPr>
        <w:snapToGrid w:val="0"/>
        <w:spacing w:line="360" w:lineRule="auto"/>
        <w:ind w:firstLineChars="200" w:firstLine="420"/>
        <w:rPr>
          <w:rFonts w:ascii="Arial" w:hAnsi="Arial" w:cs="Arial"/>
        </w:rPr>
      </w:pPr>
      <w:r w:rsidRPr="00C01E6C">
        <w:rPr>
          <w:rFonts w:ascii="Arial" w:hAnsi="Arial" w:cs="Arial" w:hint="eastAsia"/>
        </w:rPr>
        <w:t>评标工作由招标采购单位依法组建的评标委员会负责。评标委员会负责审标、询标、评审等工作，并向采购人提出评审意见和评标报告。</w:t>
      </w:r>
    </w:p>
    <w:p w:rsidR="007B406E" w:rsidRPr="00C01E6C" w:rsidRDefault="007B406E" w:rsidP="007B406E">
      <w:pPr>
        <w:adjustRightInd w:val="0"/>
        <w:snapToGrid w:val="0"/>
        <w:spacing w:line="360" w:lineRule="auto"/>
        <w:rPr>
          <w:rFonts w:ascii="Arial" w:hAnsi="Arial" w:cs="Arial"/>
          <w:b/>
          <w:bCs/>
        </w:rPr>
      </w:pPr>
      <w:r w:rsidRPr="00C01E6C">
        <w:rPr>
          <w:rFonts w:ascii="Arial" w:hAnsi="Arial" w:cs="Arial" w:hint="eastAsia"/>
          <w:b/>
          <w:bCs/>
        </w:rPr>
        <w:t>三、评标委员会负责具体评标事务，并独立履行下列职责：</w:t>
      </w:r>
    </w:p>
    <w:p w:rsidR="007B406E" w:rsidRPr="00C01E6C" w:rsidRDefault="007B406E" w:rsidP="007B406E">
      <w:pPr>
        <w:pStyle w:val="ae"/>
        <w:adjustRightInd w:val="0"/>
        <w:snapToGrid w:val="0"/>
        <w:spacing w:line="360" w:lineRule="auto"/>
        <w:ind w:left="454" w:firstLineChars="0" w:firstLine="0"/>
        <w:rPr>
          <w:rFonts w:ascii="Arial" w:hAnsi="Arial" w:cs="Arial"/>
          <w:szCs w:val="20"/>
        </w:rPr>
      </w:pPr>
      <w:r w:rsidRPr="00C01E6C">
        <w:rPr>
          <w:rFonts w:ascii="Arial" w:hAnsi="Arial" w:cs="Arial" w:hint="eastAsia"/>
          <w:szCs w:val="20"/>
        </w:rPr>
        <w:t>（</w:t>
      </w:r>
      <w:r w:rsidRPr="00C01E6C">
        <w:rPr>
          <w:rFonts w:ascii="Arial" w:hAnsi="Arial" w:cs="Arial" w:hint="eastAsia"/>
          <w:szCs w:val="20"/>
        </w:rPr>
        <w:t>1</w:t>
      </w:r>
      <w:r w:rsidRPr="00C01E6C">
        <w:rPr>
          <w:rFonts w:ascii="Arial" w:hAnsi="Arial" w:cs="Arial" w:hint="eastAsia"/>
          <w:szCs w:val="20"/>
        </w:rPr>
        <w:t>）审查、评价投标文件是否符合招标文件的商务、技术等实质性要求；</w:t>
      </w:r>
    </w:p>
    <w:p w:rsidR="007B406E" w:rsidRPr="00C01E6C" w:rsidRDefault="007B406E" w:rsidP="007B406E">
      <w:pPr>
        <w:pStyle w:val="ae"/>
        <w:adjustRightInd w:val="0"/>
        <w:snapToGrid w:val="0"/>
        <w:spacing w:line="360" w:lineRule="auto"/>
        <w:ind w:left="454" w:firstLineChars="0" w:firstLine="0"/>
        <w:rPr>
          <w:rFonts w:ascii="Arial" w:hAnsi="Arial" w:cs="Arial"/>
          <w:szCs w:val="20"/>
        </w:rPr>
      </w:pPr>
      <w:r w:rsidRPr="00C01E6C">
        <w:rPr>
          <w:rFonts w:ascii="Arial" w:hAnsi="Arial" w:cs="Arial" w:hint="eastAsia"/>
          <w:szCs w:val="20"/>
        </w:rPr>
        <w:t>（</w:t>
      </w:r>
      <w:r w:rsidRPr="00C01E6C">
        <w:rPr>
          <w:rFonts w:ascii="Arial" w:hAnsi="Arial" w:cs="Arial" w:hint="eastAsia"/>
          <w:szCs w:val="20"/>
        </w:rPr>
        <w:t>2</w:t>
      </w:r>
      <w:r w:rsidRPr="00C01E6C">
        <w:rPr>
          <w:rFonts w:ascii="Arial" w:hAnsi="Arial" w:cs="Arial" w:hint="eastAsia"/>
          <w:szCs w:val="20"/>
        </w:rPr>
        <w:t>）要求投标人对投标文件有关事项</w:t>
      </w:r>
      <w:proofErr w:type="gramStart"/>
      <w:r w:rsidRPr="00C01E6C">
        <w:rPr>
          <w:rFonts w:ascii="Arial" w:hAnsi="Arial" w:cs="Arial" w:hint="eastAsia"/>
          <w:szCs w:val="20"/>
        </w:rPr>
        <w:t>作出</w:t>
      </w:r>
      <w:proofErr w:type="gramEnd"/>
      <w:r w:rsidRPr="00C01E6C">
        <w:rPr>
          <w:rFonts w:ascii="Arial" w:hAnsi="Arial" w:cs="Arial" w:hint="eastAsia"/>
          <w:szCs w:val="20"/>
        </w:rPr>
        <w:t>澄清或者说明；</w:t>
      </w:r>
    </w:p>
    <w:p w:rsidR="007B406E" w:rsidRPr="00C01E6C" w:rsidRDefault="007B406E" w:rsidP="007B406E">
      <w:pPr>
        <w:pStyle w:val="ae"/>
        <w:adjustRightInd w:val="0"/>
        <w:snapToGrid w:val="0"/>
        <w:spacing w:line="360" w:lineRule="auto"/>
        <w:ind w:left="454" w:firstLineChars="0" w:firstLine="0"/>
        <w:rPr>
          <w:rFonts w:ascii="Arial" w:hAnsi="Arial" w:cs="Arial"/>
          <w:szCs w:val="20"/>
        </w:rPr>
      </w:pPr>
      <w:r w:rsidRPr="00C01E6C">
        <w:rPr>
          <w:rFonts w:ascii="Arial" w:hAnsi="Arial" w:cs="Arial" w:hint="eastAsia"/>
          <w:szCs w:val="20"/>
        </w:rPr>
        <w:t>（</w:t>
      </w:r>
      <w:r w:rsidRPr="00C01E6C">
        <w:rPr>
          <w:rFonts w:ascii="Arial" w:hAnsi="Arial" w:cs="Arial" w:hint="eastAsia"/>
          <w:szCs w:val="20"/>
        </w:rPr>
        <w:t>3</w:t>
      </w:r>
      <w:r w:rsidRPr="00C01E6C">
        <w:rPr>
          <w:rFonts w:ascii="Arial" w:hAnsi="Arial" w:cs="Arial" w:hint="eastAsia"/>
          <w:szCs w:val="20"/>
        </w:rPr>
        <w:t>）对投标文件进行比较和评价；</w:t>
      </w:r>
    </w:p>
    <w:p w:rsidR="007B406E" w:rsidRPr="00C01E6C" w:rsidRDefault="007B406E" w:rsidP="007B406E">
      <w:pPr>
        <w:pStyle w:val="ae"/>
        <w:adjustRightInd w:val="0"/>
        <w:snapToGrid w:val="0"/>
        <w:spacing w:line="360" w:lineRule="auto"/>
        <w:ind w:left="454" w:firstLineChars="0" w:firstLine="0"/>
        <w:rPr>
          <w:rFonts w:ascii="Arial" w:hAnsi="Arial" w:cs="Arial"/>
          <w:szCs w:val="20"/>
        </w:rPr>
      </w:pPr>
      <w:r w:rsidRPr="00C01E6C">
        <w:rPr>
          <w:rFonts w:ascii="Arial" w:hAnsi="Arial" w:cs="Arial" w:hint="eastAsia"/>
          <w:szCs w:val="20"/>
        </w:rPr>
        <w:t>（</w:t>
      </w:r>
      <w:r w:rsidRPr="00C01E6C">
        <w:rPr>
          <w:rFonts w:ascii="Arial" w:hAnsi="Arial" w:cs="Arial" w:hint="eastAsia"/>
          <w:szCs w:val="20"/>
        </w:rPr>
        <w:t>4</w:t>
      </w:r>
      <w:r w:rsidRPr="00C01E6C">
        <w:rPr>
          <w:rFonts w:ascii="Arial" w:hAnsi="Arial" w:cs="Arial" w:hint="eastAsia"/>
          <w:szCs w:val="20"/>
        </w:rPr>
        <w:t>）确定中标候选人名单（或：确定中标候选人名单，并根据采购人委托直接确定中标人）；</w:t>
      </w:r>
    </w:p>
    <w:p w:rsidR="007B406E" w:rsidRPr="00C01E6C" w:rsidRDefault="007B406E" w:rsidP="00D621D6">
      <w:pPr>
        <w:snapToGrid w:val="0"/>
        <w:spacing w:line="360" w:lineRule="auto"/>
        <w:ind w:firstLineChars="200" w:firstLine="420"/>
        <w:rPr>
          <w:rFonts w:ascii="Arial" w:hAnsi="Arial" w:cs="Arial"/>
        </w:rPr>
      </w:pPr>
      <w:r w:rsidRPr="00C01E6C">
        <w:rPr>
          <w:rFonts w:ascii="Arial" w:hAnsi="Arial" w:cs="Arial" w:hint="eastAsia"/>
          <w:szCs w:val="20"/>
        </w:rPr>
        <w:t>（</w:t>
      </w:r>
      <w:r w:rsidRPr="00C01E6C">
        <w:rPr>
          <w:rFonts w:ascii="Arial" w:hAnsi="Arial" w:cs="Arial"/>
          <w:szCs w:val="20"/>
        </w:rPr>
        <w:t>5</w:t>
      </w:r>
      <w:r w:rsidRPr="00C01E6C">
        <w:rPr>
          <w:rFonts w:ascii="Arial" w:hAnsi="Arial" w:cs="Arial" w:hint="eastAsia"/>
          <w:szCs w:val="20"/>
        </w:rPr>
        <w:t>）向采购人、采购代理机构或者有关部门报告评标中发现的违法行为。</w:t>
      </w:r>
    </w:p>
    <w:p w:rsidR="002A6455" w:rsidRPr="00C01E6C" w:rsidRDefault="007B406E" w:rsidP="003B10B7">
      <w:pPr>
        <w:tabs>
          <w:tab w:val="left" w:pos="3438"/>
        </w:tabs>
        <w:adjustRightInd w:val="0"/>
        <w:snapToGrid w:val="0"/>
        <w:spacing w:line="360" w:lineRule="auto"/>
        <w:rPr>
          <w:rFonts w:ascii="Arial" w:hAnsi="Arial" w:cs="Arial"/>
          <w:b/>
          <w:bCs/>
        </w:rPr>
      </w:pPr>
      <w:r w:rsidRPr="00C01E6C">
        <w:rPr>
          <w:rFonts w:ascii="Arial" w:hAnsi="Arial" w:cs="Arial" w:hint="eastAsia"/>
        </w:rPr>
        <w:t>四</w:t>
      </w:r>
      <w:r w:rsidR="000D1C40" w:rsidRPr="00C01E6C">
        <w:rPr>
          <w:rFonts w:ascii="Arial" w:hAnsi="Arial" w:cs="Arial" w:hint="eastAsia"/>
        </w:rPr>
        <w:t>、</w:t>
      </w:r>
      <w:r w:rsidR="000D1C40" w:rsidRPr="00C01E6C">
        <w:rPr>
          <w:rFonts w:ascii="Arial" w:hAnsi="Arial" w:cs="Arial" w:hint="eastAsia"/>
          <w:b/>
          <w:bCs/>
        </w:rPr>
        <w:t>符合性审查</w:t>
      </w:r>
    </w:p>
    <w:p w:rsidR="002A6455" w:rsidRPr="00C01E6C" w:rsidRDefault="000D1C40" w:rsidP="003B10B7">
      <w:pPr>
        <w:snapToGrid w:val="0"/>
        <w:spacing w:line="360" w:lineRule="auto"/>
        <w:ind w:firstLineChars="200" w:firstLine="420"/>
        <w:rPr>
          <w:rFonts w:ascii="Arial" w:hAnsi="Arial" w:cs="Arial"/>
        </w:rPr>
      </w:pPr>
      <w:r w:rsidRPr="00C01E6C">
        <w:rPr>
          <w:rFonts w:ascii="Arial" w:hAnsi="Arial" w:cs="Arial" w:hint="eastAsia"/>
        </w:rPr>
        <w:t>开标后，评标委员会首先对投标文件依据招标文件进行符合性审核。</w:t>
      </w:r>
    </w:p>
    <w:p w:rsidR="002A6455" w:rsidRPr="00C01E6C" w:rsidRDefault="000D1C40" w:rsidP="003B10B7">
      <w:pPr>
        <w:snapToGrid w:val="0"/>
        <w:spacing w:line="360" w:lineRule="auto"/>
        <w:ind w:firstLineChars="196" w:firstLine="413"/>
        <w:rPr>
          <w:rFonts w:ascii="Arial" w:hAnsi="Arial" w:cs="Arial"/>
          <w:b/>
          <w:u w:val="single"/>
        </w:rPr>
      </w:pPr>
      <w:r w:rsidRPr="00C01E6C">
        <w:rPr>
          <w:rFonts w:ascii="Arial" w:hAnsi="Arial" w:cs="Arial" w:hint="eastAsia"/>
          <w:b/>
          <w:u w:val="single"/>
        </w:rPr>
        <w:t>有下列情形之一的投标文件，由评标委员会按少数服从多数原则进行认定，经认定属实后将该投标文件作无效标处理：</w:t>
      </w:r>
    </w:p>
    <w:p w:rsidR="002A6455" w:rsidRPr="00C01E6C" w:rsidRDefault="000D1C40" w:rsidP="003B10B7">
      <w:pPr>
        <w:pStyle w:val="afa"/>
        <w:numPr>
          <w:ilvl w:val="0"/>
          <w:numId w:val="1"/>
        </w:numPr>
        <w:snapToGrid w:val="0"/>
        <w:spacing w:line="360" w:lineRule="auto"/>
        <w:ind w:firstLine="400"/>
        <w:rPr>
          <w:rFonts w:ascii="Arial" w:hAnsi="Arial" w:cs="Arial"/>
        </w:rPr>
      </w:pPr>
      <w:r w:rsidRPr="00C01E6C">
        <w:rPr>
          <w:rFonts w:ascii="Arial" w:hAnsi="Arial" w:cs="Arial" w:hint="eastAsia"/>
        </w:rPr>
        <w:t>未按招标文件规定提供投标保证金的投标文件；</w:t>
      </w:r>
    </w:p>
    <w:p w:rsidR="002A6455" w:rsidRPr="00C01E6C" w:rsidRDefault="000D1C40" w:rsidP="003B10B7">
      <w:pPr>
        <w:pStyle w:val="afa"/>
        <w:numPr>
          <w:ilvl w:val="0"/>
          <w:numId w:val="1"/>
        </w:numPr>
        <w:snapToGrid w:val="0"/>
        <w:spacing w:line="360" w:lineRule="auto"/>
        <w:ind w:firstLine="400"/>
        <w:rPr>
          <w:rFonts w:ascii="Arial" w:hAnsi="Arial" w:cs="Arial"/>
        </w:rPr>
      </w:pPr>
      <w:r w:rsidRPr="00C01E6C">
        <w:rPr>
          <w:rFonts w:ascii="Arial" w:hAnsi="Arial" w:cs="Arial" w:hint="eastAsia"/>
        </w:rPr>
        <w:t>报名的投标人与参加投标的投标人发生实质性变更的且未提供有效证明的；</w:t>
      </w:r>
    </w:p>
    <w:p w:rsidR="002A6455" w:rsidRPr="00C01E6C" w:rsidRDefault="000D1C40" w:rsidP="003B10B7">
      <w:pPr>
        <w:pStyle w:val="afa"/>
        <w:numPr>
          <w:ilvl w:val="0"/>
          <w:numId w:val="1"/>
        </w:numPr>
        <w:snapToGrid w:val="0"/>
        <w:spacing w:line="360" w:lineRule="auto"/>
        <w:ind w:firstLine="400"/>
        <w:rPr>
          <w:rFonts w:ascii="Arial" w:hAnsi="Arial" w:cs="Arial"/>
        </w:rPr>
      </w:pPr>
      <w:r w:rsidRPr="00C01E6C">
        <w:rPr>
          <w:rFonts w:ascii="Arial" w:hAnsi="Arial" w:cs="Arial" w:hint="eastAsia"/>
        </w:rPr>
        <w:t>投标人提交两份或两份以上内容不同的投标文件，未声明哪一份有效的；</w:t>
      </w:r>
    </w:p>
    <w:p w:rsidR="002A6455" w:rsidRPr="00C01E6C" w:rsidRDefault="000D1C40" w:rsidP="003B10B7">
      <w:pPr>
        <w:pStyle w:val="afa"/>
        <w:numPr>
          <w:ilvl w:val="0"/>
          <w:numId w:val="1"/>
        </w:numPr>
        <w:snapToGrid w:val="0"/>
        <w:spacing w:line="360" w:lineRule="auto"/>
        <w:ind w:firstLine="400"/>
        <w:rPr>
          <w:rFonts w:ascii="Arial" w:hAnsi="Arial" w:cs="Arial"/>
        </w:rPr>
      </w:pPr>
      <w:r w:rsidRPr="00C01E6C">
        <w:rPr>
          <w:rFonts w:ascii="Arial" w:hAnsi="Arial" w:cs="Arial" w:hint="eastAsia"/>
        </w:rPr>
        <w:t>投标文件非投标人法定代表人签署的，未提供或提供无效的法定代表人授权书；</w:t>
      </w:r>
    </w:p>
    <w:p w:rsidR="002A6455" w:rsidRPr="00C01E6C" w:rsidRDefault="000D1C40" w:rsidP="003B10B7">
      <w:pPr>
        <w:pStyle w:val="afa"/>
        <w:numPr>
          <w:ilvl w:val="0"/>
          <w:numId w:val="1"/>
        </w:numPr>
        <w:snapToGrid w:val="0"/>
        <w:spacing w:line="360" w:lineRule="auto"/>
        <w:ind w:firstLine="400"/>
        <w:rPr>
          <w:rFonts w:ascii="Arial" w:hAnsi="Arial" w:cs="Arial"/>
        </w:rPr>
      </w:pPr>
      <w:r w:rsidRPr="00C01E6C">
        <w:rPr>
          <w:rFonts w:ascii="Arial" w:hAnsi="Arial" w:cs="Arial" w:hint="eastAsia"/>
        </w:rPr>
        <w:t>未按招标文件规定装订；</w:t>
      </w:r>
      <w:r w:rsidRPr="00C01E6C">
        <w:rPr>
          <w:rFonts w:ascii="Arial" w:hAnsi="Arial" w:cs="Arial" w:hint="eastAsia"/>
          <w:b/>
        </w:rPr>
        <w:t>▲“资信技术文件”和</w:t>
      </w:r>
      <w:r w:rsidRPr="00C01E6C">
        <w:rPr>
          <w:rFonts w:ascii="Arial" w:hAnsi="Arial" w:cs="Arial"/>
          <w:b/>
        </w:rPr>
        <w:t>“</w:t>
      </w:r>
      <w:r w:rsidRPr="00C01E6C">
        <w:rPr>
          <w:rFonts w:ascii="Arial" w:hAnsi="Arial" w:cs="Arial" w:hint="eastAsia"/>
          <w:b/>
        </w:rPr>
        <w:t>报价文件</w:t>
      </w:r>
      <w:r w:rsidRPr="00C01E6C">
        <w:rPr>
          <w:rFonts w:ascii="Arial" w:hAnsi="Arial" w:cs="Arial"/>
          <w:b/>
        </w:rPr>
        <w:t>”</w:t>
      </w:r>
      <w:r w:rsidRPr="00C01E6C">
        <w:rPr>
          <w:rFonts w:ascii="Arial" w:hAnsi="Arial" w:cs="Arial" w:hint="eastAsia"/>
          <w:b/>
        </w:rPr>
        <w:t>装订在一起将导致投标无效。</w:t>
      </w:r>
    </w:p>
    <w:p w:rsidR="002A6455" w:rsidRPr="00C01E6C" w:rsidRDefault="000D1C40" w:rsidP="003B10B7">
      <w:pPr>
        <w:pStyle w:val="afa"/>
        <w:numPr>
          <w:ilvl w:val="0"/>
          <w:numId w:val="1"/>
        </w:numPr>
        <w:snapToGrid w:val="0"/>
        <w:spacing w:line="360" w:lineRule="auto"/>
        <w:ind w:firstLine="400"/>
        <w:rPr>
          <w:rFonts w:ascii="Arial" w:hAnsi="Arial" w:cs="Arial"/>
        </w:rPr>
      </w:pPr>
      <w:r w:rsidRPr="00C01E6C">
        <w:rPr>
          <w:rFonts w:ascii="Arial" w:hAnsi="Arial" w:cs="Arial" w:hint="eastAsia"/>
        </w:rPr>
        <w:t>投标文件内容未按招标文件规定签字或盖章的；</w:t>
      </w:r>
    </w:p>
    <w:p w:rsidR="002A6455" w:rsidRPr="00C01E6C" w:rsidRDefault="000D1C40" w:rsidP="003B10B7">
      <w:pPr>
        <w:pStyle w:val="afa"/>
        <w:numPr>
          <w:ilvl w:val="0"/>
          <w:numId w:val="1"/>
        </w:numPr>
        <w:snapToGrid w:val="0"/>
        <w:spacing w:line="360" w:lineRule="auto"/>
        <w:ind w:firstLine="400"/>
        <w:rPr>
          <w:rFonts w:ascii="Arial" w:hAnsi="Arial" w:cs="Arial"/>
        </w:rPr>
      </w:pPr>
      <w:r w:rsidRPr="00C01E6C">
        <w:rPr>
          <w:rFonts w:ascii="Arial" w:hAnsi="Arial" w:cs="Arial" w:hint="eastAsia"/>
          <w:szCs w:val="21"/>
        </w:rPr>
        <w:t>投标文件组成漏项或未按规定的格式编制或投标文件正、副本份数不足或内容不全或内容字迹模糊辨认不清的等而导致评标活动无法正常进行</w:t>
      </w:r>
      <w:r w:rsidRPr="00C01E6C">
        <w:rPr>
          <w:rFonts w:ascii="Arial" w:hAnsi="Arial" w:cs="Arial" w:hint="eastAsia"/>
        </w:rPr>
        <w:t>；</w:t>
      </w:r>
    </w:p>
    <w:p w:rsidR="002A6455" w:rsidRPr="00C01E6C" w:rsidRDefault="000D1C40" w:rsidP="003B10B7">
      <w:pPr>
        <w:pStyle w:val="afa"/>
        <w:numPr>
          <w:ilvl w:val="0"/>
          <w:numId w:val="1"/>
        </w:numPr>
        <w:snapToGrid w:val="0"/>
        <w:spacing w:line="360" w:lineRule="auto"/>
        <w:ind w:firstLine="400"/>
        <w:rPr>
          <w:rFonts w:ascii="Arial" w:hAnsi="Arial" w:cs="Arial"/>
        </w:rPr>
      </w:pPr>
      <w:r w:rsidRPr="00C01E6C">
        <w:rPr>
          <w:rFonts w:ascii="Arial" w:hAnsi="Arial" w:cs="Arial" w:hint="eastAsia"/>
          <w:szCs w:val="21"/>
        </w:rPr>
        <w:t>投标人未按招标文件变更通知更改投标文件的；</w:t>
      </w:r>
    </w:p>
    <w:p w:rsidR="002A6455" w:rsidRPr="00C01E6C" w:rsidRDefault="000D1C40" w:rsidP="003B10B7">
      <w:pPr>
        <w:pStyle w:val="afa"/>
        <w:numPr>
          <w:ilvl w:val="0"/>
          <w:numId w:val="1"/>
        </w:numPr>
        <w:snapToGrid w:val="0"/>
        <w:spacing w:line="360" w:lineRule="auto"/>
        <w:ind w:firstLine="400"/>
        <w:rPr>
          <w:rFonts w:ascii="Arial" w:hAnsi="Arial" w:cs="Arial"/>
          <w:szCs w:val="21"/>
        </w:rPr>
      </w:pPr>
      <w:r w:rsidRPr="00C01E6C">
        <w:rPr>
          <w:rFonts w:ascii="Arial" w:hAnsi="Arial" w:cs="Arial" w:hint="eastAsia"/>
          <w:szCs w:val="21"/>
        </w:rPr>
        <w:t>《开标一览表》和《投标价格组成明细表》内容不完整且不接受修正意见或字迹不能辨认的或未提供；</w:t>
      </w:r>
    </w:p>
    <w:p w:rsidR="002A6455" w:rsidRPr="00C01E6C" w:rsidRDefault="000D1C40" w:rsidP="003B10B7">
      <w:pPr>
        <w:pStyle w:val="afa"/>
        <w:numPr>
          <w:ilvl w:val="0"/>
          <w:numId w:val="1"/>
        </w:numPr>
        <w:snapToGrid w:val="0"/>
        <w:spacing w:line="360" w:lineRule="auto"/>
        <w:ind w:firstLine="400"/>
        <w:rPr>
          <w:rFonts w:ascii="Arial" w:hAnsi="Arial" w:cs="Arial"/>
          <w:szCs w:val="21"/>
        </w:rPr>
      </w:pPr>
      <w:proofErr w:type="gramStart"/>
      <w:r w:rsidRPr="00C01E6C">
        <w:rPr>
          <w:rFonts w:ascii="Arial" w:hAnsi="Arial" w:cs="Arial" w:hint="eastAsia"/>
          <w:szCs w:val="21"/>
        </w:rPr>
        <w:t>标项投标</w:t>
      </w:r>
      <w:proofErr w:type="gramEnd"/>
      <w:r w:rsidRPr="00C01E6C">
        <w:rPr>
          <w:rFonts w:ascii="Arial" w:hAnsi="Arial" w:cs="Arial" w:hint="eastAsia"/>
          <w:szCs w:val="21"/>
        </w:rPr>
        <w:t>报价超过招标文件规定的预算金额；</w:t>
      </w:r>
    </w:p>
    <w:p w:rsidR="002A6455" w:rsidRPr="00C01E6C" w:rsidRDefault="000D1C40" w:rsidP="003B10B7">
      <w:pPr>
        <w:pStyle w:val="afa"/>
        <w:numPr>
          <w:ilvl w:val="0"/>
          <w:numId w:val="1"/>
        </w:numPr>
        <w:snapToGrid w:val="0"/>
        <w:spacing w:line="360" w:lineRule="auto"/>
        <w:ind w:firstLine="400"/>
        <w:rPr>
          <w:rFonts w:ascii="Arial" w:hAnsi="Arial" w:cs="Arial"/>
        </w:rPr>
      </w:pPr>
      <w:r w:rsidRPr="00C01E6C">
        <w:rPr>
          <w:rFonts w:ascii="Arial" w:hAnsi="Arial" w:cs="Arial" w:hint="eastAsia"/>
          <w:kern w:val="0"/>
        </w:rPr>
        <w:t>因投标人原因编制错误造成经评标委员会修正后的报价达到或超过投标报价的</w:t>
      </w:r>
      <w:r w:rsidRPr="00C01E6C">
        <w:rPr>
          <w:rFonts w:ascii="Arial" w:hAnsi="Arial" w:cs="Arial"/>
          <w:kern w:val="0"/>
        </w:rPr>
        <w:t>0.5%</w:t>
      </w:r>
      <w:r w:rsidRPr="00C01E6C">
        <w:rPr>
          <w:rFonts w:ascii="Arial" w:hAnsi="Arial" w:cs="Arial" w:hint="eastAsia"/>
          <w:kern w:val="0"/>
        </w:rPr>
        <w:t>；</w:t>
      </w:r>
    </w:p>
    <w:p w:rsidR="002A6455" w:rsidRPr="00C01E6C" w:rsidRDefault="000D1C40" w:rsidP="003B10B7">
      <w:pPr>
        <w:pStyle w:val="afa"/>
        <w:numPr>
          <w:ilvl w:val="0"/>
          <w:numId w:val="1"/>
        </w:numPr>
        <w:snapToGrid w:val="0"/>
        <w:spacing w:line="360" w:lineRule="auto"/>
        <w:ind w:firstLine="400"/>
        <w:rPr>
          <w:rFonts w:ascii="Arial" w:hAnsi="Arial" w:cs="Arial"/>
        </w:rPr>
      </w:pPr>
      <w:r w:rsidRPr="00C01E6C">
        <w:rPr>
          <w:rFonts w:ascii="Arial" w:hAnsi="Arial" w:cs="Arial" w:hint="eastAsia"/>
          <w:szCs w:val="21"/>
        </w:rPr>
        <w:lastRenderedPageBreak/>
        <w:t>投标报价</w:t>
      </w:r>
      <w:r w:rsidRPr="00C01E6C">
        <w:rPr>
          <w:rFonts w:ascii="Arial" w:hAnsi="Arial" w:cs="Arial" w:hint="eastAsia"/>
        </w:rPr>
        <w:t>明显高于其市场报价或</w:t>
      </w:r>
      <w:r w:rsidRPr="00C01E6C">
        <w:rPr>
          <w:rFonts w:ascii="Arial" w:hAnsi="Arial" w:cs="Arial" w:hint="eastAsia"/>
          <w:szCs w:val="21"/>
        </w:rPr>
        <w:t>某些分项报价明显不合理或者低于成本，且在规定时间内</w:t>
      </w:r>
      <w:r w:rsidRPr="00C01E6C">
        <w:rPr>
          <w:rFonts w:ascii="Arial" w:hAnsi="Arial" w:cs="Arial" w:hint="eastAsia"/>
        </w:rPr>
        <w:t>不能合理说明原因并提供证明材料的</w:t>
      </w:r>
      <w:r w:rsidRPr="00C01E6C">
        <w:rPr>
          <w:rFonts w:ascii="Arial" w:hAnsi="Arial" w:cs="Arial" w:hint="eastAsia"/>
          <w:szCs w:val="21"/>
        </w:rPr>
        <w:t>；</w:t>
      </w:r>
    </w:p>
    <w:p w:rsidR="00BB081F" w:rsidRPr="00C01E6C" w:rsidRDefault="00BB081F" w:rsidP="003B10B7">
      <w:pPr>
        <w:pStyle w:val="afa"/>
        <w:numPr>
          <w:ilvl w:val="0"/>
          <w:numId w:val="1"/>
        </w:numPr>
        <w:snapToGrid w:val="0"/>
        <w:spacing w:line="360" w:lineRule="auto"/>
        <w:ind w:firstLine="400"/>
        <w:rPr>
          <w:rFonts w:ascii="Arial" w:hAnsi="Arial" w:cs="Arial"/>
        </w:rPr>
      </w:pPr>
      <w:r w:rsidRPr="00C01E6C">
        <w:rPr>
          <w:rFonts w:ascii="Arial" w:hAnsi="Arial" w:cs="Arial" w:hint="eastAsia"/>
        </w:rPr>
        <w:t>投标人的报价明显低于其他通过符合性审查投标人的报价，有可能影响产品质量或者不能诚信履约的，未能按要求提供书面说明或者提交相关证明材料，不能证明其报价合理性的</w:t>
      </w:r>
    </w:p>
    <w:p w:rsidR="002A6455" w:rsidRPr="00C01E6C" w:rsidRDefault="000D1C40" w:rsidP="003B10B7">
      <w:pPr>
        <w:pStyle w:val="afa"/>
        <w:numPr>
          <w:ilvl w:val="0"/>
          <w:numId w:val="1"/>
        </w:numPr>
        <w:snapToGrid w:val="0"/>
        <w:spacing w:line="360" w:lineRule="auto"/>
        <w:ind w:firstLine="400"/>
        <w:rPr>
          <w:rFonts w:ascii="Arial" w:hAnsi="Arial" w:cs="Arial"/>
        </w:rPr>
      </w:pPr>
      <w:r w:rsidRPr="00C01E6C">
        <w:rPr>
          <w:rFonts w:ascii="Arial" w:hAnsi="Arial" w:cs="Arial" w:hint="eastAsia"/>
        </w:rPr>
        <w:t>未实质性响应招标文件中带“▲”条款要求的；</w:t>
      </w:r>
    </w:p>
    <w:p w:rsidR="002A6455" w:rsidRPr="00C01E6C" w:rsidRDefault="000D1C40" w:rsidP="003B10B7">
      <w:pPr>
        <w:numPr>
          <w:ilvl w:val="0"/>
          <w:numId w:val="1"/>
        </w:numPr>
        <w:snapToGrid w:val="0"/>
        <w:spacing w:line="360" w:lineRule="auto"/>
        <w:ind w:firstLine="400"/>
        <w:rPr>
          <w:rFonts w:ascii="Arial" w:hAnsi="Arial" w:cs="Arial"/>
        </w:rPr>
      </w:pPr>
      <w:r w:rsidRPr="00C01E6C">
        <w:rPr>
          <w:rFonts w:ascii="Arial" w:hAnsi="Arial" w:cs="Arial" w:hint="eastAsia"/>
        </w:rPr>
        <w:t>不符合招标范围、技术规格、技术标准的要求无法满足采购人使用要求；</w:t>
      </w:r>
    </w:p>
    <w:p w:rsidR="002A6455" w:rsidRPr="00C01E6C" w:rsidRDefault="000D1C40" w:rsidP="003B10B7">
      <w:pPr>
        <w:numPr>
          <w:ilvl w:val="0"/>
          <w:numId w:val="1"/>
        </w:numPr>
        <w:snapToGrid w:val="0"/>
        <w:spacing w:line="360" w:lineRule="auto"/>
        <w:ind w:firstLine="400"/>
        <w:rPr>
          <w:rFonts w:ascii="Arial" w:hAnsi="Arial" w:cs="Arial"/>
        </w:rPr>
      </w:pPr>
      <w:r w:rsidRPr="00C01E6C">
        <w:rPr>
          <w:rFonts w:ascii="Arial" w:hAnsi="Arial" w:cs="Arial" w:hint="eastAsia"/>
        </w:rPr>
        <w:t>投标文件附有采购人不能接受的条款；</w:t>
      </w:r>
    </w:p>
    <w:p w:rsidR="002A6455" w:rsidRPr="00C01E6C" w:rsidRDefault="000D1C40" w:rsidP="003B10B7">
      <w:pPr>
        <w:pStyle w:val="afa"/>
        <w:numPr>
          <w:ilvl w:val="0"/>
          <w:numId w:val="1"/>
        </w:numPr>
        <w:snapToGrid w:val="0"/>
        <w:spacing w:line="360" w:lineRule="auto"/>
        <w:ind w:firstLine="400"/>
        <w:rPr>
          <w:rFonts w:ascii="Arial" w:hAnsi="Arial" w:cs="Arial"/>
        </w:rPr>
      </w:pPr>
      <w:r w:rsidRPr="00C01E6C">
        <w:rPr>
          <w:rFonts w:ascii="Arial" w:hAnsi="Arial" w:cs="Arial" w:hint="eastAsia"/>
        </w:rPr>
        <w:t>存在串通投标或弄虚作假情况的；</w:t>
      </w:r>
    </w:p>
    <w:p w:rsidR="00BB081F" w:rsidRPr="00C01E6C" w:rsidRDefault="000D1C40" w:rsidP="007B406E">
      <w:pPr>
        <w:pStyle w:val="afa"/>
        <w:numPr>
          <w:ilvl w:val="0"/>
          <w:numId w:val="1"/>
        </w:numPr>
        <w:snapToGrid w:val="0"/>
        <w:spacing w:line="360" w:lineRule="auto"/>
        <w:ind w:firstLine="400"/>
        <w:rPr>
          <w:rFonts w:ascii="Arial" w:hAnsi="Arial" w:cs="Arial"/>
        </w:rPr>
      </w:pPr>
      <w:r w:rsidRPr="00C01E6C">
        <w:rPr>
          <w:rFonts w:ascii="Arial" w:hAnsi="Arial" w:cs="Arial" w:hint="eastAsia"/>
        </w:rPr>
        <w:t>违反国家及政府部门相关法律、法规、文件规定或经评标委员会认定的其他属于重大偏离。</w:t>
      </w:r>
    </w:p>
    <w:p w:rsidR="002A6455" w:rsidRPr="00C01E6C" w:rsidRDefault="00BB081F" w:rsidP="00BB081F">
      <w:pPr>
        <w:adjustRightInd w:val="0"/>
        <w:snapToGrid w:val="0"/>
        <w:spacing w:line="360" w:lineRule="auto"/>
        <w:rPr>
          <w:rFonts w:ascii="Arial" w:hAnsi="Arial" w:cs="Arial"/>
          <w:b/>
          <w:bCs/>
        </w:rPr>
      </w:pPr>
      <w:r w:rsidRPr="00C01E6C">
        <w:rPr>
          <w:rFonts w:ascii="Arial" w:hAnsi="Arial" w:cs="Arial" w:hint="eastAsia"/>
          <w:b/>
          <w:bCs/>
        </w:rPr>
        <w:t>五</w:t>
      </w:r>
      <w:r w:rsidR="000D1C40" w:rsidRPr="00C01E6C">
        <w:rPr>
          <w:rFonts w:ascii="Arial" w:hAnsi="Arial" w:cs="Arial" w:hint="eastAsia"/>
          <w:b/>
          <w:bCs/>
        </w:rPr>
        <w:t>、评标细则</w:t>
      </w:r>
    </w:p>
    <w:p w:rsidR="002A6455" w:rsidRPr="00C01E6C" w:rsidRDefault="00BB081F" w:rsidP="003B10B7">
      <w:pPr>
        <w:pStyle w:val="23"/>
        <w:adjustRightInd w:val="0"/>
        <w:snapToGrid w:val="0"/>
        <w:spacing w:line="360" w:lineRule="auto"/>
        <w:ind w:firstLine="0"/>
        <w:rPr>
          <w:rFonts w:ascii="Arial" w:hAnsi="Arial" w:cs="Arial"/>
          <w:sz w:val="21"/>
          <w:szCs w:val="21"/>
        </w:rPr>
      </w:pPr>
      <w:r w:rsidRPr="00C01E6C">
        <w:rPr>
          <w:rFonts w:ascii="Arial" w:hAnsi="Arial" w:cs="Arial"/>
          <w:sz w:val="21"/>
          <w:szCs w:val="21"/>
        </w:rPr>
        <w:t>5</w:t>
      </w:r>
      <w:r w:rsidR="000D1C40" w:rsidRPr="00C01E6C">
        <w:rPr>
          <w:rFonts w:ascii="Arial" w:hAnsi="Arial" w:cs="Arial"/>
          <w:sz w:val="21"/>
          <w:szCs w:val="21"/>
        </w:rPr>
        <w:t>.1</w:t>
      </w:r>
      <w:r w:rsidR="000D1C40" w:rsidRPr="00C01E6C">
        <w:rPr>
          <w:rFonts w:ascii="Arial" w:hAnsi="Arial" w:cs="Arial" w:hint="eastAsia"/>
          <w:sz w:val="21"/>
          <w:szCs w:val="21"/>
        </w:rPr>
        <w:t>本项目采用综合评分法（总分</w:t>
      </w:r>
      <w:r w:rsidR="000D1C40" w:rsidRPr="00C01E6C">
        <w:rPr>
          <w:rFonts w:ascii="Arial" w:hAnsi="Arial" w:cs="Arial"/>
          <w:sz w:val="21"/>
          <w:szCs w:val="21"/>
        </w:rPr>
        <w:t>100</w:t>
      </w:r>
      <w:r w:rsidR="000D1C40" w:rsidRPr="00C01E6C">
        <w:rPr>
          <w:rFonts w:ascii="Arial" w:hAnsi="Arial" w:cs="Arial" w:hint="eastAsia"/>
          <w:sz w:val="21"/>
          <w:szCs w:val="21"/>
        </w:rPr>
        <w:t>分），评标委员会根据本评审办法进行评审，对各供应商的价格、资信、技术等评分因素在分值范围内进行各自打分。每个供应商最终得分</w:t>
      </w:r>
      <w:r w:rsidR="000D1C40" w:rsidRPr="00C01E6C">
        <w:rPr>
          <w:rFonts w:ascii="Arial" w:hAnsi="Arial" w:cs="Arial"/>
          <w:sz w:val="21"/>
          <w:szCs w:val="21"/>
        </w:rPr>
        <w:t>=</w:t>
      </w:r>
      <w:r w:rsidR="000D1C40" w:rsidRPr="00C01E6C">
        <w:rPr>
          <w:rFonts w:ascii="Arial" w:hAnsi="Arial" w:cs="Arial" w:hint="eastAsia"/>
          <w:sz w:val="21"/>
          <w:szCs w:val="21"/>
        </w:rPr>
        <w:t>价格分</w:t>
      </w:r>
      <w:r w:rsidR="000D1C40" w:rsidRPr="00C01E6C">
        <w:rPr>
          <w:rFonts w:ascii="Arial" w:hAnsi="Arial" w:cs="Arial"/>
          <w:sz w:val="21"/>
          <w:szCs w:val="21"/>
        </w:rPr>
        <w:t>+</w:t>
      </w:r>
      <w:r w:rsidR="000D1C40" w:rsidRPr="00C01E6C">
        <w:rPr>
          <w:rFonts w:ascii="Arial" w:hAnsi="Arial" w:cs="Arial" w:hint="eastAsia"/>
          <w:sz w:val="21"/>
          <w:szCs w:val="21"/>
        </w:rPr>
        <w:t>资信技术分。</w:t>
      </w:r>
    </w:p>
    <w:p w:rsidR="002A6455" w:rsidRPr="00C01E6C" w:rsidRDefault="00BB081F" w:rsidP="003B10B7">
      <w:pPr>
        <w:pStyle w:val="23"/>
        <w:adjustRightInd w:val="0"/>
        <w:snapToGrid w:val="0"/>
        <w:spacing w:line="360" w:lineRule="auto"/>
        <w:ind w:firstLine="0"/>
        <w:rPr>
          <w:rFonts w:ascii="Arial" w:hAnsi="Arial" w:cs="Arial"/>
          <w:sz w:val="21"/>
          <w:szCs w:val="21"/>
        </w:rPr>
      </w:pPr>
      <w:r w:rsidRPr="00C01E6C">
        <w:rPr>
          <w:rFonts w:ascii="Arial" w:hAnsi="Arial" w:cs="Arial"/>
          <w:sz w:val="21"/>
          <w:szCs w:val="21"/>
        </w:rPr>
        <w:t>5</w:t>
      </w:r>
      <w:r w:rsidR="000D1C40" w:rsidRPr="00C01E6C">
        <w:rPr>
          <w:rFonts w:ascii="Arial" w:hAnsi="Arial" w:cs="Arial"/>
          <w:sz w:val="21"/>
          <w:szCs w:val="21"/>
        </w:rPr>
        <w:t>.2</w:t>
      </w:r>
      <w:r w:rsidR="000D1C40" w:rsidRPr="00C01E6C">
        <w:rPr>
          <w:rFonts w:ascii="Arial" w:hAnsi="Arial" w:cs="Arial" w:hint="eastAsia"/>
          <w:sz w:val="21"/>
          <w:szCs w:val="21"/>
        </w:rPr>
        <w:t>评审时，评标委员会各成员应当独立对每个</w:t>
      </w:r>
      <w:proofErr w:type="gramStart"/>
      <w:r w:rsidR="000D1C40" w:rsidRPr="00C01E6C">
        <w:rPr>
          <w:rFonts w:ascii="Arial" w:hAnsi="Arial" w:cs="Arial" w:hint="eastAsia"/>
          <w:sz w:val="21"/>
          <w:szCs w:val="21"/>
        </w:rPr>
        <w:t>有效响应</w:t>
      </w:r>
      <w:proofErr w:type="gramEnd"/>
      <w:r w:rsidR="000D1C40" w:rsidRPr="00C01E6C">
        <w:rPr>
          <w:rFonts w:ascii="Arial" w:hAnsi="Arial" w:cs="Arial" w:hint="eastAsia"/>
          <w:sz w:val="21"/>
          <w:szCs w:val="21"/>
        </w:rPr>
        <w:t>的文件进行评价、打分，然后汇总每个供应商每项评分因素的得分。</w:t>
      </w:r>
    </w:p>
    <w:p w:rsidR="002A6455" w:rsidRPr="00C01E6C" w:rsidRDefault="00BB081F" w:rsidP="003B10B7">
      <w:pPr>
        <w:pStyle w:val="23"/>
        <w:adjustRightInd w:val="0"/>
        <w:snapToGrid w:val="0"/>
        <w:spacing w:line="360" w:lineRule="auto"/>
        <w:ind w:firstLine="0"/>
        <w:rPr>
          <w:rFonts w:ascii="Arial" w:hAnsi="Arial" w:cs="Arial"/>
          <w:sz w:val="21"/>
          <w:szCs w:val="21"/>
        </w:rPr>
      </w:pPr>
      <w:r w:rsidRPr="00C01E6C">
        <w:rPr>
          <w:rFonts w:ascii="Arial" w:hAnsi="Arial" w:cs="Arial"/>
          <w:sz w:val="21"/>
          <w:szCs w:val="21"/>
        </w:rPr>
        <w:t>5</w:t>
      </w:r>
      <w:r w:rsidR="000D1C40" w:rsidRPr="00C01E6C">
        <w:rPr>
          <w:rFonts w:ascii="Arial" w:hAnsi="Arial" w:cs="Arial"/>
          <w:sz w:val="21"/>
          <w:szCs w:val="21"/>
        </w:rPr>
        <w:t>.3</w:t>
      </w:r>
      <w:r w:rsidR="000D1C40" w:rsidRPr="00C01E6C">
        <w:rPr>
          <w:rFonts w:ascii="Arial" w:hAnsi="Arial" w:cs="Arial" w:hint="eastAsia"/>
          <w:sz w:val="21"/>
          <w:szCs w:val="21"/>
        </w:rPr>
        <w:t>对供应商的价格分等客观评分项的评分应当一致，对其他需要借助专业知识评判的主观评分项，应当严格按照评分细则公正评分。</w:t>
      </w:r>
    </w:p>
    <w:p w:rsidR="002A6455" w:rsidRPr="00C01E6C" w:rsidRDefault="00BB081F" w:rsidP="003B10B7">
      <w:pPr>
        <w:pStyle w:val="23"/>
        <w:adjustRightInd w:val="0"/>
        <w:snapToGrid w:val="0"/>
        <w:spacing w:line="360" w:lineRule="auto"/>
        <w:ind w:firstLine="0"/>
        <w:rPr>
          <w:rFonts w:ascii="Arial" w:hAnsi="Arial" w:cs="Arial"/>
          <w:sz w:val="21"/>
          <w:szCs w:val="21"/>
        </w:rPr>
      </w:pPr>
      <w:r w:rsidRPr="00C01E6C">
        <w:rPr>
          <w:rFonts w:ascii="Arial" w:hAnsi="Arial" w:cs="Arial"/>
          <w:sz w:val="21"/>
          <w:szCs w:val="21"/>
        </w:rPr>
        <w:t>5</w:t>
      </w:r>
      <w:r w:rsidR="000D1C40" w:rsidRPr="00C01E6C">
        <w:rPr>
          <w:rFonts w:ascii="Arial" w:hAnsi="Arial" w:cs="Arial"/>
          <w:sz w:val="21"/>
          <w:szCs w:val="21"/>
        </w:rPr>
        <w:t>.4</w:t>
      </w:r>
      <w:r w:rsidR="000D1C40" w:rsidRPr="00C01E6C">
        <w:rPr>
          <w:rFonts w:ascii="Arial" w:hAnsi="Arial" w:cs="Arial" w:hint="eastAsia"/>
          <w:sz w:val="21"/>
          <w:szCs w:val="21"/>
        </w:rPr>
        <w:t>评标委员会推荐得分最高的投标人为第一中标候选人、得分次高的投标人为第二中标候选人（如果得分相同，则按投标人报价从低到高顺序推荐为中标候选人；如果投标报价也相同，则抽签决定），并编写评标报告。</w:t>
      </w:r>
    </w:p>
    <w:p w:rsidR="002A6455" w:rsidRPr="00C01E6C" w:rsidRDefault="00BB081F" w:rsidP="003B10B7">
      <w:pPr>
        <w:pStyle w:val="23"/>
        <w:adjustRightInd w:val="0"/>
        <w:snapToGrid w:val="0"/>
        <w:spacing w:line="360" w:lineRule="auto"/>
        <w:ind w:firstLine="0"/>
        <w:rPr>
          <w:rFonts w:ascii="Arial" w:hAnsi="Arial" w:cs="Arial"/>
          <w:sz w:val="21"/>
          <w:szCs w:val="21"/>
        </w:rPr>
      </w:pPr>
      <w:r w:rsidRPr="00C01E6C">
        <w:rPr>
          <w:rFonts w:ascii="Arial" w:hAnsi="Arial" w:cs="Arial"/>
          <w:sz w:val="21"/>
          <w:szCs w:val="21"/>
        </w:rPr>
        <w:t>5</w:t>
      </w:r>
      <w:r w:rsidR="000D1C40" w:rsidRPr="00C01E6C">
        <w:rPr>
          <w:rFonts w:ascii="Arial" w:hAnsi="Arial" w:cs="Arial"/>
          <w:sz w:val="21"/>
          <w:szCs w:val="21"/>
        </w:rPr>
        <w:t>.5</w:t>
      </w:r>
      <w:r w:rsidR="000D1C40" w:rsidRPr="00C01E6C">
        <w:rPr>
          <w:rFonts w:ascii="Arial" w:hAnsi="Arial" w:cs="Arial" w:hint="eastAsia"/>
          <w:sz w:val="21"/>
          <w:szCs w:val="21"/>
        </w:rPr>
        <w:t>评分因素及分值范围</w:t>
      </w:r>
    </w:p>
    <w:p w:rsidR="002A6455" w:rsidRPr="00C01E6C" w:rsidRDefault="000D1C40" w:rsidP="003B10B7">
      <w:pPr>
        <w:snapToGrid w:val="0"/>
        <w:spacing w:line="360" w:lineRule="auto"/>
        <w:rPr>
          <w:rFonts w:ascii="Arial" w:hAnsi="Arial" w:cs="Arial"/>
          <w:b/>
          <w:bCs/>
          <w:szCs w:val="21"/>
        </w:rPr>
      </w:pPr>
      <w:r w:rsidRPr="00C01E6C">
        <w:rPr>
          <w:rFonts w:ascii="Arial" w:hAnsi="Arial" w:cs="Arial" w:hint="eastAsia"/>
          <w:b/>
          <w:bCs/>
          <w:szCs w:val="21"/>
        </w:rPr>
        <w:t>资信技术分</w:t>
      </w:r>
      <w:r w:rsidRPr="00C01E6C">
        <w:rPr>
          <w:rFonts w:ascii="Arial" w:hAnsi="Arial" w:cs="Arial"/>
          <w:b/>
          <w:bCs/>
          <w:szCs w:val="21"/>
        </w:rPr>
        <w:t xml:space="preserve">    </w:t>
      </w:r>
      <w:r w:rsidRPr="00C01E6C">
        <w:rPr>
          <w:rFonts w:ascii="Arial" w:hAnsi="Arial" w:cs="Arial" w:hint="eastAsia"/>
          <w:b/>
          <w:bCs/>
          <w:szCs w:val="21"/>
        </w:rPr>
        <w:t>总分</w:t>
      </w:r>
      <w:r w:rsidRPr="00C01E6C">
        <w:rPr>
          <w:rFonts w:ascii="Arial" w:hAnsi="Arial" w:cs="Arial"/>
          <w:b/>
          <w:bCs/>
          <w:szCs w:val="21"/>
        </w:rPr>
        <w:t>70</w:t>
      </w:r>
      <w:r w:rsidRPr="00C01E6C">
        <w:rPr>
          <w:rFonts w:ascii="Arial" w:hAnsi="Arial" w:cs="Arial" w:hint="eastAsia"/>
          <w:b/>
          <w:bCs/>
          <w:szCs w:val="21"/>
        </w:rPr>
        <w:t>分</w:t>
      </w:r>
    </w:p>
    <w:p w:rsidR="002A6455" w:rsidRPr="00C01E6C" w:rsidRDefault="000D1C40" w:rsidP="003B10B7">
      <w:pPr>
        <w:pStyle w:val="34"/>
        <w:adjustRightInd w:val="0"/>
        <w:snapToGrid w:val="0"/>
        <w:spacing w:line="360" w:lineRule="auto"/>
        <w:ind w:firstLine="420"/>
        <w:rPr>
          <w:rFonts w:ascii="Arial" w:eastAsia="宋体" w:hAnsi="Arial" w:cs="Arial"/>
          <w:color w:val="auto"/>
          <w:sz w:val="21"/>
          <w:szCs w:val="21"/>
        </w:rPr>
      </w:pPr>
      <w:r w:rsidRPr="00C01E6C">
        <w:rPr>
          <w:rFonts w:ascii="Arial" w:eastAsia="宋体" w:hAnsi="Arial" w:cs="Arial" w:hint="eastAsia"/>
          <w:color w:val="auto"/>
          <w:sz w:val="21"/>
          <w:szCs w:val="21"/>
        </w:rPr>
        <w:t>该评分分值由评标委员会根据评审情况在分值范围内独立打分（具体分值设定详见表格），小数点后保留一位小数。每个投标人的最终技术分为评标委员会打分汇总后的算术平均值（小数点后保留一位小数，第二位四舍五入）。</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6231"/>
        <w:gridCol w:w="1236"/>
      </w:tblGrid>
      <w:tr w:rsidR="00274615" w:rsidRPr="00C01E6C" w:rsidTr="00097ECA">
        <w:trPr>
          <w:trHeight w:val="400"/>
        </w:trPr>
        <w:tc>
          <w:tcPr>
            <w:tcW w:w="2161" w:type="dxa"/>
            <w:vAlign w:val="center"/>
          </w:tcPr>
          <w:p w:rsidR="00CA67B4" w:rsidRPr="00C01E6C" w:rsidRDefault="000D1C40" w:rsidP="00097ECA">
            <w:pPr>
              <w:pStyle w:val="afa"/>
              <w:adjustRightInd w:val="0"/>
              <w:snapToGrid w:val="0"/>
              <w:spacing w:line="360" w:lineRule="auto"/>
              <w:jc w:val="center"/>
              <w:rPr>
                <w:rFonts w:ascii="Arial" w:hAnsi="Arial" w:cs="Arial"/>
                <w:b/>
                <w:szCs w:val="21"/>
              </w:rPr>
            </w:pPr>
            <w:bookmarkStart w:id="20" w:name="_Toc345320401"/>
            <w:r w:rsidRPr="00C01E6C">
              <w:rPr>
                <w:rFonts w:ascii="Arial" w:hAnsi="Arial" w:cs="Arial" w:hint="eastAsia"/>
                <w:b/>
                <w:szCs w:val="21"/>
              </w:rPr>
              <w:t>评分因素</w:t>
            </w:r>
          </w:p>
        </w:tc>
        <w:tc>
          <w:tcPr>
            <w:tcW w:w="6231" w:type="dxa"/>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hint="eastAsia"/>
                <w:b/>
                <w:szCs w:val="21"/>
              </w:rPr>
              <w:t>评分细则</w:t>
            </w:r>
          </w:p>
        </w:tc>
        <w:tc>
          <w:tcPr>
            <w:tcW w:w="1236" w:type="dxa"/>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hint="eastAsia"/>
                <w:b/>
                <w:szCs w:val="21"/>
              </w:rPr>
              <w:t>分值</w:t>
            </w:r>
          </w:p>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hint="eastAsia"/>
                <w:b/>
                <w:szCs w:val="21"/>
              </w:rPr>
              <w:t>范围</w:t>
            </w:r>
          </w:p>
        </w:tc>
      </w:tr>
      <w:tr w:rsidR="00274615" w:rsidRPr="00C01E6C" w:rsidTr="00097ECA">
        <w:trPr>
          <w:trHeight w:val="400"/>
        </w:trPr>
        <w:tc>
          <w:tcPr>
            <w:tcW w:w="2161" w:type="dxa"/>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hint="eastAsia"/>
                <w:b/>
                <w:szCs w:val="21"/>
              </w:rPr>
              <w:t>资质</w:t>
            </w:r>
          </w:p>
        </w:tc>
        <w:tc>
          <w:tcPr>
            <w:tcW w:w="6231" w:type="dxa"/>
            <w:vAlign w:val="center"/>
          </w:tcPr>
          <w:p w:rsidR="00CA67B4" w:rsidRPr="00C01E6C" w:rsidRDefault="00771AD3"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具有</w:t>
            </w:r>
          </w:p>
          <w:p w:rsidR="00CA67B4"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b/>
                <w:szCs w:val="21"/>
              </w:rPr>
              <w:t>1</w:t>
            </w:r>
            <w:r w:rsidRPr="00C01E6C">
              <w:rPr>
                <w:rFonts w:ascii="Arial" w:hAnsi="Arial" w:cs="Arial" w:hint="eastAsia"/>
                <w:b/>
                <w:szCs w:val="21"/>
              </w:rPr>
              <w:t>）质量管理体系认证；</w:t>
            </w:r>
            <w:r w:rsidRPr="00C01E6C">
              <w:rPr>
                <w:rFonts w:ascii="Arial" w:hAnsi="Arial" w:cs="Arial"/>
                <w:b/>
                <w:szCs w:val="21"/>
              </w:rPr>
              <w:t>1</w:t>
            </w:r>
            <w:r w:rsidRPr="00C01E6C">
              <w:rPr>
                <w:rFonts w:ascii="Arial" w:hAnsi="Arial" w:cs="Arial" w:hint="eastAsia"/>
                <w:b/>
                <w:szCs w:val="21"/>
              </w:rPr>
              <w:t>分</w:t>
            </w:r>
          </w:p>
          <w:p w:rsidR="00CA67B4"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b/>
                <w:szCs w:val="21"/>
              </w:rPr>
              <w:t>2</w:t>
            </w:r>
            <w:r w:rsidRPr="00C01E6C">
              <w:rPr>
                <w:rFonts w:ascii="Arial" w:hAnsi="Arial" w:cs="Arial" w:hint="eastAsia"/>
                <w:b/>
                <w:szCs w:val="21"/>
              </w:rPr>
              <w:t>）环境管理体系认证；</w:t>
            </w:r>
            <w:r w:rsidRPr="00C01E6C">
              <w:rPr>
                <w:rFonts w:ascii="Arial" w:hAnsi="Arial" w:cs="Arial"/>
                <w:b/>
                <w:szCs w:val="21"/>
              </w:rPr>
              <w:t>1</w:t>
            </w:r>
            <w:r w:rsidRPr="00C01E6C">
              <w:rPr>
                <w:rFonts w:ascii="Arial" w:hAnsi="Arial" w:cs="Arial" w:hint="eastAsia"/>
                <w:b/>
                <w:szCs w:val="21"/>
              </w:rPr>
              <w:t>分</w:t>
            </w:r>
          </w:p>
          <w:p w:rsidR="00CA67B4"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b/>
                <w:szCs w:val="21"/>
              </w:rPr>
              <w:t>3</w:t>
            </w:r>
            <w:r w:rsidRPr="00C01E6C">
              <w:rPr>
                <w:rFonts w:ascii="Arial" w:hAnsi="Arial" w:cs="Arial" w:hint="eastAsia"/>
                <w:b/>
                <w:szCs w:val="21"/>
              </w:rPr>
              <w:t>）职业健康安全体系认证；</w:t>
            </w:r>
            <w:r w:rsidRPr="00C01E6C">
              <w:rPr>
                <w:rFonts w:ascii="Arial" w:hAnsi="Arial" w:cs="Arial"/>
                <w:b/>
                <w:szCs w:val="21"/>
              </w:rPr>
              <w:t>1</w:t>
            </w:r>
            <w:r w:rsidRPr="00C01E6C">
              <w:rPr>
                <w:rFonts w:ascii="Arial" w:hAnsi="Arial" w:cs="Arial" w:hint="eastAsia"/>
                <w:b/>
                <w:szCs w:val="21"/>
              </w:rPr>
              <w:t>分</w:t>
            </w:r>
          </w:p>
          <w:p w:rsidR="00CA67B4"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b/>
                <w:szCs w:val="21"/>
              </w:rPr>
              <w:t>4</w:t>
            </w:r>
            <w:r w:rsidR="00771AD3" w:rsidRPr="00C01E6C">
              <w:rPr>
                <w:rFonts w:ascii="Arial" w:hAnsi="Arial" w:cs="Arial" w:hint="eastAsia"/>
                <w:b/>
                <w:szCs w:val="21"/>
              </w:rPr>
              <w:t>）</w:t>
            </w:r>
            <w:r w:rsidR="007725B8" w:rsidRPr="00C01E6C">
              <w:rPr>
                <w:rFonts w:ascii="Arial" w:hAnsi="Arial" w:cs="Arial"/>
                <w:b/>
                <w:szCs w:val="21"/>
              </w:rPr>
              <w:t>中国</w:t>
            </w:r>
            <w:r w:rsidR="007725B8" w:rsidRPr="00C01E6C">
              <w:rPr>
                <w:rFonts w:ascii="Arial" w:hAnsi="Arial" w:cs="Arial"/>
                <w:b/>
                <w:szCs w:val="21"/>
              </w:rPr>
              <w:t>CQC</w:t>
            </w:r>
            <w:r w:rsidR="007725B8" w:rsidRPr="00C01E6C">
              <w:rPr>
                <w:rFonts w:ascii="Arial" w:hAnsi="Arial" w:cs="Arial"/>
                <w:b/>
                <w:szCs w:val="21"/>
              </w:rPr>
              <w:t>质量环保产品认证证书</w:t>
            </w:r>
            <w:r w:rsidR="00771AD3" w:rsidRPr="00C01E6C">
              <w:rPr>
                <w:rFonts w:ascii="Arial" w:hAnsi="Arial" w:cs="Arial" w:hint="eastAsia"/>
                <w:b/>
                <w:szCs w:val="21"/>
              </w:rPr>
              <w:t>；</w:t>
            </w:r>
            <w:r w:rsidRPr="00C01E6C">
              <w:rPr>
                <w:rFonts w:ascii="Arial" w:hAnsi="Arial" w:cs="Arial"/>
                <w:b/>
                <w:szCs w:val="21"/>
              </w:rPr>
              <w:t>2</w:t>
            </w:r>
            <w:r w:rsidRPr="00C01E6C">
              <w:rPr>
                <w:rFonts w:ascii="Arial" w:hAnsi="Arial" w:cs="Arial" w:hint="eastAsia"/>
                <w:b/>
                <w:szCs w:val="21"/>
              </w:rPr>
              <w:t>分</w:t>
            </w:r>
          </w:p>
        </w:tc>
        <w:tc>
          <w:tcPr>
            <w:tcW w:w="1236" w:type="dxa"/>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b/>
                <w:szCs w:val="21"/>
              </w:rPr>
              <w:t>0~5</w:t>
            </w:r>
          </w:p>
        </w:tc>
      </w:tr>
      <w:tr w:rsidR="00274615" w:rsidRPr="00C01E6C" w:rsidTr="00097ECA">
        <w:trPr>
          <w:trHeight w:val="400"/>
        </w:trPr>
        <w:tc>
          <w:tcPr>
            <w:tcW w:w="2161" w:type="dxa"/>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hint="eastAsia"/>
                <w:b/>
                <w:szCs w:val="21"/>
              </w:rPr>
              <w:t>制造上生产能力</w:t>
            </w:r>
          </w:p>
        </w:tc>
        <w:tc>
          <w:tcPr>
            <w:tcW w:w="6231" w:type="dxa"/>
            <w:vAlign w:val="center"/>
          </w:tcPr>
          <w:p w:rsidR="00CA67B4"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生产厂家的生产基地规模，生产设备拥有情况：</w:t>
            </w:r>
          </w:p>
          <w:p w:rsidR="00CA67B4"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设备齐全，包括但不限于海绵发泡设备、喷漆水线、木器加工设备、金属冲压设备、金属剪折板设备、油漆环保设备、静电喷涂设备、产品测试设备、金属焊接设备、金属精加工设备、厂区环保设备等。</w:t>
            </w:r>
            <w:r w:rsidRPr="00C01E6C">
              <w:rPr>
                <w:rFonts w:ascii="Arial" w:hAnsi="Arial" w:cs="Arial" w:hint="eastAsia"/>
                <w:b/>
                <w:szCs w:val="21"/>
              </w:rPr>
              <w:lastRenderedPageBreak/>
              <w:t>设备齐全的得</w:t>
            </w:r>
            <w:r w:rsidRPr="00C01E6C">
              <w:rPr>
                <w:rFonts w:ascii="Arial" w:hAnsi="Arial" w:cs="Arial"/>
                <w:b/>
                <w:szCs w:val="21"/>
              </w:rPr>
              <w:t>5</w:t>
            </w:r>
            <w:r w:rsidRPr="00C01E6C">
              <w:rPr>
                <w:rFonts w:ascii="Arial" w:hAnsi="Arial" w:cs="Arial" w:hint="eastAsia"/>
                <w:b/>
                <w:szCs w:val="21"/>
              </w:rPr>
              <w:t>分，每少一项扣</w:t>
            </w:r>
            <w:r w:rsidRPr="00C01E6C">
              <w:rPr>
                <w:rFonts w:ascii="Arial" w:hAnsi="Arial" w:cs="Arial"/>
                <w:b/>
                <w:szCs w:val="21"/>
              </w:rPr>
              <w:t>0.5</w:t>
            </w:r>
            <w:r w:rsidRPr="00C01E6C">
              <w:rPr>
                <w:rFonts w:ascii="Arial" w:hAnsi="Arial" w:cs="Arial" w:hint="eastAsia"/>
                <w:b/>
                <w:szCs w:val="21"/>
              </w:rPr>
              <w:t>分，扣完为止。</w:t>
            </w:r>
          </w:p>
          <w:p w:rsidR="00CA67B4"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w:t>
            </w:r>
            <w:r w:rsidR="00771AD3" w:rsidRPr="00C01E6C">
              <w:rPr>
                <w:rFonts w:ascii="Arial" w:hAnsi="Arial" w:cs="Arial" w:hint="eastAsia"/>
                <w:b/>
                <w:szCs w:val="21"/>
              </w:rPr>
              <w:t>投标人须提供加工设备能力证明材料，包括采购合同复印件或发票复印件</w:t>
            </w:r>
            <w:r w:rsidRPr="00C01E6C">
              <w:rPr>
                <w:rFonts w:ascii="Arial" w:hAnsi="Arial" w:cs="Arial" w:hint="eastAsia"/>
                <w:b/>
                <w:szCs w:val="21"/>
              </w:rPr>
              <w:t>等，不提供的不得分）</w:t>
            </w:r>
          </w:p>
        </w:tc>
        <w:tc>
          <w:tcPr>
            <w:tcW w:w="1236" w:type="dxa"/>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b/>
                <w:szCs w:val="21"/>
              </w:rPr>
              <w:lastRenderedPageBreak/>
              <w:t>0~5</w:t>
            </w:r>
          </w:p>
        </w:tc>
      </w:tr>
      <w:tr w:rsidR="00274615" w:rsidRPr="00C01E6C" w:rsidTr="00097ECA">
        <w:trPr>
          <w:trHeight w:val="400"/>
        </w:trPr>
        <w:tc>
          <w:tcPr>
            <w:tcW w:w="2161" w:type="dxa"/>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hint="eastAsia"/>
                <w:b/>
                <w:szCs w:val="21"/>
              </w:rPr>
              <w:t>质保期</w:t>
            </w:r>
          </w:p>
        </w:tc>
        <w:tc>
          <w:tcPr>
            <w:tcW w:w="6231" w:type="dxa"/>
            <w:vAlign w:val="center"/>
          </w:tcPr>
          <w:p w:rsidR="00CA67B4" w:rsidRPr="00C01E6C" w:rsidRDefault="000D1C40" w:rsidP="00CA67B4">
            <w:pPr>
              <w:pStyle w:val="afa"/>
              <w:adjustRightInd w:val="0"/>
              <w:snapToGrid w:val="0"/>
              <w:spacing w:line="360" w:lineRule="auto"/>
              <w:rPr>
                <w:rFonts w:ascii="Arial" w:hAnsi="Arial" w:cs="Arial"/>
                <w:b/>
                <w:szCs w:val="21"/>
              </w:rPr>
            </w:pPr>
            <w:r w:rsidRPr="00C01E6C">
              <w:rPr>
                <w:rFonts w:ascii="Arial" w:hAnsi="Arial" w:cs="Arial" w:hint="eastAsia"/>
                <w:b/>
                <w:szCs w:val="21"/>
              </w:rPr>
              <w:t>质保期优于招标文件规定的，每增加</w:t>
            </w:r>
            <w:r w:rsidRPr="00C01E6C">
              <w:rPr>
                <w:rFonts w:ascii="Arial" w:hAnsi="Arial" w:cs="Arial"/>
                <w:b/>
                <w:szCs w:val="21"/>
              </w:rPr>
              <w:t>1</w:t>
            </w:r>
            <w:r w:rsidRPr="00C01E6C">
              <w:rPr>
                <w:rFonts w:ascii="Arial" w:hAnsi="Arial" w:cs="Arial" w:hint="eastAsia"/>
                <w:b/>
                <w:szCs w:val="21"/>
              </w:rPr>
              <w:t>年得</w:t>
            </w:r>
            <w:r w:rsidRPr="00C01E6C">
              <w:rPr>
                <w:rFonts w:ascii="Arial" w:hAnsi="Arial" w:cs="Arial"/>
                <w:b/>
                <w:szCs w:val="21"/>
              </w:rPr>
              <w:t>1</w:t>
            </w:r>
            <w:r w:rsidRPr="00C01E6C">
              <w:rPr>
                <w:rFonts w:ascii="Arial" w:hAnsi="Arial" w:cs="Arial" w:hint="eastAsia"/>
                <w:b/>
                <w:szCs w:val="21"/>
              </w:rPr>
              <w:t>分，满分</w:t>
            </w:r>
            <w:r w:rsidRPr="00C01E6C">
              <w:rPr>
                <w:rFonts w:ascii="Arial" w:hAnsi="Arial" w:cs="Arial"/>
                <w:b/>
                <w:szCs w:val="21"/>
              </w:rPr>
              <w:t>3</w:t>
            </w:r>
            <w:r w:rsidRPr="00C01E6C">
              <w:rPr>
                <w:rFonts w:ascii="Arial" w:hAnsi="Arial" w:cs="Arial" w:hint="eastAsia"/>
                <w:b/>
                <w:szCs w:val="21"/>
              </w:rPr>
              <w:t>分</w:t>
            </w:r>
          </w:p>
        </w:tc>
        <w:tc>
          <w:tcPr>
            <w:tcW w:w="1236" w:type="dxa"/>
            <w:vAlign w:val="center"/>
          </w:tcPr>
          <w:p w:rsidR="00CA67B4" w:rsidRPr="00C01E6C" w:rsidRDefault="000D1C40" w:rsidP="00CA67B4">
            <w:pPr>
              <w:pStyle w:val="afa"/>
              <w:adjustRightInd w:val="0"/>
              <w:snapToGrid w:val="0"/>
              <w:spacing w:line="360" w:lineRule="auto"/>
              <w:jc w:val="center"/>
              <w:rPr>
                <w:rFonts w:ascii="Arial" w:hAnsi="Arial" w:cs="Arial"/>
                <w:b/>
                <w:szCs w:val="21"/>
              </w:rPr>
            </w:pPr>
            <w:r w:rsidRPr="00C01E6C">
              <w:rPr>
                <w:rFonts w:ascii="Arial" w:hAnsi="Arial" w:cs="Arial"/>
                <w:b/>
                <w:szCs w:val="21"/>
              </w:rPr>
              <w:t>0~3</w:t>
            </w:r>
          </w:p>
        </w:tc>
      </w:tr>
      <w:tr w:rsidR="00274615" w:rsidRPr="00C01E6C" w:rsidTr="00097ECA">
        <w:trPr>
          <w:trHeight w:val="400"/>
        </w:trPr>
        <w:tc>
          <w:tcPr>
            <w:tcW w:w="2161" w:type="dxa"/>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hint="eastAsia"/>
                <w:b/>
                <w:szCs w:val="21"/>
              </w:rPr>
              <w:t>售后服务</w:t>
            </w:r>
            <w:r w:rsidR="00093C2C" w:rsidRPr="00C01E6C">
              <w:rPr>
                <w:rFonts w:ascii="Arial" w:hAnsi="Arial" w:cs="Arial" w:hint="eastAsia"/>
                <w:b/>
                <w:szCs w:val="21"/>
              </w:rPr>
              <w:t>方案</w:t>
            </w:r>
          </w:p>
        </w:tc>
        <w:tc>
          <w:tcPr>
            <w:tcW w:w="6231" w:type="dxa"/>
            <w:vAlign w:val="center"/>
          </w:tcPr>
          <w:p w:rsidR="00CA67B4" w:rsidRPr="00C01E6C" w:rsidRDefault="00093C2C" w:rsidP="00CA67B4">
            <w:pPr>
              <w:pStyle w:val="afa"/>
              <w:adjustRightInd w:val="0"/>
              <w:snapToGrid w:val="0"/>
              <w:spacing w:line="360" w:lineRule="auto"/>
              <w:rPr>
                <w:rFonts w:ascii="Arial" w:hAnsi="Arial" w:cs="Arial"/>
                <w:b/>
                <w:szCs w:val="21"/>
              </w:rPr>
            </w:pPr>
            <w:r w:rsidRPr="00C01E6C">
              <w:rPr>
                <w:rFonts w:ascii="Arial" w:hAnsi="Arial" w:cs="Arial" w:hint="eastAsia"/>
                <w:b/>
                <w:szCs w:val="21"/>
              </w:rPr>
              <w:t>投标人提供的售后服务方案</w:t>
            </w:r>
            <w:r w:rsidR="000D1C40" w:rsidRPr="00C01E6C">
              <w:rPr>
                <w:rFonts w:ascii="Arial" w:hAnsi="Arial" w:cs="Arial" w:hint="eastAsia"/>
                <w:b/>
                <w:szCs w:val="21"/>
              </w:rPr>
              <w:t>情况，对交货后不合格的货物及质保期内出现问题的货物所采取的措施，在有效期内上门服务以及服务承诺的可行性、完整，服务承诺落实的保障措施等。</w:t>
            </w:r>
          </w:p>
        </w:tc>
        <w:tc>
          <w:tcPr>
            <w:tcW w:w="1236" w:type="dxa"/>
            <w:vAlign w:val="center"/>
          </w:tcPr>
          <w:p w:rsidR="00CA67B4" w:rsidRPr="00C01E6C" w:rsidRDefault="000D1C40" w:rsidP="00D52E40">
            <w:pPr>
              <w:pStyle w:val="afa"/>
              <w:adjustRightInd w:val="0"/>
              <w:snapToGrid w:val="0"/>
              <w:spacing w:line="360" w:lineRule="auto"/>
              <w:jc w:val="center"/>
              <w:rPr>
                <w:rFonts w:ascii="Arial" w:hAnsi="Arial" w:cs="Arial"/>
                <w:b/>
                <w:szCs w:val="21"/>
              </w:rPr>
            </w:pPr>
            <w:r w:rsidRPr="00C01E6C">
              <w:rPr>
                <w:rFonts w:ascii="Arial" w:hAnsi="Arial" w:cs="Arial"/>
                <w:b/>
                <w:szCs w:val="21"/>
              </w:rPr>
              <w:t>0~</w:t>
            </w:r>
            <w:r w:rsidR="00093C2C" w:rsidRPr="00C01E6C">
              <w:rPr>
                <w:rFonts w:ascii="Arial" w:hAnsi="Arial" w:cs="Arial"/>
                <w:b/>
                <w:szCs w:val="21"/>
              </w:rPr>
              <w:t>5</w:t>
            </w:r>
          </w:p>
        </w:tc>
      </w:tr>
      <w:tr w:rsidR="00274615" w:rsidRPr="00C01E6C" w:rsidTr="00097ECA">
        <w:trPr>
          <w:trHeight w:val="400"/>
        </w:trPr>
        <w:tc>
          <w:tcPr>
            <w:tcW w:w="2161" w:type="dxa"/>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hint="eastAsia"/>
                <w:b/>
                <w:szCs w:val="21"/>
              </w:rPr>
              <w:t>同类项目业绩</w:t>
            </w:r>
          </w:p>
        </w:tc>
        <w:tc>
          <w:tcPr>
            <w:tcW w:w="6231" w:type="dxa"/>
            <w:vAlign w:val="center"/>
          </w:tcPr>
          <w:p w:rsidR="00CA67B4" w:rsidRPr="00C01E6C" w:rsidRDefault="000D1C40" w:rsidP="00DE556A">
            <w:pPr>
              <w:pStyle w:val="afa"/>
              <w:adjustRightInd w:val="0"/>
              <w:snapToGrid w:val="0"/>
              <w:spacing w:line="360" w:lineRule="auto"/>
              <w:rPr>
                <w:rFonts w:ascii="Arial" w:hAnsi="Arial" w:cs="Arial"/>
                <w:b/>
                <w:szCs w:val="21"/>
              </w:rPr>
            </w:pPr>
            <w:r w:rsidRPr="00C01E6C">
              <w:rPr>
                <w:rFonts w:ascii="Arial" w:hAnsi="Arial" w:cs="Arial" w:hint="eastAsia"/>
                <w:b/>
                <w:szCs w:val="21"/>
              </w:rPr>
              <w:t>投标人近三年内有类似项目</w:t>
            </w:r>
            <w:r w:rsidRPr="00C01E6C">
              <w:rPr>
                <w:rFonts w:ascii="Arial" w:hAnsi="Arial" w:cs="Arial"/>
                <w:b/>
                <w:szCs w:val="21"/>
              </w:rPr>
              <w:t>80</w:t>
            </w:r>
            <w:r w:rsidRPr="00C01E6C">
              <w:rPr>
                <w:rFonts w:ascii="Arial" w:hAnsi="Arial" w:cs="Arial" w:hint="eastAsia"/>
                <w:b/>
                <w:szCs w:val="21"/>
              </w:rPr>
              <w:t>（含</w:t>
            </w:r>
            <w:r w:rsidRPr="00C01E6C">
              <w:rPr>
                <w:rFonts w:ascii="Arial" w:hAnsi="Arial" w:cs="Arial"/>
                <w:b/>
                <w:szCs w:val="21"/>
              </w:rPr>
              <w:t>80</w:t>
            </w:r>
            <w:r w:rsidRPr="00C01E6C">
              <w:rPr>
                <w:rFonts w:ascii="Arial" w:hAnsi="Arial" w:cs="Arial" w:hint="eastAsia"/>
                <w:b/>
                <w:szCs w:val="21"/>
              </w:rPr>
              <w:t>万）万元以上业绩的，每提供一项得</w:t>
            </w:r>
            <w:r w:rsidRPr="00C01E6C">
              <w:rPr>
                <w:rFonts w:ascii="Arial" w:hAnsi="Arial" w:cs="Arial"/>
                <w:b/>
                <w:szCs w:val="21"/>
              </w:rPr>
              <w:t>1</w:t>
            </w:r>
            <w:r w:rsidRPr="00C01E6C">
              <w:rPr>
                <w:rFonts w:ascii="Arial" w:hAnsi="Arial" w:cs="Arial" w:hint="eastAsia"/>
                <w:b/>
                <w:szCs w:val="21"/>
              </w:rPr>
              <w:t>分，最多得</w:t>
            </w:r>
            <w:r w:rsidRPr="00C01E6C">
              <w:rPr>
                <w:rFonts w:ascii="Arial" w:hAnsi="Arial" w:cs="Arial"/>
                <w:b/>
                <w:szCs w:val="21"/>
              </w:rPr>
              <w:t>1</w:t>
            </w:r>
            <w:r w:rsidR="00DE556A" w:rsidRPr="00C01E6C">
              <w:rPr>
                <w:rFonts w:ascii="Arial" w:hAnsi="Arial" w:cs="Arial" w:hint="eastAsia"/>
                <w:b/>
                <w:szCs w:val="21"/>
              </w:rPr>
              <w:t>5</w:t>
            </w:r>
            <w:r w:rsidRPr="00C01E6C">
              <w:rPr>
                <w:rFonts w:ascii="Arial" w:hAnsi="Arial" w:cs="Arial" w:hint="eastAsia"/>
                <w:b/>
                <w:szCs w:val="21"/>
              </w:rPr>
              <w:t>分，业绩不得重复累计，最高得</w:t>
            </w:r>
            <w:r w:rsidR="00771AD3" w:rsidRPr="00C01E6C">
              <w:rPr>
                <w:rFonts w:ascii="Arial" w:hAnsi="Arial" w:cs="Arial"/>
                <w:b/>
                <w:szCs w:val="21"/>
              </w:rPr>
              <w:t>7</w:t>
            </w:r>
            <w:r w:rsidRPr="00C01E6C">
              <w:rPr>
                <w:rFonts w:ascii="Arial" w:hAnsi="Arial" w:cs="Arial" w:hint="eastAsia"/>
                <w:b/>
                <w:szCs w:val="21"/>
              </w:rPr>
              <w:t>分，业绩证明材料为中标通知书和合同原件。</w:t>
            </w:r>
          </w:p>
        </w:tc>
        <w:tc>
          <w:tcPr>
            <w:tcW w:w="1236" w:type="dxa"/>
            <w:vAlign w:val="center"/>
          </w:tcPr>
          <w:p w:rsidR="00CA67B4" w:rsidRPr="00C01E6C" w:rsidRDefault="000D1C40" w:rsidP="00DE556A">
            <w:pPr>
              <w:pStyle w:val="afa"/>
              <w:adjustRightInd w:val="0"/>
              <w:snapToGrid w:val="0"/>
              <w:spacing w:line="360" w:lineRule="auto"/>
              <w:jc w:val="center"/>
              <w:rPr>
                <w:rFonts w:ascii="Arial" w:hAnsi="Arial" w:cs="Arial"/>
                <w:b/>
                <w:szCs w:val="21"/>
              </w:rPr>
            </w:pPr>
            <w:r w:rsidRPr="00C01E6C">
              <w:rPr>
                <w:rFonts w:ascii="Arial" w:hAnsi="Arial" w:cs="Arial"/>
                <w:b/>
                <w:szCs w:val="21"/>
              </w:rPr>
              <w:t>0~</w:t>
            </w:r>
            <w:r w:rsidR="00771AD3" w:rsidRPr="00C01E6C">
              <w:rPr>
                <w:rFonts w:ascii="Arial" w:hAnsi="Arial" w:cs="Arial"/>
                <w:b/>
                <w:szCs w:val="21"/>
              </w:rPr>
              <w:t>7</w:t>
            </w:r>
          </w:p>
        </w:tc>
      </w:tr>
      <w:tr w:rsidR="00274615" w:rsidRPr="00C01E6C" w:rsidTr="00097ECA">
        <w:trPr>
          <w:trHeight w:val="400"/>
        </w:trPr>
        <w:tc>
          <w:tcPr>
            <w:tcW w:w="2161" w:type="dxa"/>
            <w:vMerge w:val="restart"/>
            <w:tcBorders>
              <w:top w:val="single" w:sz="4" w:space="0" w:color="auto"/>
              <w:left w:val="single" w:sz="4" w:space="0" w:color="auto"/>
              <w:right w:val="single" w:sz="4" w:space="0" w:color="auto"/>
            </w:tcBorders>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hint="eastAsia"/>
                <w:b/>
                <w:szCs w:val="21"/>
              </w:rPr>
              <w:t>投标产品的质量</w:t>
            </w:r>
          </w:p>
        </w:tc>
        <w:tc>
          <w:tcPr>
            <w:tcW w:w="6231" w:type="dxa"/>
            <w:tcBorders>
              <w:top w:val="single" w:sz="4" w:space="0" w:color="auto"/>
              <w:left w:val="single" w:sz="4" w:space="0" w:color="auto"/>
              <w:bottom w:val="single" w:sz="4" w:space="0" w:color="auto"/>
              <w:right w:val="single" w:sz="4" w:space="0" w:color="auto"/>
            </w:tcBorders>
          </w:tcPr>
          <w:p w:rsidR="00CA67B4" w:rsidRPr="00C01E6C" w:rsidRDefault="00771AD3"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投标产品的质量，材料主要成份与工艺等（扶手盖、</w:t>
            </w:r>
            <w:r w:rsidRPr="00C01E6C">
              <w:rPr>
                <w:rFonts w:ascii="Arial" w:hAnsi="Arial" w:cs="Arial"/>
                <w:b/>
                <w:szCs w:val="21"/>
              </w:rPr>
              <w:t>背外板</w:t>
            </w:r>
            <w:r w:rsidRPr="00C01E6C">
              <w:rPr>
                <w:rFonts w:ascii="Arial" w:hAnsi="Arial" w:cs="Arial" w:hint="eastAsia"/>
                <w:b/>
                <w:szCs w:val="21"/>
              </w:rPr>
              <w:t>用料及油漆抛光等工艺</w:t>
            </w:r>
            <w:r w:rsidR="00093C2C" w:rsidRPr="00C01E6C">
              <w:rPr>
                <w:rFonts w:ascii="Arial" w:hAnsi="Arial" w:cs="Arial" w:hint="eastAsia"/>
                <w:b/>
                <w:szCs w:val="21"/>
              </w:rPr>
              <w:t>；</w:t>
            </w:r>
            <w:r w:rsidRPr="00C01E6C">
              <w:rPr>
                <w:rFonts w:ascii="Arial" w:hAnsi="Arial" w:cs="Arial" w:hint="eastAsia"/>
                <w:b/>
                <w:szCs w:val="21"/>
              </w:rPr>
              <w:t>旋转写字板的用料</w:t>
            </w:r>
            <w:r w:rsidR="00093C2C" w:rsidRPr="00C01E6C">
              <w:rPr>
                <w:rFonts w:ascii="Arial" w:hAnsi="Arial" w:cs="Arial" w:hint="eastAsia"/>
                <w:b/>
                <w:szCs w:val="21"/>
              </w:rPr>
              <w:t>、组件、安装工艺以及使用方式的先进性；座软包接缝工艺、与座框组件连接工艺；座椅人体工学的符合性、舒适度以及坐垫回复机构调节方式；产品样式外形、设计；皮面料质量</w:t>
            </w:r>
            <w:r w:rsidRPr="00C01E6C">
              <w:rPr>
                <w:rFonts w:ascii="Arial" w:hAnsi="Arial" w:cs="Arial" w:hint="eastAsia"/>
                <w:b/>
                <w:szCs w:val="21"/>
              </w:rPr>
              <w:t>）</w:t>
            </w:r>
            <w:r w:rsidR="00093C2C" w:rsidRPr="00C01E6C">
              <w:rPr>
                <w:rFonts w:ascii="Arial" w:hAnsi="Arial" w:cs="Arial" w:hint="eastAsia"/>
                <w:b/>
                <w:szCs w:val="21"/>
              </w:rPr>
              <w:t>横向比较，综合考虑打分</w:t>
            </w:r>
          </w:p>
        </w:tc>
        <w:tc>
          <w:tcPr>
            <w:tcW w:w="1236" w:type="dxa"/>
            <w:tcBorders>
              <w:top w:val="single" w:sz="4" w:space="0" w:color="auto"/>
              <w:left w:val="single" w:sz="4" w:space="0" w:color="auto"/>
              <w:bottom w:val="single" w:sz="4" w:space="0" w:color="auto"/>
              <w:right w:val="single" w:sz="4" w:space="0" w:color="auto"/>
            </w:tcBorders>
            <w:vAlign w:val="center"/>
          </w:tcPr>
          <w:p w:rsidR="00CA67B4" w:rsidRPr="00C01E6C" w:rsidRDefault="000D1C40" w:rsidP="00BA74E9">
            <w:pPr>
              <w:pStyle w:val="afa"/>
              <w:adjustRightInd w:val="0"/>
              <w:snapToGrid w:val="0"/>
              <w:spacing w:line="360" w:lineRule="auto"/>
              <w:jc w:val="center"/>
              <w:rPr>
                <w:rFonts w:ascii="Arial" w:hAnsi="Arial" w:cs="Arial"/>
                <w:b/>
                <w:szCs w:val="21"/>
              </w:rPr>
            </w:pPr>
            <w:r w:rsidRPr="00C01E6C">
              <w:rPr>
                <w:rFonts w:ascii="Arial" w:hAnsi="Arial" w:cs="Arial"/>
                <w:b/>
                <w:szCs w:val="21"/>
              </w:rPr>
              <w:t>0~</w:t>
            </w:r>
            <w:r w:rsidR="00093C2C" w:rsidRPr="00C01E6C">
              <w:rPr>
                <w:rFonts w:ascii="Arial" w:hAnsi="Arial" w:cs="Arial"/>
                <w:b/>
                <w:szCs w:val="21"/>
              </w:rPr>
              <w:t>25</w:t>
            </w:r>
          </w:p>
        </w:tc>
      </w:tr>
      <w:tr w:rsidR="00274615" w:rsidRPr="00C01E6C" w:rsidTr="00097ECA">
        <w:trPr>
          <w:trHeight w:val="400"/>
        </w:trPr>
        <w:tc>
          <w:tcPr>
            <w:tcW w:w="2161" w:type="dxa"/>
            <w:vMerge/>
            <w:tcBorders>
              <w:left w:val="single" w:sz="4" w:space="0" w:color="auto"/>
              <w:right w:val="single" w:sz="4" w:space="0" w:color="auto"/>
            </w:tcBorders>
          </w:tcPr>
          <w:p w:rsidR="00CA67B4" w:rsidRPr="00C01E6C" w:rsidRDefault="00CA67B4" w:rsidP="00097ECA">
            <w:pPr>
              <w:pStyle w:val="afa"/>
              <w:adjustRightInd w:val="0"/>
              <w:snapToGrid w:val="0"/>
              <w:spacing w:line="360" w:lineRule="auto"/>
              <w:jc w:val="center"/>
              <w:rPr>
                <w:rFonts w:ascii="Arial" w:hAnsi="Arial" w:cs="Arial"/>
                <w:b/>
                <w:szCs w:val="21"/>
              </w:rPr>
            </w:pPr>
          </w:p>
        </w:tc>
        <w:tc>
          <w:tcPr>
            <w:tcW w:w="6231" w:type="dxa"/>
            <w:tcBorders>
              <w:top w:val="single" w:sz="4" w:space="0" w:color="auto"/>
              <w:left w:val="single" w:sz="4" w:space="0" w:color="auto"/>
              <w:bottom w:val="single" w:sz="4" w:space="0" w:color="auto"/>
              <w:right w:val="single" w:sz="4" w:space="0" w:color="auto"/>
            </w:tcBorders>
          </w:tcPr>
          <w:p w:rsidR="00BA74E9"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产品</w:t>
            </w:r>
            <w:r w:rsidR="00BA74E9" w:rsidRPr="00C01E6C">
              <w:rPr>
                <w:rFonts w:ascii="Arial" w:hAnsi="Arial" w:cs="Arial" w:hint="eastAsia"/>
                <w:b/>
                <w:szCs w:val="21"/>
              </w:rPr>
              <w:t>材料要求，根据</w:t>
            </w:r>
            <w:r w:rsidR="00F22EEF" w:rsidRPr="00C01E6C">
              <w:rPr>
                <w:rFonts w:ascii="Arial" w:hAnsi="Arial" w:cs="Arial" w:hint="eastAsia"/>
                <w:b/>
                <w:szCs w:val="21"/>
              </w:rPr>
              <w:t>产品材料</w:t>
            </w:r>
            <w:r w:rsidR="00BA74E9" w:rsidRPr="00C01E6C">
              <w:rPr>
                <w:rFonts w:ascii="Arial" w:hAnsi="Arial" w:cs="Arial" w:hint="eastAsia"/>
                <w:b/>
                <w:szCs w:val="21"/>
              </w:rPr>
              <w:t>的检测报告或其他证明材料打分</w:t>
            </w:r>
            <w:r w:rsidRPr="00C01E6C">
              <w:rPr>
                <w:rFonts w:ascii="Arial" w:hAnsi="Arial" w:cs="Arial" w:hint="eastAsia"/>
                <w:b/>
                <w:szCs w:val="21"/>
              </w:rPr>
              <w:t>：</w:t>
            </w:r>
          </w:p>
          <w:p w:rsidR="00BA74E9"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b/>
                <w:szCs w:val="21"/>
              </w:rPr>
              <w:t>1</w:t>
            </w:r>
            <w:r w:rsidRPr="00C01E6C">
              <w:rPr>
                <w:rFonts w:ascii="Arial" w:hAnsi="Arial" w:cs="Arial" w:hint="eastAsia"/>
                <w:b/>
                <w:szCs w:val="21"/>
              </w:rPr>
              <w:t>、钢材</w:t>
            </w:r>
            <w:r w:rsidR="00BA74E9" w:rsidRPr="00C01E6C">
              <w:rPr>
                <w:rFonts w:ascii="Arial" w:hAnsi="Arial" w:cs="Arial" w:hint="eastAsia"/>
                <w:b/>
                <w:szCs w:val="21"/>
              </w:rPr>
              <w:t>：使用上海宝钢、</w:t>
            </w:r>
            <w:proofErr w:type="gramStart"/>
            <w:r w:rsidR="00BA74E9" w:rsidRPr="00C01E6C">
              <w:rPr>
                <w:rFonts w:ascii="Arial" w:hAnsi="Arial" w:cs="Arial" w:hint="eastAsia"/>
                <w:b/>
                <w:szCs w:val="21"/>
              </w:rPr>
              <w:t>莱</w:t>
            </w:r>
            <w:proofErr w:type="gramEnd"/>
            <w:r w:rsidR="00BA74E9" w:rsidRPr="00C01E6C">
              <w:rPr>
                <w:rFonts w:ascii="Arial" w:hAnsi="Arial" w:cs="Arial" w:hint="eastAsia"/>
                <w:b/>
                <w:szCs w:val="21"/>
              </w:rPr>
              <w:t>钢、马钢</w:t>
            </w:r>
            <w:r w:rsidR="003D6A3F" w:rsidRPr="00C01E6C">
              <w:rPr>
                <w:rFonts w:ascii="Arial" w:hAnsi="Arial" w:cs="Arial" w:hint="eastAsia"/>
                <w:b/>
                <w:szCs w:val="21"/>
              </w:rPr>
              <w:t>、鞍钢</w:t>
            </w:r>
            <w:r w:rsidR="00BA74E9" w:rsidRPr="00C01E6C">
              <w:rPr>
                <w:rFonts w:ascii="Arial" w:hAnsi="Arial" w:cs="Arial" w:hint="eastAsia"/>
                <w:b/>
                <w:szCs w:val="21"/>
              </w:rPr>
              <w:t>或同等档次及以上品牌</w:t>
            </w:r>
            <w:r w:rsidRPr="00C01E6C">
              <w:rPr>
                <w:rFonts w:ascii="Arial" w:hAnsi="Arial" w:cs="Arial" w:hint="eastAsia"/>
                <w:b/>
                <w:szCs w:val="21"/>
              </w:rPr>
              <w:t>；</w:t>
            </w:r>
          </w:p>
          <w:p w:rsidR="00BA74E9"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b/>
                <w:szCs w:val="21"/>
              </w:rPr>
              <w:t>2</w:t>
            </w:r>
            <w:r w:rsidRPr="00C01E6C">
              <w:rPr>
                <w:rFonts w:ascii="Arial" w:hAnsi="Arial" w:cs="Arial" w:hint="eastAsia"/>
                <w:b/>
                <w:szCs w:val="21"/>
              </w:rPr>
              <w:t>、木材含水率</w:t>
            </w:r>
            <w:r w:rsidR="00BA74E9" w:rsidRPr="00C01E6C">
              <w:rPr>
                <w:rFonts w:ascii="Arial" w:hAnsi="Arial" w:cs="Arial" w:hint="eastAsia"/>
                <w:b/>
                <w:szCs w:val="21"/>
              </w:rPr>
              <w:t>≤</w:t>
            </w:r>
            <w:r w:rsidR="00BA74E9" w:rsidRPr="00C01E6C">
              <w:rPr>
                <w:rFonts w:ascii="Arial" w:hAnsi="Arial" w:cs="Arial"/>
                <w:b/>
                <w:szCs w:val="21"/>
              </w:rPr>
              <w:t>12%</w:t>
            </w:r>
            <w:r w:rsidR="00BA74E9" w:rsidRPr="00C01E6C">
              <w:rPr>
                <w:rFonts w:ascii="Arial" w:hAnsi="Arial" w:cs="Arial" w:hint="eastAsia"/>
                <w:b/>
                <w:szCs w:val="21"/>
              </w:rPr>
              <w:t>（提供检测报告）；</w:t>
            </w:r>
          </w:p>
          <w:p w:rsidR="00BA74E9" w:rsidRPr="00C01E6C" w:rsidRDefault="00BA74E9"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3</w:t>
            </w:r>
            <w:r w:rsidRPr="00C01E6C">
              <w:rPr>
                <w:rFonts w:ascii="Arial" w:hAnsi="Arial" w:cs="Arial" w:hint="eastAsia"/>
                <w:b/>
                <w:szCs w:val="21"/>
              </w:rPr>
              <w:t>、木材甲醛释放量≤</w:t>
            </w:r>
            <w:r w:rsidRPr="00C01E6C">
              <w:rPr>
                <w:rFonts w:ascii="Arial" w:hAnsi="Arial" w:cs="Arial" w:hint="eastAsia"/>
                <w:b/>
                <w:szCs w:val="21"/>
              </w:rPr>
              <w:t>0</w:t>
            </w:r>
            <w:r w:rsidRPr="00C01E6C">
              <w:rPr>
                <w:rFonts w:ascii="Arial" w:hAnsi="Arial" w:cs="Arial"/>
                <w:b/>
                <w:szCs w:val="21"/>
              </w:rPr>
              <w:t>.5mg/L</w:t>
            </w:r>
            <w:r w:rsidRPr="00C01E6C">
              <w:rPr>
                <w:rFonts w:ascii="Arial" w:hAnsi="Arial" w:cs="Arial" w:hint="eastAsia"/>
                <w:b/>
                <w:szCs w:val="21"/>
              </w:rPr>
              <w:t>（提供检测报告）</w:t>
            </w:r>
            <w:r w:rsidR="000D1C40" w:rsidRPr="00C01E6C">
              <w:rPr>
                <w:rFonts w:ascii="Arial" w:hAnsi="Arial" w:cs="Arial" w:hint="eastAsia"/>
                <w:b/>
                <w:szCs w:val="21"/>
              </w:rPr>
              <w:t>；</w:t>
            </w:r>
          </w:p>
          <w:p w:rsidR="00BA74E9" w:rsidRPr="00C01E6C" w:rsidRDefault="00BA74E9"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4</w:t>
            </w:r>
            <w:r w:rsidRPr="00C01E6C">
              <w:rPr>
                <w:rFonts w:ascii="Arial" w:hAnsi="Arial" w:cs="Arial" w:hint="eastAsia"/>
                <w:b/>
                <w:szCs w:val="21"/>
              </w:rPr>
              <w:t>、面料</w:t>
            </w:r>
            <w:r w:rsidR="00622707" w:rsidRPr="00C01E6C">
              <w:rPr>
                <w:rFonts w:ascii="Arial" w:hAnsi="Arial" w:cs="Arial" w:hint="eastAsia"/>
                <w:b/>
                <w:szCs w:val="21"/>
              </w:rPr>
              <w:t>甲醛释放量≤</w:t>
            </w:r>
            <w:r w:rsidR="00622707" w:rsidRPr="00C01E6C">
              <w:rPr>
                <w:rFonts w:ascii="Arial" w:hAnsi="Arial" w:cs="Arial" w:hint="eastAsia"/>
                <w:b/>
                <w:szCs w:val="21"/>
              </w:rPr>
              <w:t>0.5mg/L</w:t>
            </w:r>
            <w:r w:rsidRPr="00C01E6C">
              <w:rPr>
                <w:rFonts w:ascii="Arial" w:hAnsi="Arial" w:cs="Arial" w:hint="eastAsia"/>
                <w:b/>
                <w:szCs w:val="21"/>
              </w:rPr>
              <w:t>（提供检测报告）</w:t>
            </w:r>
            <w:r w:rsidR="000D1C40" w:rsidRPr="00C01E6C">
              <w:rPr>
                <w:rFonts w:ascii="Arial" w:hAnsi="Arial" w:cs="Arial" w:hint="eastAsia"/>
                <w:b/>
                <w:szCs w:val="21"/>
              </w:rPr>
              <w:t>；</w:t>
            </w:r>
          </w:p>
          <w:p w:rsidR="00BA74E9" w:rsidRPr="00C01E6C" w:rsidRDefault="00BA74E9"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5</w:t>
            </w:r>
            <w:r w:rsidR="000D1C40" w:rsidRPr="00C01E6C">
              <w:rPr>
                <w:rFonts w:ascii="Arial" w:hAnsi="Arial" w:cs="Arial" w:hint="eastAsia"/>
                <w:b/>
                <w:szCs w:val="21"/>
              </w:rPr>
              <w:t>、泡沫</w:t>
            </w:r>
            <w:r w:rsidR="003E4FC0" w:rsidRPr="00C01E6C">
              <w:rPr>
                <w:rFonts w:ascii="Arial" w:hAnsi="Arial" w:cs="Arial" w:hint="eastAsia"/>
                <w:b/>
                <w:szCs w:val="21"/>
              </w:rPr>
              <w:t>海绵</w:t>
            </w:r>
            <w:proofErr w:type="gramStart"/>
            <w:r w:rsidR="00622707" w:rsidRPr="00C01E6C">
              <w:rPr>
                <w:rFonts w:ascii="Arial" w:hAnsi="Arial" w:cs="Arial" w:hint="eastAsia"/>
                <w:b/>
                <w:szCs w:val="21"/>
              </w:rPr>
              <w:t>座垫</w:t>
            </w:r>
            <w:proofErr w:type="gramEnd"/>
            <w:r w:rsidR="00622707" w:rsidRPr="00C01E6C">
              <w:rPr>
                <w:rFonts w:ascii="Arial" w:hAnsi="Arial" w:cs="Arial" w:hint="eastAsia"/>
                <w:b/>
                <w:szCs w:val="21"/>
              </w:rPr>
              <w:t>密度</w:t>
            </w:r>
            <w:r w:rsidR="00622707" w:rsidRPr="00C01E6C">
              <w:rPr>
                <w:rFonts w:ascii="Arial" w:hAnsi="Arial" w:cs="Arial"/>
                <w:b/>
                <w:szCs w:val="21"/>
              </w:rPr>
              <w:t>55-60Kg/m3</w:t>
            </w:r>
            <w:r w:rsidR="00622707" w:rsidRPr="00C01E6C">
              <w:rPr>
                <w:rFonts w:ascii="Arial" w:hAnsi="Arial" w:cs="Arial" w:hint="eastAsia"/>
                <w:b/>
                <w:szCs w:val="21"/>
              </w:rPr>
              <w:t>，背垫密度</w:t>
            </w:r>
            <w:r w:rsidR="00622707" w:rsidRPr="00C01E6C">
              <w:rPr>
                <w:rFonts w:ascii="Arial" w:hAnsi="Arial" w:cs="Arial"/>
                <w:b/>
                <w:szCs w:val="21"/>
              </w:rPr>
              <w:t>50-45Kg/m3</w:t>
            </w:r>
            <w:r w:rsidRPr="00C01E6C">
              <w:rPr>
                <w:rFonts w:ascii="Arial" w:hAnsi="Arial" w:cs="Arial" w:hint="eastAsia"/>
                <w:b/>
                <w:szCs w:val="21"/>
              </w:rPr>
              <w:t>（提供检测报告）；</w:t>
            </w:r>
          </w:p>
          <w:p w:rsidR="00BA74E9" w:rsidRPr="00C01E6C" w:rsidRDefault="00BA74E9"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6</w:t>
            </w:r>
            <w:r w:rsidRPr="00C01E6C">
              <w:rPr>
                <w:rFonts w:ascii="Arial" w:hAnsi="Arial" w:cs="Arial" w:hint="eastAsia"/>
                <w:b/>
                <w:szCs w:val="21"/>
              </w:rPr>
              <w:t>、泡沫</w:t>
            </w:r>
            <w:r w:rsidR="003E4FC0" w:rsidRPr="00C01E6C">
              <w:rPr>
                <w:rFonts w:ascii="Arial" w:hAnsi="Arial" w:cs="Arial" w:hint="eastAsia"/>
                <w:b/>
                <w:szCs w:val="21"/>
              </w:rPr>
              <w:t>海绵</w:t>
            </w:r>
            <w:r w:rsidR="000D1C40" w:rsidRPr="00C01E6C">
              <w:rPr>
                <w:rFonts w:ascii="Arial" w:hAnsi="Arial" w:cs="Arial" w:hint="eastAsia"/>
                <w:b/>
                <w:szCs w:val="21"/>
              </w:rPr>
              <w:t>回弹</w:t>
            </w:r>
            <w:r w:rsidRPr="00C01E6C">
              <w:rPr>
                <w:rFonts w:ascii="Arial" w:hAnsi="Arial" w:cs="Arial" w:hint="eastAsia"/>
                <w:b/>
                <w:szCs w:val="21"/>
              </w:rPr>
              <w:t>率≥</w:t>
            </w:r>
            <w:r w:rsidRPr="00C01E6C">
              <w:rPr>
                <w:rFonts w:ascii="Arial" w:hAnsi="Arial" w:cs="Arial"/>
                <w:b/>
                <w:szCs w:val="21"/>
              </w:rPr>
              <w:t xml:space="preserve"> </w:t>
            </w:r>
            <w:r w:rsidR="003D6A3F" w:rsidRPr="00C01E6C">
              <w:rPr>
                <w:rFonts w:ascii="Arial" w:hAnsi="Arial" w:cs="Arial"/>
                <w:b/>
                <w:szCs w:val="21"/>
              </w:rPr>
              <w:t>52</w:t>
            </w:r>
            <w:r w:rsidRPr="00C01E6C">
              <w:rPr>
                <w:rFonts w:ascii="Arial" w:hAnsi="Arial" w:cs="Arial"/>
                <w:b/>
                <w:szCs w:val="21"/>
              </w:rPr>
              <w:t>%</w:t>
            </w:r>
            <w:r w:rsidRPr="00C01E6C">
              <w:rPr>
                <w:rFonts w:ascii="Arial" w:hAnsi="Arial" w:cs="Arial" w:hint="eastAsia"/>
                <w:b/>
                <w:szCs w:val="21"/>
              </w:rPr>
              <w:t>（提供检测报告）</w:t>
            </w:r>
            <w:r w:rsidR="000D1C40" w:rsidRPr="00C01E6C">
              <w:rPr>
                <w:rFonts w:ascii="Arial" w:hAnsi="Arial" w:cs="Arial" w:hint="eastAsia"/>
                <w:b/>
                <w:szCs w:val="21"/>
              </w:rPr>
              <w:t>；</w:t>
            </w:r>
          </w:p>
          <w:p w:rsidR="003E4FC0" w:rsidRPr="00C01E6C" w:rsidRDefault="003E4FC0"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7</w:t>
            </w:r>
            <w:r w:rsidRPr="00C01E6C">
              <w:rPr>
                <w:rFonts w:ascii="Arial" w:hAnsi="Arial" w:cs="Arial" w:hint="eastAsia"/>
                <w:b/>
                <w:szCs w:val="21"/>
              </w:rPr>
              <w:t>、泡沫海绵甲醛释放量≤</w:t>
            </w:r>
            <w:r w:rsidRPr="00C01E6C">
              <w:rPr>
                <w:rFonts w:ascii="Arial" w:hAnsi="Arial" w:cs="Arial"/>
                <w:b/>
                <w:szCs w:val="21"/>
              </w:rPr>
              <w:t xml:space="preserve"> 0.1 mg/L</w:t>
            </w:r>
            <w:r w:rsidRPr="00C01E6C">
              <w:rPr>
                <w:rFonts w:ascii="Arial" w:hAnsi="Arial" w:cs="Arial" w:hint="eastAsia"/>
                <w:b/>
                <w:szCs w:val="21"/>
              </w:rPr>
              <w:t>（提供检测报告）；</w:t>
            </w:r>
          </w:p>
          <w:p w:rsidR="003E4FC0" w:rsidRPr="00C01E6C" w:rsidRDefault="003E4FC0"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8</w:t>
            </w:r>
            <w:r w:rsidRPr="00C01E6C">
              <w:rPr>
                <w:rFonts w:ascii="Arial" w:hAnsi="Arial" w:cs="Arial" w:hint="eastAsia"/>
                <w:b/>
                <w:szCs w:val="21"/>
              </w:rPr>
              <w:t>、泡沫海绵</w:t>
            </w:r>
            <w:r w:rsidRPr="00C01E6C">
              <w:rPr>
                <w:rFonts w:ascii="Arial" w:hAnsi="Arial" w:cs="Arial"/>
                <w:b/>
                <w:szCs w:val="21"/>
              </w:rPr>
              <w:t>75%</w:t>
            </w:r>
            <w:r w:rsidRPr="00C01E6C">
              <w:rPr>
                <w:rFonts w:ascii="Arial" w:hAnsi="Arial" w:cs="Arial" w:hint="eastAsia"/>
                <w:b/>
                <w:szCs w:val="21"/>
              </w:rPr>
              <w:t>压缩永久变形≤</w:t>
            </w:r>
            <w:r w:rsidR="003D6A3F" w:rsidRPr="00C01E6C">
              <w:rPr>
                <w:rFonts w:ascii="Arial" w:hAnsi="Arial" w:cs="Arial"/>
                <w:b/>
                <w:szCs w:val="21"/>
              </w:rPr>
              <w:t>4</w:t>
            </w:r>
            <w:r w:rsidRPr="00C01E6C">
              <w:rPr>
                <w:rFonts w:ascii="Arial" w:hAnsi="Arial" w:cs="Arial"/>
                <w:b/>
                <w:szCs w:val="21"/>
              </w:rPr>
              <w:t>.</w:t>
            </w:r>
            <w:r w:rsidR="003D6A3F" w:rsidRPr="00C01E6C">
              <w:rPr>
                <w:rFonts w:ascii="Arial" w:hAnsi="Arial" w:cs="Arial"/>
                <w:b/>
                <w:szCs w:val="21"/>
              </w:rPr>
              <w:t>8</w:t>
            </w:r>
            <w:r w:rsidRPr="00C01E6C">
              <w:rPr>
                <w:rFonts w:ascii="Arial" w:hAnsi="Arial" w:cs="Arial"/>
                <w:b/>
                <w:szCs w:val="21"/>
              </w:rPr>
              <w:t>%</w:t>
            </w:r>
            <w:r w:rsidRPr="00C01E6C">
              <w:rPr>
                <w:rFonts w:ascii="Arial" w:hAnsi="Arial" w:cs="Arial" w:hint="eastAsia"/>
                <w:b/>
                <w:szCs w:val="21"/>
              </w:rPr>
              <w:t>（提供检测报告）；</w:t>
            </w:r>
          </w:p>
          <w:p w:rsidR="003E4FC0" w:rsidRPr="00C01E6C" w:rsidRDefault="003E4FC0"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9</w:t>
            </w:r>
            <w:r w:rsidRPr="00C01E6C">
              <w:rPr>
                <w:rFonts w:ascii="Arial" w:hAnsi="Arial" w:cs="Arial" w:hint="eastAsia"/>
                <w:b/>
                <w:szCs w:val="21"/>
              </w:rPr>
              <w:t>、写字板向下静载≥</w:t>
            </w:r>
            <w:r w:rsidRPr="00C01E6C">
              <w:rPr>
                <w:rFonts w:ascii="Arial" w:hAnsi="Arial" w:cs="Arial"/>
                <w:b/>
                <w:szCs w:val="21"/>
              </w:rPr>
              <w:t>300N</w:t>
            </w:r>
            <w:r w:rsidRPr="00C01E6C">
              <w:rPr>
                <w:rFonts w:ascii="Arial" w:hAnsi="Arial" w:cs="Arial" w:hint="eastAsia"/>
                <w:b/>
                <w:szCs w:val="21"/>
              </w:rPr>
              <w:t>（提供检测报告）；</w:t>
            </w:r>
          </w:p>
          <w:p w:rsidR="003E4FC0" w:rsidRPr="00C01E6C" w:rsidRDefault="003E4FC0"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10</w:t>
            </w:r>
            <w:r w:rsidRPr="00C01E6C">
              <w:rPr>
                <w:rFonts w:ascii="Arial" w:hAnsi="Arial" w:cs="Arial" w:hint="eastAsia"/>
                <w:b/>
                <w:szCs w:val="21"/>
              </w:rPr>
              <w:t>、胶粘剂有害物质甲醛释放量≤</w:t>
            </w:r>
            <w:r w:rsidRPr="00C01E6C">
              <w:rPr>
                <w:rFonts w:ascii="Arial" w:hAnsi="Arial" w:cs="Arial" w:hint="eastAsia"/>
                <w:b/>
                <w:szCs w:val="21"/>
              </w:rPr>
              <w:t>0.5mg/L</w:t>
            </w:r>
            <w:r w:rsidRPr="00C01E6C">
              <w:rPr>
                <w:rFonts w:ascii="Arial" w:hAnsi="Arial" w:cs="Arial" w:hint="eastAsia"/>
                <w:b/>
                <w:szCs w:val="21"/>
              </w:rPr>
              <w:t>（提供检测报告）；</w:t>
            </w:r>
          </w:p>
          <w:p w:rsidR="00CA67B4"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检测报告</w:t>
            </w:r>
            <w:r w:rsidR="003E4FC0" w:rsidRPr="00C01E6C">
              <w:rPr>
                <w:rFonts w:ascii="Arial" w:hAnsi="Arial" w:cs="Arial" w:hint="eastAsia"/>
                <w:b/>
                <w:szCs w:val="21"/>
              </w:rPr>
              <w:t>要求内容符合</w:t>
            </w:r>
            <w:r w:rsidR="003D6A3F" w:rsidRPr="00C01E6C">
              <w:rPr>
                <w:rFonts w:ascii="Arial" w:hAnsi="Arial" w:cs="Arial" w:hint="eastAsia"/>
                <w:b/>
                <w:szCs w:val="21"/>
              </w:rPr>
              <w:t>或其他</w:t>
            </w:r>
            <w:r w:rsidR="003E4FC0" w:rsidRPr="00C01E6C">
              <w:rPr>
                <w:rFonts w:ascii="Arial" w:hAnsi="Arial" w:cs="Arial" w:hint="eastAsia"/>
                <w:b/>
                <w:szCs w:val="21"/>
              </w:rPr>
              <w:t>证明材料</w:t>
            </w:r>
            <w:r w:rsidRPr="00C01E6C">
              <w:rPr>
                <w:rFonts w:ascii="Arial" w:hAnsi="Arial" w:cs="Arial" w:hint="eastAsia"/>
                <w:b/>
                <w:szCs w:val="21"/>
              </w:rPr>
              <w:t>齐全</w:t>
            </w:r>
            <w:r w:rsidR="003E4FC0" w:rsidRPr="00C01E6C">
              <w:rPr>
                <w:rFonts w:ascii="Arial" w:hAnsi="Arial" w:cs="Arial" w:hint="eastAsia"/>
                <w:b/>
                <w:szCs w:val="21"/>
              </w:rPr>
              <w:t>的</w:t>
            </w:r>
            <w:r w:rsidRPr="00C01E6C">
              <w:rPr>
                <w:rFonts w:ascii="Arial" w:hAnsi="Arial" w:cs="Arial" w:hint="eastAsia"/>
                <w:b/>
                <w:szCs w:val="21"/>
              </w:rPr>
              <w:t>得</w:t>
            </w:r>
            <w:r w:rsidRPr="00C01E6C">
              <w:rPr>
                <w:rFonts w:ascii="Arial" w:hAnsi="Arial" w:cs="Arial"/>
                <w:b/>
                <w:szCs w:val="21"/>
              </w:rPr>
              <w:t>10</w:t>
            </w:r>
            <w:r w:rsidRPr="00C01E6C">
              <w:rPr>
                <w:rFonts w:ascii="Arial" w:hAnsi="Arial" w:cs="Arial" w:hint="eastAsia"/>
                <w:b/>
                <w:szCs w:val="21"/>
              </w:rPr>
              <w:t>分，每有一项不符合要求的扣</w:t>
            </w:r>
            <w:r w:rsidRPr="00C01E6C">
              <w:rPr>
                <w:rFonts w:ascii="Arial" w:hAnsi="Arial" w:cs="Arial"/>
                <w:b/>
                <w:szCs w:val="21"/>
              </w:rPr>
              <w:t>1</w:t>
            </w:r>
            <w:r w:rsidRPr="00C01E6C">
              <w:rPr>
                <w:rFonts w:ascii="Arial" w:hAnsi="Arial" w:cs="Arial" w:hint="eastAsia"/>
                <w:b/>
                <w:szCs w:val="21"/>
              </w:rPr>
              <w:t>分，扣完为止。</w:t>
            </w:r>
          </w:p>
          <w:p w:rsidR="00CA67B4"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（投标文件中需提供各种检测报告</w:t>
            </w:r>
            <w:r w:rsidR="00093C2C" w:rsidRPr="00C01E6C">
              <w:rPr>
                <w:rFonts w:ascii="Arial" w:hAnsi="Arial" w:cs="Arial" w:hint="eastAsia"/>
                <w:b/>
                <w:szCs w:val="21"/>
              </w:rPr>
              <w:t>复印件</w:t>
            </w:r>
            <w:r w:rsidR="00F64AA8" w:rsidRPr="00C01E6C">
              <w:rPr>
                <w:rFonts w:ascii="Arial" w:hAnsi="Arial" w:cs="Arial" w:hint="eastAsia"/>
                <w:b/>
                <w:szCs w:val="21"/>
              </w:rPr>
              <w:t>或证明材料</w:t>
            </w:r>
            <w:r w:rsidR="00093C2C" w:rsidRPr="00C01E6C">
              <w:rPr>
                <w:rFonts w:ascii="Arial" w:hAnsi="Arial" w:cs="Arial" w:hint="eastAsia"/>
                <w:b/>
                <w:szCs w:val="21"/>
              </w:rPr>
              <w:t>复印</w:t>
            </w:r>
            <w:r w:rsidRPr="00C01E6C">
              <w:rPr>
                <w:rFonts w:ascii="Arial" w:hAnsi="Arial" w:cs="Arial" w:hint="eastAsia"/>
                <w:b/>
                <w:szCs w:val="21"/>
              </w:rPr>
              <w:t>件）</w:t>
            </w:r>
          </w:p>
        </w:tc>
        <w:tc>
          <w:tcPr>
            <w:tcW w:w="1236" w:type="dxa"/>
            <w:tcBorders>
              <w:top w:val="single" w:sz="4" w:space="0" w:color="auto"/>
              <w:left w:val="single" w:sz="4" w:space="0" w:color="auto"/>
              <w:bottom w:val="single" w:sz="4" w:space="0" w:color="auto"/>
              <w:right w:val="single" w:sz="4" w:space="0" w:color="auto"/>
            </w:tcBorders>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b/>
                <w:szCs w:val="21"/>
              </w:rPr>
              <w:t>0~10</w:t>
            </w:r>
          </w:p>
        </w:tc>
      </w:tr>
      <w:tr w:rsidR="00274615" w:rsidRPr="00C01E6C" w:rsidTr="00097ECA">
        <w:trPr>
          <w:trHeight w:val="400"/>
        </w:trPr>
        <w:tc>
          <w:tcPr>
            <w:tcW w:w="2161" w:type="dxa"/>
            <w:tcBorders>
              <w:left w:val="single" w:sz="4" w:space="0" w:color="auto"/>
              <w:right w:val="single" w:sz="4" w:space="0" w:color="auto"/>
            </w:tcBorders>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hint="eastAsia"/>
                <w:b/>
                <w:szCs w:val="21"/>
              </w:rPr>
              <w:t>施工组织</w:t>
            </w:r>
          </w:p>
        </w:tc>
        <w:tc>
          <w:tcPr>
            <w:tcW w:w="6231" w:type="dxa"/>
            <w:tcBorders>
              <w:top w:val="single" w:sz="4" w:space="0" w:color="auto"/>
              <w:left w:val="single" w:sz="4" w:space="0" w:color="auto"/>
              <w:bottom w:val="single" w:sz="4" w:space="0" w:color="auto"/>
              <w:right w:val="single" w:sz="4" w:space="0" w:color="auto"/>
            </w:tcBorders>
          </w:tcPr>
          <w:p w:rsidR="00CA67B4"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施工组织设计方案完善合理、安装队伍经验丰富的情况</w:t>
            </w:r>
          </w:p>
        </w:tc>
        <w:tc>
          <w:tcPr>
            <w:tcW w:w="1236" w:type="dxa"/>
            <w:tcBorders>
              <w:top w:val="single" w:sz="4" w:space="0" w:color="auto"/>
              <w:left w:val="single" w:sz="4" w:space="0" w:color="auto"/>
              <w:bottom w:val="single" w:sz="4" w:space="0" w:color="auto"/>
              <w:right w:val="single" w:sz="4" w:space="0" w:color="auto"/>
            </w:tcBorders>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b/>
                <w:szCs w:val="21"/>
              </w:rPr>
              <w:t>0~</w:t>
            </w:r>
            <w:r w:rsidR="002702A1" w:rsidRPr="00C01E6C">
              <w:rPr>
                <w:rFonts w:ascii="Arial" w:hAnsi="Arial" w:cs="Arial"/>
                <w:b/>
                <w:szCs w:val="21"/>
              </w:rPr>
              <w:t>4</w:t>
            </w:r>
          </w:p>
        </w:tc>
      </w:tr>
      <w:tr w:rsidR="002702A1" w:rsidRPr="00C01E6C" w:rsidTr="002702A1">
        <w:trPr>
          <w:trHeight w:val="400"/>
        </w:trPr>
        <w:tc>
          <w:tcPr>
            <w:tcW w:w="2161" w:type="dxa"/>
            <w:tcBorders>
              <w:left w:val="single" w:sz="4" w:space="0" w:color="auto"/>
              <w:right w:val="single" w:sz="4" w:space="0" w:color="auto"/>
            </w:tcBorders>
            <w:vAlign w:val="center"/>
          </w:tcPr>
          <w:p w:rsidR="002702A1" w:rsidRPr="00C01E6C" w:rsidRDefault="002702A1" w:rsidP="002702A1">
            <w:pPr>
              <w:pStyle w:val="afa"/>
              <w:adjustRightInd w:val="0"/>
              <w:snapToGrid w:val="0"/>
              <w:spacing w:line="360" w:lineRule="auto"/>
              <w:jc w:val="center"/>
              <w:rPr>
                <w:rFonts w:ascii="Arial" w:hAnsi="Arial" w:cs="Arial"/>
                <w:b/>
                <w:szCs w:val="21"/>
              </w:rPr>
            </w:pPr>
            <w:r w:rsidRPr="00C01E6C">
              <w:rPr>
                <w:rFonts w:ascii="Arial" w:hAnsi="Arial" w:cs="Arial" w:hint="eastAsia"/>
                <w:b/>
                <w:szCs w:val="21"/>
              </w:rPr>
              <w:t>环保产品</w:t>
            </w:r>
          </w:p>
        </w:tc>
        <w:tc>
          <w:tcPr>
            <w:tcW w:w="6231" w:type="dxa"/>
            <w:tcBorders>
              <w:top w:val="single" w:sz="4" w:space="0" w:color="auto"/>
              <w:left w:val="single" w:sz="4" w:space="0" w:color="auto"/>
              <w:bottom w:val="single" w:sz="4" w:space="0" w:color="auto"/>
              <w:right w:val="single" w:sz="4" w:space="0" w:color="auto"/>
            </w:tcBorders>
          </w:tcPr>
          <w:p w:rsidR="002702A1" w:rsidRPr="00C01E6C" w:rsidRDefault="002702A1"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主要材料设备属环境标志产品的，得</w:t>
            </w:r>
            <w:r w:rsidRPr="00C01E6C">
              <w:rPr>
                <w:rFonts w:ascii="Arial" w:hAnsi="Arial" w:cs="Arial"/>
                <w:b/>
                <w:szCs w:val="21"/>
              </w:rPr>
              <w:t>1</w:t>
            </w:r>
            <w:r w:rsidRPr="00C01E6C">
              <w:rPr>
                <w:rFonts w:ascii="Arial" w:hAnsi="Arial" w:cs="Arial" w:hint="eastAsia"/>
                <w:b/>
                <w:szCs w:val="21"/>
              </w:rPr>
              <w:t>分，需提供相关证明材料，投标人所投的相应产品须为列入财政部、环保部联合印发的《关于</w:t>
            </w:r>
            <w:r w:rsidRPr="00C01E6C">
              <w:rPr>
                <w:rFonts w:ascii="Arial" w:hAnsi="Arial" w:cs="Arial" w:hint="eastAsia"/>
                <w:b/>
                <w:szCs w:val="21"/>
              </w:rPr>
              <w:lastRenderedPageBreak/>
              <w:t>调整环境标志产品政府采购清单的通知》中公布的清单，需提供该产品所在的环保产品政府采购清单页</w:t>
            </w:r>
            <w:r w:rsidR="00CD06EC" w:rsidRPr="00C01E6C">
              <w:rPr>
                <w:rFonts w:ascii="Arial" w:hAnsi="Arial" w:cs="Arial" w:hint="eastAsia"/>
                <w:b/>
                <w:szCs w:val="21"/>
              </w:rPr>
              <w:t>复印件</w:t>
            </w:r>
            <w:r w:rsidRPr="00C01E6C">
              <w:rPr>
                <w:rFonts w:ascii="Arial" w:hAnsi="Arial" w:cs="Arial" w:hint="eastAsia"/>
                <w:b/>
                <w:szCs w:val="21"/>
              </w:rPr>
              <w:t>，注明页码，否则无效</w:t>
            </w:r>
          </w:p>
        </w:tc>
        <w:tc>
          <w:tcPr>
            <w:tcW w:w="1236" w:type="dxa"/>
            <w:tcBorders>
              <w:top w:val="single" w:sz="4" w:space="0" w:color="auto"/>
              <w:left w:val="single" w:sz="4" w:space="0" w:color="auto"/>
              <w:bottom w:val="single" w:sz="4" w:space="0" w:color="auto"/>
              <w:right w:val="single" w:sz="4" w:space="0" w:color="auto"/>
            </w:tcBorders>
            <w:vAlign w:val="center"/>
          </w:tcPr>
          <w:p w:rsidR="002702A1" w:rsidRPr="00C01E6C" w:rsidRDefault="002702A1" w:rsidP="00097ECA">
            <w:pPr>
              <w:pStyle w:val="afa"/>
              <w:adjustRightInd w:val="0"/>
              <w:snapToGrid w:val="0"/>
              <w:spacing w:line="360" w:lineRule="auto"/>
              <w:jc w:val="center"/>
              <w:rPr>
                <w:rFonts w:ascii="Arial" w:hAnsi="Arial" w:cs="Arial"/>
                <w:b/>
                <w:szCs w:val="21"/>
              </w:rPr>
            </w:pPr>
            <w:r w:rsidRPr="00C01E6C">
              <w:rPr>
                <w:rFonts w:ascii="Arial" w:hAnsi="Arial" w:cs="Arial"/>
                <w:b/>
                <w:szCs w:val="21"/>
              </w:rPr>
              <w:lastRenderedPageBreak/>
              <w:t>0~1</w:t>
            </w:r>
          </w:p>
        </w:tc>
      </w:tr>
      <w:tr w:rsidR="00274615" w:rsidRPr="00C01E6C" w:rsidTr="00097ECA">
        <w:trPr>
          <w:trHeight w:val="400"/>
        </w:trPr>
        <w:tc>
          <w:tcPr>
            <w:tcW w:w="2161" w:type="dxa"/>
            <w:tcBorders>
              <w:top w:val="single" w:sz="4" w:space="0" w:color="auto"/>
              <w:left w:val="single" w:sz="4" w:space="0" w:color="auto"/>
              <w:bottom w:val="single" w:sz="4" w:space="0" w:color="auto"/>
              <w:right w:val="single" w:sz="4" w:space="0" w:color="auto"/>
            </w:tcBorders>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hint="eastAsia"/>
                <w:b/>
                <w:szCs w:val="21"/>
              </w:rPr>
              <w:t>承诺和优惠情况</w:t>
            </w:r>
          </w:p>
        </w:tc>
        <w:tc>
          <w:tcPr>
            <w:tcW w:w="6231" w:type="dxa"/>
            <w:tcBorders>
              <w:top w:val="single" w:sz="4" w:space="0" w:color="auto"/>
              <w:left w:val="single" w:sz="4" w:space="0" w:color="auto"/>
              <w:bottom w:val="single" w:sz="4" w:space="0" w:color="auto"/>
              <w:right w:val="single" w:sz="4" w:space="0" w:color="auto"/>
            </w:tcBorders>
            <w:vAlign w:val="center"/>
          </w:tcPr>
          <w:p w:rsidR="00CA67B4"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是否给出优惠和承诺，程度如何；对后续服务等方面</w:t>
            </w:r>
            <w:r w:rsidR="00DE556A" w:rsidRPr="00C01E6C">
              <w:rPr>
                <w:rFonts w:ascii="Arial" w:hAnsi="Arial" w:cs="Arial" w:hint="eastAsia"/>
                <w:b/>
                <w:szCs w:val="21"/>
              </w:rPr>
              <w:t>（</w:t>
            </w:r>
            <w:proofErr w:type="gramStart"/>
            <w:r w:rsidR="00DE556A" w:rsidRPr="00C01E6C">
              <w:rPr>
                <w:rFonts w:ascii="Arial" w:hAnsi="Arial" w:cs="Arial" w:hint="eastAsia"/>
                <w:b/>
                <w:szCs w:val="21"/>
              </w:rPr>
              <w:t>除质保期</w:t>
            </w:r>
            <w:proofErr w:type="gramEnd"/>
            <w:r w:rsidR="00DE556A" w:rsidRPr="00C01E6C">
              <w:rPr>
                <w:rFonts w:ascii="Arial" w:hAnsi="Arial" w:cs="Arial" w:hint="eastAsia"/>
                <w:b/>
                <w:szCs w:val="21"/>
              </w:rPr>
              <w:t>以外）</w:t>
            </w:r>
            <w:r w:rsidRPr="00C01E6C">
              <w:rPr>
                <w:rFonts w:ascii="Arial" w:hAnsi="Arial" w:cs="Arial" w:hint="eastAsia"/>
                <w:b/>
                <w:szCs w:val="21"/>
              </w:rPr>
              <w:t>的优惠承诺，以及针对本次招标的其他特殊优惠承诺等情况。</w:t>
            </w:r>
          </w:p>
        </w:tc>
        <w:tc>
          <w:tcPr>
            <w:tcW w:w="1236" w:type="dxa"/>
            <w:tcBorders>
              <w:top w:val="single" w:sz="4" w:space="0" w:color="auto"/>
              <w:left w:val="single" w:sz="4" w:space="0" w:color="auto"/>
              <w:bottom w:val="single" w:sz="4" w:space="0" w:color="auto"/>
              <w:right w:val="single" w:sz="4" w:space="0" w:color="auto"/>
            </w:tcBorders>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b/>
                <w:szCs w:val="21"/>
              </w:rPr>
              <w:t>0~3</w:t>
            </w:r>
          </w:p>
        </w:tc>
      </w:tr>
      <w:tr w:rsidR="00093C2C" w:rsidRPr="00C01E6C" w:rsidTr="00097ECA">
        <w:trPr>
          <w:trHeight w:val="400"/>
        </w:trPr>
        <w:tc>
          <w:tcPr>
            <w:tcW w:w="2161" w:type="dxa"/>
            <w:tcBorders>
              <w:top w:val="single" w:sz="4" w:space="0" w:color="auto"/>
              <w:left w:val="single" w:sz="4" w:space="0" w:color="auto"/>
              <w:bottom w:val="single" w:sz="4" w:space="0" w:color="auto"/>
              <w:right w:val="single" w:sz="4" w:space="0" w:color="auto"/>
            </w:tcBorders>
            <w:vAlign w:val="center"/>
          </w:tcPr>
          <w:p w:rsidR="00093C2C" w:rsidRPr="00C01E6C" w:rsidRDefault="00093C2C" w:rsidP="00097ECA">
            <w:pPr>
              <w:pStyle w:val="afa"/>
              <w:adjustRightInd w:val="0"/>
              <w:snapToGrid w:val="0"/>
              <w:spacing w:line="360" w:lineRule="auto"/>
              <w:jc w:val="center"/>
              <w:rPr>
                <w:rFonts w:ascii="Arial" w:hAnsi="Arial" w:cs="Arial"/>
                <w:b/>
                <w:szCs w:val="21"/>
              </w:rPr>
            </w:pPr>
            <w:r w:rsidRPr="00C01E6C">
              <w:rPr>
                <w:rFonts w:ascii="Arial" w:hAnsi="Arial" w:cs="Arial" w:hint="eastAsia"/>
                <w:b/>
                <w:szCs w:val="21"/>
              </w:rPr>
              <w:t>维修点</w:t>
            </w:r>
          </w:p>
        </w:tc>
        <w:tc>
          <w:tcPr>
            <w:tcW w:w="6231" w:type="dxa"/>
            <w:tcBorders>
              <w:top w:val="single" w:sz="4" w:space="0" w:color="auto"/>
              <w:left w:val="single" w:sz="4" w:space="0" w:color="auto"/>
              <w:bottom w:val="single" w:sz="4" w:space="0" w:color="auto"/>
              <w:right w:val="single" w:sz="4" w:space="0" w:color="auto"/>
            </w:tcBorders>
            <w:vAlign w:val="center"/>
          </w:tcPr>
          <w:p w:rsidR="00093C2C" w:rsidRPr="00C01E6C" w:rsidRDefault="00093C2C"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在杭</w:t>
            </w:r>
            <w:r w:rsidR="003D6A3F" w:rsidRPr="00C01E6C">
              <w:rPr>
                <w:rFonts w:ascii="Arial" w:hAnsi="Arial" w:cs="Arial" w:hint="eastAsia"/>
                <w:b/>
                <w:szCs w:val="21"/>
              </w:rPr>
              <w:t>设</w:t>
            </w:r>
            <w:r w:rsidRPr="00C01E6C">
              <w:rPr>
                <w:rFonts w:ascii="Arial" w:hAnsi="Arial" w:cs="Arial" w:hint="eastAsia"/>
                <w:b/>
                <w:szCs w:val="21"/>
              </w:rPr>
              <w:t>有</w:t>
            </w:r>
            <w:r w:rsidRPr="00C01E6C">
              <w:rPr>
                <w:rFonts w:ascii="Arial" w:hAnsi="Arial" w:cs="Arial"/>
                <w:b/>
                <w:szCs w:val="21"/>
              </w:rPr>
              <w:t>专业服务机构和</w:t>
            </w:r>
            <w:r w:rsidRPr="00C01E6C">
              <w:rPr>
                <w:rFonts w:ascii="Arial" w:hAnsi="Arial" w:cs="Arial" w:hint="eastAsia"/>
                <w:b/>
                <w:szCs w:val="21"/>
              </w:rPr>
              <w:t>服务</w:t>
            </w:r>
            <w:r w:rsidRPr="00C01E6C">
              <w:rPr>
                <w:rFonts w:ascii="Arial" w:hAnsi="Arial" w:cs="Arial"/>
                <w:b/>
                <w:szCs w:val="21"/>
              </w:rPr>
              <w:t>人员的</w:t>
            </w:r>
            <w:r w:rsidRPr="00C01E6C">
              <w:rPr>
                <w:rFonts w:ascii="Arial" w:hAnsi="Arial" w:cs="Arial" w:hint="eastAsia"/>
                <w:b/>
                <w:szCs w:val="21"/>
              </w:rPr>
              <w:t>（提供在杭服务机构营业执照复印件）</w:t>
            </w:r>
            <w:r w:rsidRPr="00C01E6C">
              <w:rPr>
                <w:rFonts w:ascii="Arial" w:hAnsi="Arial" w:cs="Arial"/>
                <w:b/>
                <w:szCs w:val="21"/>
              </w:rPr>
              <w:t>得</w:t>
            </w:r>
            <w:r w:rsidRPr="00C01E6C">
              <w:rPr>
                <w:rFonts w:ascii="Arial" w:hAnsi="Arial" w:cs="Arial"/>
                <w:b/>
                <w:szCs w:val="21"/>
              </w:rPr>
              <w:t>2</w:t>
            </w:r>
            <w:r w:rsidRPr="00C01E6C">
              <w:rPr>
                <w:rFonts w:ascii="Arial" w:hAnsi="Arial" w:cs="Arial" w:hint="eastAsia"/>
                <w:b/>
                <w:szCs w:val="21"/>
              </w:rPr>
              <w:t>分，未提供的不得分</w:t>
            </w:r>
          </w:p>
        </w:tc>
        <w:tc>
          <w:tcPr>
            <w:tcW w:w="1236" w:type="dxa"/>
            <w:tcBorders>
              <w:top w:val="single" w:sz="4" w:space="0" w:color="auto"/>
              <w:left w:val="single" w:sz="4" w:space="0" w:color="auto"/>
              <w:bottom w:val="single" w:sz="4" w:space="0" w:color="auto"/>
              <w:right w:val="single" w:sz="4" w:space="0" w:color="auto"/>
            </w:tcBorders>
            <w:vAlign w:val="center"/>
          </w:tcPr>
          <w:p w:rsidR="00093C2C" w:rsidRPr="00C01E6C" w:rsidRDefault="00093C2C" w:rsidP="00097ECA">
            <w:pPr>
              <w:pStyle w:val="afa"/>
              <w:adjustRightInd w:val="0"/>
              <w:snapToGrid w:val="0"/>
              <w:spacing w:line="360" w:lineRule="auto"/>
              <w:jc w:val="center"/>
              <w:rPr>
                <w:rFonts w:ascii="Arial" w:hAnsi="Arial" w:cs="Arial"/>
                <w:b/>
                <w:szCs w:val="21"/>
              </w:rPr>
            </w:pPr>
            <w:r w:rsidRPr="00C01E6C">
              <w:rPr>
                <w:rFonts w:ascii="Arial" w:hAnsi="Arial" w:cs="Arial"/>
                <w:b/>
                <w:szCs w:val="21"/>
              </w:rPr>
              <w:t>0~2</w:t>
            </w:r>
          </w:p>
        </w:tc>
      </w:tr>
    </w:tbl>
    <w:p w:rsidR="002A6455" w:rsidRPr="00C01E6C" w:rsidRDefault="000D1C40" w:rsidP="003B10B7">
      <w:pPr>
        <w:pStyle w:val="34"/>
        <w:adjustRightInd w:val="0"/>
        <w:snapToGrid w:val="0"/>
        <w:spacing w:line="360" w:lineRule="auto"/>
        <w:ind w:firstLineChars="0" w:firstLine="0"/>
        <w:rPr>
          <w:rFonts w:ascii="Arial" w:eastAsia="宋体" w:hAnsi="Arial" w:cs="Arial"/>
          <w:b/>
          <w:bCs/>
          <w:color w:val="auto"/>
          <w:sz w:val="21"/>
          <w:szCs w:val="21"/>
        </w:rPr>
      </w:pPr>
      <w:r w:rsidRPr="00C01E6C">
        <w:rPr>
          <w:rFonts w:ascii="Arial" w:eastAsia="宋体" w:hAnsi="Arial" w:cs="Arial" w:hint="eastAsia"/>
          <w:b/>
          <w:bCs/>
          <w:color w:val="auto"/>
          <w:sz w:val="21"/>
          <w:szCs w:val="21"/>
        </w:rPr>
        <w:t>价格分</w:t>
      </w:r>
      <w:r w:rsidRPr="00C01E6C">
        <w:rPr>
          <w:rFonts w:ascii="Arial" w:eastAsia="宋体" w:hAnsi="Arial" w:cs="Arial"/>
          <w:b/>
          <w:bCs/>
          <w:color w:val="auto"/>
          <w:sz w:val="21"/>
          <w:szCs w:val="21"/>
        </w:rPr>
        <w:t xml:space="preserve">    </w:t>
      </w:r>
      <w:r w:rsidRPr="00C01E6C">
        <w:rPr>
          <w:rFonts w:ascii="Arial" w:eastAsia="宋体" w:hAnsi="Arial" w:cs="Arial" w:hint="eastAsia"/>
          <w:b/>
          <w:bCs/>
          <w:color w:val="auto"/>
          <w:sz w:val="21"/>
          <w:szCs w:val="21"/>
        </w:rPr>
        <w:t>总分</w:t>
      </w:r>
      <w:r w:rsidRPr="00C01E6C">
        <w:rPr>
          <w:rFonts w:ascii="Arial" w:eastAsia="宋体" w:hAnsi="Arial" w:cs="Arial"/>
          <w:b/>
          <w:bCs/>
          <w:color w:val="auto"/>
          <w:sz w:val="21"/>
          <w:szCs w:val="21"/>
        </w:rPr>
        <w:t>30</w:t>
      </w:r>
      <w:r w:rsidRPr="00C01E6C">
        <w:rPr>
          <w:rFonts w:ascii="Arial" w:eastAsia="宋体" w:hAnsi="Arial" w:cs="Arial" w:hint="eastAsia"/>
          <w:b/>
          <w:bCs/>
          <w:color w:val="auto"/>
          <w:sz w:val="21"/>
          <w:szCs w:val="21"/>
        </w:rPr>
        <w:t>分</w:t>
      </w:r>
      <w:bookmarkEnd w:id="20"/>
    </w:p>
    <w:p w:rsidR="002A6455" w:rsidRPr="00C01E6C" w:rsidRDefault="000D1C40" w:rsidP="003B10B7">
      <w:pPr>
        <w:widowControl/>
        <w:snapToGrid w:val="0"/>
        <w:spacing w:line="360" w:lineRule="auto"/>
        <w:ind w:firstLineChars="200" w:firstLine="420"/>
        <w:rPr>
          <w:rFonts w:ascii="Arial" w:hAnsi="Arial" w:cs="Arial"/>
          <w:kern w:val="0"/>
          <w:szCs w:val="21"/>
        </w:rPr>
      </w:pPr>
      <w:r w:rsidRPr="00C01E6C">
        <w:rPr>
          <w:rFonts w:ascii="Arial" w:hAnsi="Arial" w:cs="Arial" w:hint="eastAsia"/>
          <w:kern w:val="0"/>
          <w:szCs w:val="21"/>
        </w:rPr>
        <w:t>价格评分将在有效投标人范围内进行，最高得</w:t>
      </w:r>
      <w:r w:rsidRPr="00C01E6C">
        <w:rPr>
          <w:rFonts w:ascii="Arial" w:hAnsi="Arial" w:cs="Arial"/>
          <w:kern w:val="0"/>
          <w:szCs w:val="21"/>
          <w:u w:val="single"/>
        </w:rPr>
        <w:t xml:space="preserve"> 30 </w:t>
      </w:r>
      <w:r w:rsidRPr="00C01E6C">
        <w:rPr>
          <w:rFonts w:ascii="Arial" w:hAnsi="Arial" w:cs="Arial" w:hint="eastAsia"/>
          <w:kern w:val="0"/>
          <w:szCs w:val="21"/>
        </w:rPr>
        <w:t>分，最低得</w:t>
      </w:r>
      <w:r w:rsidRPr="00C01E6C">
        <w:rPr>
          <w:rFonts w:ascii="Arial" w:hAnsi="Arial" w:cs="Arial"/>
          <w:kern w:val="0"/>
          <w:szCs w:val="21"/>
          <w:u w:val="single"/>
        </w:rPr>
        <w:t xml:space="preserve"> 0</w:t>
      </w:r>
      <w:r w:rsidRPr="00C01E6C">
        <w:rPr>
          <w:rFonts w:ascii="Arial" w:hAnsi="Arial" w:cs="Arial" w:hint="eastAsia"/>
          <w:kern w:val="0"/>
          <w:szCs w:val="21"/>
        </w:rPr>
        <w:t>分（小数点后保留二位小数，第三位四舍五入）。满足招标文件要求且投标价格最低的</w:t>
      </w:r>
      <w:r w:rsidRPr="00C01E6C">
        <w:rPr>
          <w:rFonts w:ascii="Arial" w:hAnsi="Arial" w:cs="Arial" w:hint="eastAsia"/>
          <w:b/>
          <w:kern w:val="0"/>
          <w:szCs w:val="21"/>
          <w:u w:val="thick"/>
        </w:rPr>
        <w:t>投标报价</w:t>
      </w:r>
      <w:r w:rsidRPr="00C01E6C">
        <w:rPr>
          <w:rFonts w:ascii="Arial" w:hAnsi="Arial" w:cs="Arial" w:hint="eastAsia"/>
          <w:kern w:val="0"/>
          <w:szCs w:val="21"/>
        </w:rPr>
        <w:t>为</w:t>
      </w:r>
      <w:r w:rsidRPr="00C01E6C">
        <w:rPr>
          <w:rFonts w:ascii="Arial" w:hAnsi="Arial" w:cs="Arial" w:hint="eastAsia"/>
          <w:b/>
          <w:kern w:val="0"/>
          <w:szCs w:val="21"/>
          <w:u w:val="thick"/>
        </w:rPr>
        <w:t>评标基准价</w:t>
      </w:r>
      <w:r w:rsidRPr="00C01E6C">
        <w:rPr>
          <w:rFonts w:ascii="Arial" w:hAnsi="Arial" w:cs="Arial" w:hint="eastAsia"/>
          <w:kern w:val="0"/>
          <w:szCs w:val="21"/>
        </w:rPr>
        <w:t>，投标人的价格</w:t>
      </w:r>
      <w:proofErr w:type="gramStart"/>
      <w:r w:rsidRPr="00C01E6C">
        <w:rPr>
          <w:rFonts w:ascii="Arial" w:hAnsi="Arial" w:cs="Arial" w:hint="eastAsia"/>
          <w:kern w:val="0"/>
          <w:szCs w:val="21"/>
        </w:rPr>
        <w:t>分统一</w:t>
      </w:r>
      <w:proofErr w:type="gramEnd"/>
      <w:r w:rsidRPr="00C01E6C">
        <w:rPr>
          <w:rFonts w:ascii="Arial" w:hAnsi="Arial" w:cs="Arial" w:hint="eastAsia"/>
          <w:kern w:val="0"/>
          <w:szCs w:val="21"/>
        </w:rPr>
        <w:t>按照下列公式计算：</w:t>
      </w:r>
    </w:p>
    <w:p w:rsidR="002A6455" w:rsidRPr="00C01E6C" w:rsidRDefault="000D1C40" w:rsidP="003B10B7">
      <w:pPr>
        <w:widowControl/>
        <w:snapToGrid w:val="0"/>
        <w:spacing w:line="360" w:lineRule="auto"/>
        <w:ind w:firstLineChars="200" w:firstLine="420"/>
        <w:rPr>
          <w:rFonts w:ascii="Arial" w:hAnsi="Arial" w:cs="Arial"/>
          <w:kern w:val="0"/>
          <w:szCs w:val="21"/>
        </w:rPr>
      </w:pPr>
      <w:r w:rsidRPr="00C01E6C">
        <w:rPr>
          <w:rFonts w:ascii="Arial" w:hAnsi="Arial" w:cs="Arial" w:hint="eastAsia"/>
          <w:kern w:val="0"/>
          <w:szCs w:val="21"/>
        </w:rPr>
        <w:t>投标报价得分</w:t>
      </w:r>
      <w:r w:rsidRPr="00C01E6C">
        <w:rPr>
          <w:rFonts w:ascii="Arial" w:hAnsi="Arial" w:cs="Arial"/>
          <w:kern w:val="0"/>
          <w:szCs w:val="21"/>
        </w:rPr>
        <w:t>=(</w:t>
      </w:r>
      <w:r w:rsidRPr="00C01E6C">
        <w:rPr>
          <w:rFonts w:ascii="Arial" w:hAnsi="Arial" w:cs="Arial" w:hint="eastAsia"/>
          <w:b/>
          <w:kern w:val="0"/>
          <w:szCs w:val="21"/>
          <w:u w:val="thick"/>
        </w:rPr>
        <w:t>评标基准价</w:t>
      </w:r>
      <w:r w:rsidRPr="00C01E6C">
        <w:rPr>
          <w:rFonts w:ascii="Arial" w:hAnsi="Arial" w:cs="Arial" w:hint="eastAsia"/>
          <w:kern w:val="0"/>
          <w:szCs w:val="21"/>
        </w:rPr>
        <w:t>／</w:t>
      </w:r>
      <w:r w:rsidRPr="00C01E6C">
        <w:rPr>
          <w:rFonts w:ascii="Arial" w:hAnsi="Arial" w:cs="Arial" w:hint="eastAsia"/>
          <w:b/>
          <w:kern w:val="0"/>
          <w:szCs w:val="21"/>
          <w:u w:val="thick"/>
        </w:rPr>
        <w:t>投标报价</w:t>
      </w:r>
      <w:r w:rsidRPr="00C01E6C">
        <w:rPr>
          <w:rFonts w:ascii="Arial" w:hAnsi="Arial" w:cs="Arial"/>
          <w:kern w:val="0"/>
          <w:szCs w:val="21"/>
        </w:rPr>
        <w:t>)×</w:t>
      </w:r>
      <w:r w:rsidRPr="00C01E6C">
        <w:rPr>
          <w:rFonts w:ascii="Arial" w:hAnsi="Arial" w:cs="Arial"/>
          <w:kern w:val="0"/>
          <w:szCs w:val="21"/>
          <w:u w:val="single"/>
        </w:rPr>
        <w:t>30</w:t>
      </w:r>
      <w:r w:rsidRPr="00C01E6C">
        <w:rPr>
          <w:rFonts w:ascii="Arial" w:hAnsi="Arial" w:cs="Arial"/>
          <w:kern w:val="0"/>
          <w:szCs w:val="21"/>
        </w:rPr>
        <w:t>%×100</w:t>
      </w:r>
    </w:p>
    <w:p w:rsidR="0012619D" w:rsidRPr="00C01E6C" w:rsidRDefault="0012619D" w:rsidP="0012619D">
      <w:pPr>
        <w:adjustRightInd w:val="0"/>
        <w:snapToGrid w:val="0"/>
        <w:spacing w:line="360" w:lineRule="auto"/>
        <w:ind w:leftChars="50" w:left="105" w:firstLineChars="200" w:firstLine="420"/>
        <w:rPr>
          <w:rFonts w:ascii="Arial" w:hAnsi="Arial" w:cs="Arial"/>
          <w:szCs w:val="21"/>
        </w:rPr>
      </w:pPr>
      <w:r w:rsidRPr="00C01E6C">
        <w:rPr>
          <w:rFonts w:ascii="Arial" w:hAnsi="Arial" w:cs="Arial" w:hint="eastAsia"/>
          <w:szCs w:val="21"/>
        </w:rPr>
        <w:t>（</w:t>
      </w:r>
      <w:r w:rsidRPr="00C01E6C">
        <w:rPr>
          <w:rFonts w:ascii="Arial" w:hAnsi="Arial" w:cs="Arial" w:hint="eastAsia"/>
          <w:szCs w:val="21"/>
        </w:rPr>
        <w:t>1</w:t>
      </w:r>
      <w:r w:rsidRPr="00C01E6C">
        <w:rPr>
          <w:rFonts w:ascii="Arial" w:hAnsi="Arial" w:cs="Arial" w:hint="eastAsia"/>
          <w:szCs w:val="21"/>
        </w:rPr>
        <w:t>）根据浙江省财政厅、浙江省中小企业局转发财政部、工业和信息化部关于印发《政府采购促进中小企业发展暂行办法》的通知（</w:t>
      </w:r>
      <w:proofErr w:type="gramStart"/>
      <w:r w:rsidRPr="00C01E6C">
        <w:rPr>
          <w:rFonts w:ascii="Arial" w:hAnsi="Arial" w:cs="Arial" w:hint="eastAsia"/>
          <w:szCs w:val="21"/>
        </w:rPr>
        <w:t>浙财采监</w:t>
      </w:r>
      <w:proofErr w:type="gramEnd"/>
      <w:r w:rsidRPr="00C01E6C">
        <w:rPr>
          <w:rFonts w:ascii="Arial" w:hAnsi="Arial" w:cs="Arial" w:hint="eastAsia"/>
          <w:szCs w:val="21"/>
        </w:rPr>
        <w:t>[2012]11</w:t>
      </w:r>
      <w:r w:rsidRPr="00C01E6C">
        <w:rPr>
          <w:rFonts w:ascii="Arial" w:hAnsi="Arial" w:cs="Arial" w:hint="eastAsia"/>
          <w:szCs w:val="21"/>
        </w:rPr>
        <w:t>号），对小型或微型企业的投标报价给予</w:t>
      </w:r>
      <w:r w:rsidRPr="00C01E6C">
        <w:rPr>
          <w:rFonts w:ascii="Arial" w:hAnsi="Arial" w:cs="Arial" w:hint="eastAsia"/>
          <w:szCs w:val="21"/>
        </w:rPr>
        <w:t>6%</w:t>
      </w:r>
      <w:r w:rsidRPr="00C01E6C">
        <w:rPr>
          <w:rFonts w:ascii="Arial" w:hAnsi="Arial" w:cs="Arial" w:hint="eastAsia"/>
          <w:szCs w:val="21"/>
        </w:rPr>
        <w:t>（</w:t>
      </w:r>
      <w:r w:rsidRPr="00C01E6C">
        <w:rPr>
          <w:rFonts w:ascii="Arial" w:hAnsi="Arial" w:cs="Arial" w:hint="eastAsia"/>
          <w:szCs w:val="21"/>
        </w:rPr>
        <w:t>6~10%</w:t>
      </w:r>
      <w:r w:rsidRPr="00C01E6C">
        <w:rPr>
          <w:rFonts w:ascii="Arial" w:hAnsi="Arial" w:cs="Arial" w:hint="eastAsia"/>
          <w:szCs w:val="21"/>
        </w:rPr>
        <w:t>）的扣除，并用扣除后的价格计算价格评分。同时符合以下所有要求的投标人被认定为小型、微型企业：</w:t>
      </w:r>
    </w:p>
    <w:p w:rsidR="0012619D" w:rsidRPr="00C01E6C" w:rsidRDefault="0012619D" w:rsidP="0012619D">
      <w:pPr>
        <w:adjustRightInd w:val="0"/>
        <w:snapToGrid w:val="0"/>
        <w:spacing w:line="360" w:lineRule="auto"/>
        <w:ind w:leftChars="50" w:left="105" w:firstLineChars="200" w:firstLine="420"/>
        <w:rPr>
          <w:rFonts w:ascii="Arial" w:hAnsi="Arial" w:cs="Arial"/>
          <w:szCs w:val="21"/>
        </w:rPr>
      </w:pPr>
      <w:r w:rsidRPr="00C01E6C">
        <w:rPr>
          <w:rFonts w:ascii="Arial" w:hAnsi="Arial" w:cs="Arial" w:hint="eastAsia"/>
          <w:szCs w:val="21"/>
        </w:rPr>
        <w:t>1</w:t>
      </w:r>
      <w:r w:rsidRPr="00C01E6C">
        <w:rPr>
          <w:rFonts w:ascii="Arial" w:hAnsi="Arial" w:cs="Arial" w:hint="eastAsia"/>
          <w:szCs w:val="21"/>
        </w:rPr>
        <w:t>）投标人按照《关于印发中小企业划型标准规定的通知》（工信部联企业〔</w:t>
      </w:r>
      <w:r w:rsidRPr="00C01E6C">
        <w:rPr>
          <w:rFonts w:ascii="Arial" w:hAnsi="Arial" w:cs="Arial" w:hint="eastAsia"/>
          <w:szCs w:val="21"/>
        </w:rPr>
        <w:t>2011</w:t>
      </w:r>
      <w:r w:rsidRPr="00C01E6C">
        <w:rPr>
          <w:rFonts w:ascii="Arial" w:hAnsi="Arial" w:cs="Arial" w:hint="eastAsia"/>
          <w:szCs w:val="21"/>
        </w:rPr>
        <w:t>〕</w:t>
      </w:r>
      <w:r w:rsidRPr="00C01E6C">
        <w:rPr>
          <w:rFonts w:ascii="Arial" w:hAnsi="Arial" w:cs="Arial" w:hint="eastAsia"/>
          <w:szCs w:val="21"/>
        </w:rPr>
        <w:t>300</w:t>
      </w:r>
      <w:r w:rsidRPr="00C01E6C">
        <w:rPr>
          <w:rFonts w:ascii="Arial" w:hAnsi="Arial" w:cs="Arial" w:hint="eastAsia"/>
          <w:szCs w:val="21"/>
        </w:rPr>
        <w:t>号）的所属行业规定为小型、微型企业；</w:t>
      </w:r>
    </w:p>
    <w:p w:rsidR="0012619D" w:rsidRPr="00C01E6C" w:rsidRDefault="0012619D" w:rsidP="0012619D">
      <w:pPr>
        <w:adjustRightInd w:val="0"/>
        <w:snapToGrid w:val="0"/>
        <w:spacing w:line="360" w:lineRule="auto"/>
        <w:ind w:leftChars="50" w:left="105" w:firstLineChars="200" w:firstLine="420"/>
        <w:rPr>
          <w:rFonts w:ascii="Arial" w:hAnsi="Arial" w:cs="Arial"/>
          <w:szCs w:val="21"/>
        </w:rPr>
      </w:pPr>
      <w:r w:rsidRPr="00C01E6C">
        <w:rPr>
          <w:rFonts w:ascii="Arial" w:hAnsi="Arial" w:cs="Arial" w:hint="eastAsia"/>
          <w:szCs w:val="21"/>
        </w:rPr>
        <w:t>2</w:t>
      </w:r>
      <w:r w:rsidRPr="00C01E6C">
        <w:rPr>
          <w:rFonts w:ascii="Arial" w:hAnsi="Arial" w:cs="Arial" w:hint="eastAsia"/>
          <w:szCs w:val="21"/>
        </w:rPr>
        <w:t>）投标人已通过浙江政府采购</w:t>
      </w:r>
      <w:proofErr w:type="gramStart"/>
      <w:r w:rsidRPr="00C01E6C">
        <w:rPr>
          <w:rFonts w:ascii="Arial" w:hAnsi="Arial" w:cs="Arial" w:hint="eastAsia"/>
          <w:szCs w:val="21"/>
        </w:rPr>
        <w:t>网申请</w:t>
      </w:r>
      <w:proofErr w:type="gramEnd"/>
      <w:r w:rsidRPr="00C01E6C">
        <w:rPr>
          <w:rFonts w:ascii="Arial" w:hAnsi="Arial" w:cs="Arial" w:hint="eastAsia"/>
          <w:szCs w:val="21"/>
        </w:rPr>
        <w:t>注册并成为正式入库供应商；</w:t>
      </w:r>
    </w:p>
    <w:p w:rsidR="0012619D" w:rsidRPr="00C01E6C" w:rsidRDefault="0012619D" w:rsidP="0012619D">
      <w:pPr>
        <w:adjustRightInd w:val="0"/>
        <w:snapToGrid w:val="0"/>
        <w:spacing w:line="360" w:lineRule="auto"/>
        <w:ind w:leftChars="50" w:left="105" w:firstLineChars="200" w:firstLine="420"/>
        <w:rPr>
          <w:rFonts w:ascii="Arial" w:hAnsi="Arial" w:cs="Arial"/>
          <w:szCs w:val="21"/>
        </w:rPr>
      </w:pPr>
      <w:r w:rsidRPr="00C01E6C">
        <w:rPr>
          <w:rFonts w:ascii="Arial" w:hAnsi="Arial" w:cs="Arial" w:hint="eastAsia"/>
          <w:szCs w:val="21"/>
        </w:rPr>
        <w:t>3</w:t>
      </w:r>
      <w:r w:rsidRPr="00C01E6C">
        <w:rPr>
          <w:rFonts w:ascii="Arial" w:hAnsi="Arial" w:cs="Arial" w:hint="eastAsia"/>
          <w:szCs w:val="21"/>
        </w:rPr>
        <w:t>）投标人所投标项内产品均为小型、微型企业制造的产品。</w:t>
      </w:r>
    </w:p>
    <w:p w:rsidR="0012619D" w:rsidRPr="00C01E6C" w:rsidRDefault="0012619D" w:rsidP="0012619D">
      <w:pPr>
        <w:adjustRightInd w:val="0"/>
        <w:snapToGrid w:val="0"/>
        <w:spacing w:line="360" w:lineRule="auto"/>
        <w:ind w:leftChars="50" w:left="105" w:firstLineChars="200" w:firstLine="420"/>
        <w:rPr>
          <w:rFonts w:ascii="Arial" w:hAnsi="Arial" w:cs="Arial"/>
          <w:szCs w:val="21"/>
        </w:rPr>
      </w:pPr>
      <w:r w:rsidRPr="00C01E6C">
        <w:rPr>
          <w:rFonts w:ascii="Arial" w:hAnsi="Arial" w:cs="Arial" w:hint="eastAsia"/>
          <w:szCs w:val="21"/>
        </w:rPr>
        <w:t>4</w:t>
      </w:r>
      <w:r w:rsidRPr="00C01E6C">
        <w:rPr>
          <w:rFonts w:ascii="Arial" w:hAnsi="Arial" w:cs="Arial" w:hint="eastAsia"/>
          <w:szCs w:val="21"/>
        </w:rPr>
        <w:t>）联合体参加投标的，联合协议中约定，小型、微型企业的协议合同金额占到联合体协议合同总金额</w:t>
      </w:r>
      <w:r w:rsidRPr="00C01E6C">
        <w:rPr>
          <w:rFonts w:ascii="Arial" w:hAnsi="Arial" w:cs="Arial" w:hint="eastAsia"/>
          <w:szCs w:val="21"/>
        </w:rPr>
        <w:t>30%</w:t>
      </w:r>
      <w:r w:rsidRPr="00C01E6C">
        <w:rPr>
          <w:rFonts w:ascii="Arial" w:hAnsi="Arial" w:cs="Arial" w:hint="eastAsia"/>
          <w:szCs w:val="21"/>
        </w:rPr>
        <w:t>以上的，投标报价给予</w:t>
      </w:r>
      <w:r w:rsidRPr="00C01E6C">
        <w:rPr>
          <w:rFonts w:ascii="Arial" w:hAnsi="Arial" w:cs="Arial" w:hint="eastAsia"/>
          <w:szCs w:val="21"/>
        </w:rPr>
        <w:t>2%</w:t>
      </w:r>
      <w:r w:rsidRPr="00C01E6C">
        <w:rPr>
          <w:rFonts w:ascii="Arial" w:hAnsi="Arial" w:cs="Arial" w:hint="eastAsia"/>
          <w:szCs w:val="21"/>
        </w:rPr>
        <w:t>（</w:t>
      </w:r>
      <w:r w:rsidRPr="00C01E6C">
        <w:rPr>
          <w:rFonts w:ascii="Arial" w:hAnsi="Arial" w:cs="Arial" w:hint="eastAsia"/>
          <w:szCs w:val="21"/>
        </w:rPr>
        <w:t>2~3%</w:t>
      </w:r>
      <w:r w:rsidRPr="00C01E6C">
        <w:rPr>
          <w:rFonts w:ascii="Arial" w:hAnsi="Arial" w:cs="Arial" w:hint="eastAsia"/>
          <w:szCs w:val="21"/>
        </w:rPr>
        <w:t>）的扣除，并用扣除后的价格计算价格评分；如联合体各方均为小型、微型企业的，提供本企业生产的产品或提供其他小型、微型企业的产品的，投标报价给予</w:t>
      </w:r>
      <w:r w:rsidRPr="00C01E6C">
        <w:rPr>
          <w:rFonts w:ascii="Arial" w:hAnsi="Arial" w:cs="Arial" w:hint="eastAsia"/>
          <w:szCs w:val="21"/>
        </w:rPr>
        <w:t>6%</w:t>
      </w:r>
      <w:r w:rsidRPr="00C01E6C">
        <w:rPr>
          <w:rFonts w:ascii="Arial" w:hAnsi="Arial" w:cs="Arial" w:hint="eastAsia"/>
          <w:szCs w:val="21"/>
        </w:rPr>
        <w:t>（</w:t>
      </w:r>
      <w:r w:rsidRPr="00C01E6C">
        <w:rPr>
          <w:rFonts w:ascii="Arial" w:hAnsi="Arial" w:cs="Arial" w:hint="eastAsia"/>
          <w:szCs w:val="21"/>
        </w:rPr>
        <w:t>6~10%</w:t>
      </w:r>
      <w:r w:rsidRPr="00C01E6C">
        <w:rPr>
          <w:rFonts w:ascii="Arial" w:hAnsi="Arial" w:cs="Arial" w:hint="eastAsia"/>
          <w:szCs w:val="21"/>
        </w:rPr>
        <w:t>）的扣除，并用扣除后的价格计算价格评分。组成联合体的大中型企业和其他自然人、法人或者其他组织，与小型、微型企业之间不得存在投资关系，否则不予价格扣除。</w:t>
      </w:r>
    </w:p>
    <w:p w:rsidR="0012619D" w:rsidRPr="00C01E6C" w:rsidRDefault="0012619D" w:rsidP="0012619D">
      <w:pPr>
        <w:adjustRightInd w:val="0"/>
        <w:snapToGrid w:val="0"/>
        <w:spacing w:line="360" w:lineRule="auto"/>
        <w:ind w:leftChars="50" w:left="105" w:firstLineChars="200" w:firstLine="420"/>
        <w:rPr>
          <w:rFonts w:ascii="Arial" w:hAnsi="Arial" w:cs="Arial"/>
          <w:szCs w:val="21"/>
        </w:rPr>
      </w:pPr>
      <w:r w:rsidRPr="00C01E6C">
        <w:rPr>
          <w:rFonts w:ascii="Arial" w:hAnsi="Arial" w:cs="Arial" w:hint="eastAsia"/>
          <w:szCs w:val="21"/>
        </w:rPr>
        <w:t>（</w:t>
      </w:r>
      <w:r w:rsidRPr="00C01E6C">
        <w:rPr>
          <w:rFonts w:ascii="Arial" w:hAnsi="Arial" w:cs="Arial" w:hint="eastAsia"/>
          <w:szCs w:val="21"/>
        </w:rPr>
        <w:t>2</w:t>
      </w:r>
      <w:r w:rsidRPr="00C01E6C">
        <w:rPr>
          <w:rFonts w:ascii="Arial" w:hAnsi="Arial" w:cs="Arial" w:hint="eastAsia"/>
          <w:szCs w:val="21"/>
        </w:rPr>
        <w:t>）监狱企业视同小微企业，参加本项目投标的，享受小</w:t>
      </w:r>
      <w:proofErr w:type="gramStart"/>
      <w:r w:rsidRPr="00C01E6C">
        <w:rPr>
          <w:rFonts w:ascii="Arial" w:hAnsi="Arial" w:cs="Arial" w:hint="eastAsia"/>
          <w:szCs w:val="21"/>
        </w:rPr>
        <w:t>微企业</w:t>
      </w:r>
      <w:proofErr w:type="gramEnd"/>
      <w:r w:rsidRPr="00C01E6C">
        <w:rPr>
          <w:rFonts w:ascii="Arial" w:hAnsi="Arial" w:cs="Arial" w:hint="eastAsia"/>
          <w:szCs w:val="21"/>
        </w:rPr>
        <w:t>同等的价格扣除。</w:t>
      </w:r>
    </w:p>
    <w:p w:rsidR="0012619D" w:rsidRPr="00C01E6C" w:rsidRDefault="0012619D" w:rsidP="0012619D">
      <w:pPr>
        <w:adjustRightInd w:val="0"/>
        <w:snapToGrid w:val="0"/>
        <w:spacing w:line="360" w:lineRule="auto"/>
        <w:ind w:leftChars="50" w:left="105" w:firstLineChars="200" w:firstLine="420"/>
        <w:rPr>
          <w:rFonts w:ascii="Arial" w:hAnsi="Arial" w:cs="Arial"/>
          <w:szCs w:val="21"/>
        </w:rPr>
      </w:pPr>
      <w:r w:rsidRPr="00C01E6C">
        <w:rPr>
          <w:rFonts w:ascii="Arial" w:hAnsi="Arial" w:cs="Arial" w:hint="eastAsia"/>
          <w:szCs w:val="21"/>
        </w:rPr>
        <w:t>（</w:t>
      </w:r>
      <w:r w:rsidRPr="00C01E6C">
        <w:rPr>
          <w:rFonts w:ascii="Arial" w:hAnsi="Arial" w:cs="Arial" w:hint="eastAsia"/>
          <w:szCs w:val="21"/>
        </w:rPr>
        <w:t>3</w:t>
      </w:r>
      <w:r w:rsidRPr="00C01E6C">
        <w:rPr>
          <w:rFonts w:ascii="Arial" w:hAnsi="Arial" w:cs="Arial" w:hint="eastAsia"/>
          <w:szCs w:val="21"/>
        </w:rPr>
        <w:t>）</w:t>
      </w:r>
      <w:r w:rsidRPr="00C01E6C">
        <w:rPr>
          <w:rFonts w:ascii="Arial" w:hAnsi="Arial" w:cs="Arial"/>
          <w:szCs w:val="21"/>
        </w:rPr>
        <w:t>残疾人福利性单位参加投标，视为小型、微型企业，享受小</w:t>
      </w:r>
      <w:proofErr w:type="gramStart"/>
      <w:r w:rsidRPr="00C01E6C">
        <w:rPr>
          <w:rFonts w:ascii="Arial" w:hAnsi="Arial" w:cs="Arial"/>
          <w:szCs w:val="21"/>
        </w:rPr>
        <w:t>微企业</w:t>
      </w:r>
      <w:proofErr w:type="gramEnd"/>
      <w:r w:rsidRPr="00C01E6C">
        <w:rPr>
          <w:rFonts w:ascii="Arial" w:hAnsi="Arial" w:cs="Arial"/>
          <w:szCs w:val="21"/>
        </w:rPr>
        <w:t>政策扶持</w:t>
      </w:r>
      <w:r w:rsidRPr="00C01E6C">
        <w:rPr>
          <w:rFonts w:ascii="Arial" w:hAnsi="Arial" w:cs="Arial" w:hint="eastAsia"/>
          <w:szCs w:val="21"/>
        </w:rPr>
        <w:t>，残疾人福利性单位属于小型、微型企业的，不重复享受政策。</w:t>
      </w:r>
    </w:p>
    <w:p w:rsidR="0012619D" w:rsidRPr="00C01E6C" w:rsidRDefault="0012619D" w:rsidP="0012619D">
      <w:pPr>
        <w:adjustRightInd w:val="0"/>
        <w:snapToGrid w:val="0"/>
        <w:spacing w:line="360" w:lineRule="auto"/>
        <w:ind w:leftChars="50" w:left="105" w:firstLineChars="200" w:firstLine="420"/>
        <w:rPr>
          <w:rFonts w:ascii="Arial" w:hAnsi="Arial" w:cs="Arial"/>
          <w:szCs w:val="21"/>
        </w:rPr>
      </w:pPr>
      <w:r w:rsidRPr="00C01E6C">
        <w:rPr>
          <w:rFonts w:ascii="Arial" w:hAnsi="Arial" w:cs="Arial" w:hint="eastAsia"/>
          <w:szCs w:val="21"/>
        </w:rPr>
        <w:t>注：</w:t>
      </w:r>
      <w:r w:rsidRPr="00C01E6C">
        <w:rPr>
          <w:rFonts w:ascii="Arial" w:hAnsi="Arial" w:cs="Arial" w:hint="eastAsia"/>
          <w:szCs w:val="21"/>
        </w:rPr>
        <w:t>1</w:t>
      </w:r>
      <w:r w:rsidRPr="00C01E6C">
        <w:rPr>
          <w:rFonts w:ascii="Arial" w:hAnsi="Arial" w:cs="Arial" w:hint="eastAsia"/>
          <w:szCs w:val="21"/>
        </w:rPr>
        <w:t>）小型、微型企业参加政府采购活动时，应当提供以下三项证明材料：</w:t>
      </w:r>
      <w:r w:rsidRPr="00C01E6C">
        <w:rPr>
          <w:rFonts w:ascii="Arial" w:hAnsi="Arial" w:cs="Arial" w:hint="eastAsia"/>
          <w:szCs w:val="21"/>
        </w:rPr>
        <w:t>a</w:t>
      </w:r>
      <w:r w:rsidRPr="00C01E6C">
        <w:rPr>
          <w:rFonts w:ascii="Arial" w:hAnsi="Arial" w:cs="Arial" w:hint="eastAsia"/>
          <w:szCs w:val="21"/>
        </w:rPr>
        <w:t>、《中小企业声明函》；</w:t>
      </w:r>
      <w:r w:rsidRPr="00C01E6C">
        <w:rPr>
          <w:rFonts w:ascii="Arial" w:hAnsi="Arial" w:cs="Arial" w:hint="eastAsia"/>
          <w:szCs w:val="21"/>
        </w:rPr>
        <w:t>b</w:t>
      </w:r>
      <w:r w:rsidRPr="00C01E6C">
        <w:rPr>
          <w:rFonts w:ascii="Arial" w:hAnsi="Arial" w:cs="Arial" w:hint="eastAsia"/>
          <w:szCs w:val="21"/>
        </w:rPr>
        <w:t>、企业在职员工人数（提供社保部门出具并盖章的最近一个月的单位在职员工社保缴纳凭证）、营业收入及资产总额（提供上一年度资产负债表、损益表、现金流量表或财务状况变动表）。也可提供浙江政府采购网中审核通过后显示的小型或微型企业类型信息截图代替或者提供县级以上人民政府中小企业局、经信委（局）等主管部门出具的小、</w:t>
      </w:r>
      <w:proofErr w:type="gramStart"/>
      <w:r w:rsidRPr="00C01E6C">
        <w:rPr>
          <w:rFonts w:ascii="Arial" w:hAnsi="Arial" w:cs="Arial" w:hint="eastAsia"/>
          <w:szCs w:val="21"/>
        </w:rPr>
        <w:t>微企业</w:t>
      </w:r>
      <w:proofErr w:type="gramEnd"/>
      <w:r w:rsidRPr="00C01E6C">
        <w:rPr>
          <w:rFonts w:ascii="Arial" w:hAnsi="Arial" w:cs="Arial" w:hint="eastAsia"/>
          <w:szCs w:val="21"/>
        </w:rPr>
        <w:t>认定文件代替；</w:t>
      </w:r>
      <w:r w:rsidRPr="00C01E6C">
        <w:rPr>
          <w:rFonts w:ascii="Arial" w:hAnsi="Arial" w:cs="Arial" w:hint="eastAsia"/>
          <w:szCs w:val="21"/>
        </w:rPr>
        <w:t>c</w:t>
      </w:r>
      <w:r w:rsidRPr="00C01E6C">
        <w:rPr>
          <w:rFonts w:ascii="Arial" w:hAnsi="Arial" w:cs="Arial" w:hint="eastAsia"/>
          <w:szCs w:val="21"/>
        </w:rPr>
        <w:t>、为浙江政府采购网正式入库供应商的证明材料。上述三项证明材料提供不齐全的，不能享受价格扣除；</w:t>
      </w:r>
    </w:p>
    <w:p w:rsidR="0012619D" w:rsidRPr="00C01E6C" w:rsidRDefault="0012619D" w:rsidP="0012619D">
      <w:pPr>
        <w:adjustRightInd w:val="0"/>
        <w:snapToGrid w:val="0"/>
        <w:spacing w:line="360" w:lineRule="auto"/>
        <w:ind w:leftChars="50" w:left="105" w:firstLineChars="200" w:firstLine="420"/>
        <w:rPr>
          <w:rFonts w:ascii="Arial" w:hAnsi="Arial" w:cs="Arial"/>
          <w:szCs w:val="21"/>
        </w:rPr>
      </w:pPr>
      <w:r w:rsidRPr="00C01E6C">
        <w:rPr>
          <w:rFonts w:ascii="Arial" w:hAnsi="Arial" w:cs="Arial" w:hint="eastAsia"/>
          <w:szCs w:val="21"/>
        </w:rPr>
        <w:t>2</w:t>
      </w:r>
      <w:r w:rsidRPr="00C01E6C">
        <w:rPr>
          <w:rFonts w:ascii="Arial" w:hAnsi="Arial" w:cs="Arial" w:hint="eastAsia"/>
          <w:szCs w:val="21"/>
        </w:rPr>
        <w:t>）监狱企业参加政府采购活动时，应当提供以下两项证明材料：</w:t>
      </w:r>
      <w:r w:rsidRPr="00C01E6C">
        <w:rPr>
          <w:rFonts w:ascii="Arial" w:hAnsi="Arial" w:cs="Arial" w:hint="eastAsia"/>
          <w:szCs w:val="21"/>
        </w:rPr>
        <w:t>a</w:t>
      </w:r>
      <w:r w:rsidRPr="00C01E6C">
        <w:rPr>
          <w:rFonts w:ascii="Arial" w:hAnsi="Arial" w:cs="Arial" w:hint="eastAsia"/>
          <w:szCs w:val="21"/>
        </w:rPr>
        <w:t>、《监狱企业声明函》；</w:t>
      </w:r>
      <w:r w:rsidRPr="00C01E6C">
        <w:rPr>
          <w:rFonts w:ascii="Arial" w:hAnsi="Arial" w:cs="Arial" w:hint="eastAsia"/>
          <w:szCs w:val="21"/>
        </w:rPr>
        <w:t>b</w:t>
      </w:r>
      <w:r w:rsidRPr="00C01E6C">
        <w:rPr>
          <w:rFonts w:ascii="Arial" w:hAnsi="Arial" w:cs="Arial" w:hint="eastAsia"/>
          <w:szCs w:val="21"/>
        </w:rPr>
        <w:t>、由省级以上监狱管理局、戒毒管理局（含新疆生产建设兵团）出具的属于监狱企业的证明文件。上述</w:t>
      </w:r>
      <w:r w:rsidRPr="00C01E6C">
        <w:rPr>
          <w:rFonts w:ascii="Arial" w:hAnsi="Arial" w:cs="Arial" w:hint="eastAsia"/>
          <w:szCs w:val="21"/>
        </w:rPr>
        <w:lastRenderedPageBreak/>
        <w:t>两项证明材料提供不齐全的，不能享受价格扣除；</w:t>
      </w:r>
    </w:p>
    <w:p w:rsidR="0012619D" w:rsidRPr="00C01E6C" w:rsidRDefault="0012619D" w:rsidP="0012619D">
      <w:pPr>
        <w:adjustRightInd w:val="0"/>
        <w:snapToGrid w:val="0"/>
        <w:spacing w:line="360" w:lineRule="auto"/>
        <w:ind w:leftChars="50" w:left="105" w:firstLineChars="200" w:firstLine="420"/>
        <w:rPr>
          <w:rFonts w:ascii="Arial" w:hAnsi="Arial" w:cs="Arial"/>
          <w:szCs w:val="21"/>
        </w:rPr>
      </w:pPr>
      <w:r w:rsidRPr="00C01E6C">
        <w:rPr>
          <w:rFonts w:ascii="Arial" w:hAnsi="Arial" w:cs="Arial" w:hint="eastAsia"/>
          <w:szCs w:val="21"/>
        </w:rPr>
        <w:t>3</w:t>
      </w:r>
      <w:r w:rsidRPr="00C01E6C">
        <w:rPr>
          <w:rFonts w:ascii="Arial" w:hAnsi="Arial" w:cs="Arial" w:hint="eastAsia"/>
          <w:szCs w:val="21"/>
        </w:rPr>
        <w:t>）</w:t>
      </w:r>
      <w:r w:rsidRPr="00C01E6C">
        <w:rPr>
          <w:rFonts w:ascii="Arial" w:hAnsi="Arial" w:cs="Arial"/>
          <w:szCs w:val="21"/>
        </w:rPr>
        <w:t>残疾人福利性单位</w:t>
      </w:r>
      <w:r w:rsidRPr="00C01E6C">
        <w:rPr>
          <w:rFonts w:ascii="Arial" w:hAnsi="Arial" w:cs="Arial" w:hint="eastAsia"/>
          <w:szCs w:val="21"/>
        </w:rPr>
        <w:t>参加政府采购活动时，应当提供以下证明材料：</w:t>
      </w:r>
      <w:r w:rsidRPr="00C01E6C">
        <w:rPr>
          <w:rFonts w:ascii="Arial" w:hAnsi="Arial" w:cs="Arial"/>
          <w:szCs w:val="21"/>
        </w:rPr>
        <w:t>《残疾人福利性单位声明函》</w:t>
      </w:r>
      <w:r w:rsidRPr="00C01E6C">
        <w:rPr>
          <w:rFonts w:ascii="Arial" w:hAnsi="Arial" w:cs="Arial" w:hint="eastAsia"/>
          <w:szCs w:val="21"/>
        </w:rPr>
        <w:t>。上述证明材料提供不齐全的，不能享受价格扣除】</w:t>
      </w:r>
    </w:p>
    <w:p w:rsidR="002A6455" w:rsidRPr="00C01E6C" w:rsidRDefault="000D1C40" w:rsidP="003B10B7">
      <w:pPr>
        <w:widowControl/>
        <w:adjustRightInd w:val="0"/>
        <w:snapToGrid w:val="0"/>
        <w:spacing w:line="360" w:lineRule="auto"/>
        <w:ind w:firstLineChars="200" w:firstLine="420"/>
        <w:rPr>
          <w:rFonts w:ascii="Arial" w:hAnsi="Arial" w:cs="Arial"/>
          <w:szCs w:val="21"/>
        </w:rPr>
      </w:pPr>
      <w:r w:rsidRPr="00C01E6C">
        <w:rPr>
          <w:rFonts w:ascii="Arial" w:hAnsi="Arial" w:cs="Arial" w:hint="eastAsia"/>
          <w:szCs w:val="21"/>
        </w:rPr>
        <w:t>此项由评标委员会集体核实后统一打分。</w:t>
      </w:r>
    </w:p>
    <w:p w:rsidR="007B406E" w:rsidRPr="00C01E6C" w:rsidRDefault="007B406E" w:rsidP="007B406E">
      <w:pPr>
        <w:adjustRightInd w:val="0"/>
        <w:snapToGrid w:val="0"/>
        <w:spacing w:line="360" w:lineRule="auto"/>
        <w:ind w:leftChars="50" w:left="105" w:firstLineChars="200" w:firstLine="420"/>
        <w:rPr>
          <w:rFonts w:ascii="Arial" w:hAnsi="Arial" w:cs="Arial"/>
          <w:szCs w:val="21"/>
        </w:rPr>
      </w:pPr>
      <w:r w:rsidRPr="00C01E6C">
        <w:rPr>
          <w:rFonts w:ascii="Arial" w:hAnsi="Arial" w:cs="Arial" w:hint="eastAsia"/>
          <w:szCs w:val="21"/>
        </w:rPr>
        <w:t>本</w:t>
      </w:r>
      <w:r w:rsidRPr="00C01E6C">
        <w:rPr>
          <w:rFonts w:ascii="Arial" w:hAnsi="Arial" w:cs="Arial"/>
          <w:szCs w:val="21"/>
        </w:rPr>
        <w:t>采购项目采用综合评分法</w:t>
      </w:r>
      <w:r w:rsidRPr="00C01E6C">
        <w:rPr>
          <w:rFonts w:ascii="Arial" w:hAnsi="Arial" w:cs="Arial" w:hint="eastAsia"/>
          <w:szCs w:val="21"/>
        </w:rPr>
        <w:t>。</w:t>
      </w:r>
      <w:r w:rsidRPr="00C01E6C">
        <w:rPr>
          <w:rFonts w:ascii="Arial" w:hAnsi="Arial" w:cs="Arial"/>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sidRPr="00C01E6C">
        <w:rPr>
          <w:rFonts w:ascii="Arial" w:hAnsi="Arial" w:cs="Arial" w:hint="eastAsia"/>
          <w:szCs w:val="21"/>
        </w:rPr>
        <w:t>投票表决</w:t>
      </w:r>
      <w:r w:rsidRPr="00C01E6C">
        <w:rPr>
          <w:rFonts w:ascii="Arial" w:hAnsi="Arial" w:cs="Arial" w:hint="eastAsia"/>
          <w:szCs w:val="21"/>
          <w:u w:val="single"/>
        </w:rPr>
        <w:t>抽签</w:t>
      </w:r>
      <w:r w:rsidRPr="00C01E6C">
        <w:rPr>
          <w:rFonts w:ascii="Arial" w:hAnsi="Arial" w:cs="Arial"/>
          <w:szCs w:val="21"/>
        </w:rPr>
        <w:t>方式确定，其他同品牌投标人不作为中标候选人。</w:t>
      </w:r>
    </w:p>
    <w:p w:rsidR="007B406E" w:rsidRPr="00C01E6C" w:rsidRDefault="007B406E" w:rsidP="007B406E">
      <w:pPr>
        <w:widowControl/>
        <w:adjustRightInd w:val="0"/>
        <w:snapToGrid w:val="0"/>
        <w:spacing w:line="360" w:lineRule="auto"/>
        <w:ind w:firstLineChars="200" w:firstLine="420"/>
        <w:rPr>
          <w:rFonts w:ascii="Arial" w:hAnsi="Arial" w:cs="Arial"/>
          <w:szCs w:val="21"/>
        </w:rPr>
      </w:pPr>
      <w:r w:rsidRPr="00C01E6C">
        <w:rPr>
          <w:rFonts w:ascii="Arial" w:hAnsi="Arial" w:cs="Arial" w:hint="eastAsia"/>
          <w:szCs w:val="21"/>
        </w:rPr>
        <w:t>本项目为</w:t>
      </w:r>
      <w:r w:rsidRPr="00C01E6C">
        <w:rPr>
          <w:rFonts w:ascii="Arial" w:hAnsi="Arial" w:cs="Arial"/>
          <w:szCs w:val="21"/>
        </w:rPr>
        <w:t>非单一产品采购项目，采购人根据采购项目技术构成、产品价格比重等合理确定核心产品</w:t>
      </w:r>
      <w:r w:rsidRPr="00C01E6C">
        <w:rPr>
          <w:rFonts w:ascii="Arial" w:hAnsi="Arial" w:cs="Arial" w:hint="eastAsia"/>
          <w:szCs w:val="21"/>
        </w:rPr>
        <w:t>为：</w:t>
      </w:r>
      <w:r w:rsidRPr="00C01E6C">
        <w:rPr>
          <w:rFonts w:ascii="Arial" w:hAnsi="Arial" w:cs="Arial" w:hint="eastAsia"/>
          <w:szCs w:val="21"/>
          <w:u w:val="single"/>
        </w:rPr>
        <w:t>无</w:t>
      </w:r>
      <w:r w:rsidRPr="00C01E6C">
        <w:rPr>
          <w:rFonts w:ascii="Arial" w:hAnsi="Arial" w:cs="Arial" w:hint="eastAsia"/>
          <w:szCs w:val="21"/>
          <w:u w:val="single"/>
        </w:rPr>
        <w:t xml:space="preserve"> </w:t>
      </w:r>
      <w:r w:rsidRPr="00C01E6C">
        <w:rPr>
          <w:rFonts w:ascii="Arial" w:hAnsi="Arial" w:cs="Arial"/>
          <w:szCs w:val="21"/>
        </w:rPr>
        <w:t>。多家投标人提供的核心产品品牌</w:t>
      </w:r>
      <w:r w:rsidRPr="00C01E6C">
        <w:rPr>
          <w:rFonts w:ascii="Arial" w:hAnsi="Arial" w:cs="Arial" w:hint="eastAsia"/>
          <w:szCs w:val="21"/>
        </w:rPr>
        <w:t>均</w:t>
      </w:r>
      <w:r w:rsidRPr="00C01E6C">
        <w:rPr>
          <w:rFonts w:ascii="Arial" w:hAnsi="Arial" w:cs="Arial"/>
          <w:szCs w:val="21"/>
        </w:rPr>
        <w:t>相同的，按前款规定处理</w:t>
      </w:r>
    </w:p>
    <w:p w:rsidR="002A6455" w:rsidRPr="00C01E6C" w:rsidRDefault="000D1C40" w:rsidP="003B10B7">
      <w:pPr>
        <w:pStyle w:val="34"/>
        <w:adjustRightInd w:val="0"/>
        <w:snapToGrid w:val="0"/>
        <w:spacing w:line="360" w:lineRule="auto"/>
        <w:ind w:firstLineChars="0" w:firstLine="0"/>
        <w:rPr>
          <w:rFonts w:ascii="Arial" w:eastAsia="宋体" w:hAnsi="Arial" w:cs="Arial"/>
          <w:b/>
          <w:bCs/>
          <w:color w:val="auto"/>
          <w:sz w:val="21"/>
        </w:rPr>
      </w:pPr>
      <w:r w:rsidRPr="00C01E6C">
        <w:rPr>
          <w:rFonts w:ascii="Arial" w:eastAsia="宋体" w:hAnsi="Arial" w:cs="Arial" w:hint="eastAsia"/>
          <w:b/>
          <w:bCs/>
          <w:color w:val="auto"/>
          <w:sz w:val="21"/>
        </w:rPr>
        <w:t>五、</w:t>
      </w:r>
      <w:proofErr w:type="gramStart"/>
      <w:r w:rsidRPr="00C01E6C">
        <w:rPr>
          <w:rFonts w:ascii="Arial" w:eastAsia="宋体" w:hAnsi="Arial" w:cs="Arial" w:hint="eastAsia"/>
          <w:b/>
          <w:bCs/>
          <w:color w:val="auto"/>
          <w:sz w:val="21"/>
        </w:rPr>
        <w:t>询</w:t>
      </w:r>
      <w:proofErr w:type="gramEnd"/>
      <w:r w:rsidRPr="00C01E6C">
        <w:rPr>
          <w:rFonts w:ascii="Arial" w:eastAsia="宋体" w:hAnsi="Arial" w:cs="Arial"/>
          <w:b/>
          <w:bCs/>
          <w:color w:val="auto"/>
          <w:sz w:val="21"/>
        </w:rPr>
        <w:t xml:space="preserve"> </w:t>
      </w:r>
      <w:r w:rsidRPr="00C01E6C">
        <w:rPr>
          <w:rFonts w:ascii="Arial" w:eastAsia="宋体" w:hAnsi="Arial" w:cs="Arial" w:hint="eastAsia"/>
          <w:b/>
          <w:bCs/>
          <w:color w:val="auto"/>
          <w:sz w:val="21"/>
        </w:rPr>
        <w:t>标</w:t>
      </w:r>
    </w:p>
    <w:p w:rsidR="002A6455" w:rsidRPr="00C01E6C" w:rsidRDefault="000D1C40" w:rsidP="003B10B7">
      <w:pPr>
        <w:pStyle w:val="34"/>
        <w:adjustRightInd w:val="0"/>
        <w:snapToGrid w:val="0"/>
        <w:spacing w:line="360" w:lineRule="auto"/>
        <w:ind w:firstLine="420"/>
        <w:rPr>
          <w:rFonts w:ascii="Arial" w:eastAsia="宋体" w:hAnsi="Arial" w:cs="Arial"/>
          <w:color w:val="auto"/>
          <w:sz w:val="21"/>
        </w:rPr>
      </w:pPr>
      <w:r w:rsidRPr="00C01E6C">
        <w:rPr>
          <w:rFonts w:ascii="Arial" w:eastAsia="宋体" w:hAnsi="Arial" w:cs="Arial" w:hint="eastAsia"/>
          <w:color w:val="auto"/>
          <w:sz w:val="21"/>
        </w:rPr>
        <w:t>对投标文件中存在含义不清楚的内容，必要时评标委员会要求投标人作必要的澄清、说明或补正。询标记录需投标人授权代表签字确认，它将作为投标文件的一部分。</w:t>
      </w:r>
    </w:p>
    <w:p w:rsidR="002A6455" w:rsidRPr="00C01E6C" w:rsidRDefault="000D1C40" w:rsidP="003B10B7">
      <w:pPr>
        <w:adjustRightInd w:val="0"/>
        <w:snapToGrid w:val="0"/>
        <w:spacing w:line="360" w:lineRule="auto"/>
        <w:rPr>
          <w:rFonts w:ascii="Arial" w:hAnsi="Arial" w:cs="Arial"/>
          <w:b/>
          <w:bCs/>
        </w:rPr>
      </w:pPr>
      <w:r w:rsidRPr="00C01E6C">
        <w:rPr>
          <w:rFonts w:ascii="Arial" w:hAnsi="Arial" w:cs="Arial" w:hint="eastAsia"/>
          <w:b/>
          <w:bCs/>
        </w:rPr>
        <w:t>六、定标办法</w:t>
      </w:r>
    </w:p>
    <w:p w:rsidR="002A6455" w:rsidRPr="00C01E6C" w:rsidRDefault="000D1C40" w:rsidP="003B10B7">
      <w:pPr>
        <w:autoSpaceDE w:val="0"/>
        <w:autoSpaceDN w:val="0"/>
        <w:adjustRightInd w:val="0"/>
        <w:snapToGrid w:val="0"/>
        <w:spacing w:line="360" w:lineRule="auto"/>
        <w:ind w:firstLineChars="200" w:firstLine="420"/>
        <w:textAlignment w:val="bottom"/>
        <w:rPr>
          <w:rFonts w:ascii="Arial" w:hAnsi="Arial" w:cs="Arial"/>
        </w:rPr>
      </w:pPr>
      <w:r w:rsidRPr="00C01E6C">
        <w:rPr>
          <w:rFonts w:ascii="Arial" w:hAnsi="Arial" w:cs="Arial" w:hint="eastAsia"/>
        </w:rPr>
        <w:t>采购人将根据评标委员会提交的评标报告及推荐的中标候选人，按有关规定确定中标人。</w:t>
      </w:r>
      <w:r w:rsidRPr="00C01E6C">
        <w:rPr>
          <w:rFonts w:ascii="Arial" w:hAnsi="Arial" w:cs="Arial"/>
        </w:rPr>
        <w:t xml:space="preserve"> </w:t>
      </w:r>
    </w:p>
    <w:p w:rsidR="002A6455" w:rsidRPr="00C01E6C" w:rsidRDefault="000D1C40" w:rsidP="003B10B7">
      <w:pPr>
        <w:adjustRightInd w:val="0"/>
        <w:snapToGrid w:val="0"/>
        <w:spacing w:line="360" w:lineRule="auto"/>
        <w:jc w:val="left"/>
        <w:rPr>
          <w:rFonts w:ascii="Arial" w:hAnsi="Arial" w:cs="Arial"/>
          <w:b/>
          <w:bCs/>
        </w:rPr>
      </w:pPr>
      <w:r w:rsidRPr="00C01E6C">
        <w:rPr>
          <w:rFonts w:ascii="Arial" w:hAnsi="Arial" w:cs="Arial" w:hint="eastAsia"/>
          <w:b/>
          <w:bCs/>
        </w:rPr>
        <w:t>七、投标人义务</w:t>
      </w:r>
    </w:p>
    <w:p w:rsidR="002A6455" w:rsidRPr="00C01E6C" w:rsidRDefault="000D1C40" w:rsidP="003B10B7">
      <w:pPr>
        <w:adjustRightInd w:val="0"/>
        <w:snapToGrid w:val="0"/>
        <w:spacing w:line="360" w:lineRule="auto"/>
        <w:ind w:firstLineChars="200" w:firstLine="420"/>
        <w:jc w:val="left"/>
        <w:rPr>
          <w:rFonts w:ascii="Arial" w:hAnsi="Arial" w:cs="Arial"/>
        </w:rPr>
      </w:pPr>
      <w:r w:rsidRPr="00C01E6C">
        <w:rPr>
          <w:rFonts w:ascii="Arial" w:hAnsi="Arial" w:cs="Arial" w:hint="eastAsia"/>
        </w:rPr>
        <w:t>评标期间，投标人应随时随地答复评标委员会的询标，解答包括有关的商务、技术问题等。</w:t>
      </w:r>
    </w:p>
    <w:p w:rsidR="002A6455" w:rsidRPr="00C01E6C" w:rsidRDefault="000D1C40" w:rsidP="003B10B7">
      <w:pPr>
        <w:pStyle w:val="1"/>
        <w:snapToGrid w:val="0"/>
        <w:spacing w:line="360" w:lineRule="auto"/>
        <w:rPr>
          <w:rFonts w:ascii="Arial" w:hAnsi="Arial" w:cs="Arial"/>
          <w:color w:val="auto"/>
        </w:rPr>
      </w:pPr>
      <w:r w:rsidRPr="00C01E6C">
        <w:rPr>
          <w:rFonts w:ascii="Arial" w:hAnsi="Arial" w:cs="Arial"/>
          <w:color w:val="auto"/>
          <w:kern w:val="0"/>
          <w:szCs w:val="21"/>
        </w:rPr>
        <w:br w:type="page"/>
      </w:r>
      <w:bookmarkStart w:id="21" w:name="_Toc273624872"/>
      <w:bookmarkStart w:id="22" w:name="_Toc476946056"/>
      <w:bookmarkStart w:id="23" w:name="_Toc82338233"/>
      <w:bookmarkStart w:id="24" w:name="_Toc82873316"/>
      <w:bookmarkStart w:id="25" w:name="_Toc211745565"/>
      <w:r w:rsidRPr="00C01E6C">
        <w:rPr>
          <w:rFonts w:ascii="Arial" w:hAnsi="Arial" w:cs="Arial" w:hint="eastAsia"/>
          <w:color w:val="auto"/>
        </w:rPr>
        <w:lastRenderedPageBreak/>
        <w:t>第五章</w:t>
      </w:r>
      <w:r w:rsidRPr="00C01E6C">
        <w:rPr>
          <w:rFonts w:ascii="Arial" w:hAnsi="Arial" w:cs="Arial"/>
          <w:color w:val="auto"/>
        </w:rPr>
        <w:t xml:space="preserve">  </w:t>
      </w:r>
      <w:bookmarkEnd w:id="21"/>
      <w:r w:rsidRPr="00C01E6C">
        <w:rPr>
          <w:rFonts w:ascii="Arial" w:hAnsi="Arial" w:cs="Arial" w:hint="eastAsia"/>
          <w:color w:val="auto"/>
        </w:rPr>
        <w:t>投标人须知</w:t>
      </w:r>
      <w:bookmarkEnd w:id="22"/>
    </w:p>
    <w:p w:rsidR="002A6455" w:rsidRPr="00C01E6C" w:rsidRDefault="000D1C40" w:rsidP="003B10B7">
      <w:pPr>
        <w:pStyle w:val="2"/>
        <w:snapToGrid w:val="0"/>
        <w:spacing w:line="360" w:lineRule="auto"/>
        <w:ind w:firstLineChars="0" w:firstLine="0"/>
        <w:jc w:val="center"/>
        <w:rPr>
          <w:rFonts w:cs="Arial"/>
          <w:sz w:val="24"/>
          <w:szCs w:val="24"/>
        </w:rPr>
      </w:pPr>
      <w:r w:rsidRPr="00C01E6C">
        <w:rPr>
          <w:rFonts w:cs="Arial" w:hint="eastAsia"/>
          <w:sz w:val="24"/>
          <w:szCs w:val="24"/>
        </w:rPr>
        <w:t>投标人须知前附表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523"/>
        <w:gridCol w:w="6117"/>
      </w:tblGrid>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投标人须知条款号</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名称</w:t>
            </w:r>
          </w:p>
        </w:tc>
        <w:tc>
          <w:tcPr>
            <w:tcW w:w="6117"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内容</w:t>
            </w:r>
          </w:p>
        </w:tc>
      </w:tr>
      <w:tr w:rsidR="00274615" w:rsidRPr="00C01E6C" w:rsidTr="00C34693">
        <w:trPr>
          <w:trHeight w:val="454"/>
        </w:trPr>
        <w:tc>
          <w:tcPr>
            <w:tcW w:w="1008" w:type="dxa"/>
            <w:vAlign w:val="center"/>
          </w:tcPr>
          <w:p w:rsidR="00C34693" w:rsidRPr="00C01E6C" w:rsidRDefault="000D1C40" w:rsidP="003B10B7">
            <w:pPr>
              <w:pStyle w:val="Char40"/>
              <w:snapToGrid w:val="0"/>
              <w:spacing w:afterLines="0"/>
              <w:ind w:firstLineChars="0" w:firstLine="0"/>
              <w:jc w:val="center"/>
              <w:rPr>
                <w:rFonts w:cs="Arial"/>
              </w:rPr>
            </w:pPr>
            <w:r w:rsidRPr="00C01E6C">
              <w:rPr>
                <w:rFonts w:cs="Arial"/>
              </w:rPr>
              <w:t>1.3</w:t>
            </w:r>
          </w:p>
        </w:tc>
        <w:tc>
          <w:tcPr>
            <w:tcW w:w="2523" w:type="dxa"/>
            <w:vAlign w:val="center"/>
          </w:tcPr>
          <w:p w:rsidR="00C34693" w:rsidRPr="00C01E6C" w:rsidRDefault="000D1C40" w:rsidP="003B10B7">
            <w:pPr>
              <w:pStyle w:val="Char40"/>
              <w:snapToGrid w:val="0"/>
              <w:spacing w:afterLines="0"/>
              <w:ind w:firstLineChars="0" w:firstLine="0"/>
              <w:jc w:val="center"/>
              <w:rPr>
                <w:rFonts w:cs="Arial"/>
              </w:rPr>
            </w:pPr>
            <w:r w:rsidRPr="00C01E6C">
              <w:rPr>
                <w:rFonts w:cs="Arial" w:hint="eastAsia"/>
              </w:rPr>
              <w:t>采购人</w:t>
            </w:r>
          </w:p>
        </w:tc>
        <w:tc>
          <w:tcPr>
            <w:tcW w:w="6117" w:type="dxa"/>
            <w:vAlign w:val="center"/>
          </w:tcPr>
          <w:p w:rsidR="00C34693" w:rsidRPr="00C01E6C" w:rsidRDefault="000D1C40" w:rsidP="003B10B7">
            <w:pPr>
              <w:pStyle w:val="11"/>
              <w:snapToGrid w:val="0"/>
              <w:spacing w:line="360" w:lineRule="auto"/>
              <w:ind w:firstLineChars="0" w:firstLine="0"/>
              <w:rPr>
                <w:rFonts w:hAnsi="宋体" w:cs="Arial"/>
              </w:rPr>
            </w:pPr>
            <w:r w:rsidRPr="00C01E6C">
              <w:rPr>
                <w:rFonts w:hAnsi="宋体" w:cs="Arial"/>
              </w:rPr>
              <w:t>名称：</w:t>
            </w:r>
            <w:r w:rsidRPr="00C01E6C">
              <w:rPr>
                <w:rFonts w:hAnsi="宋体" w:cs="Arial" w:hint="eastAsia"/>
              </w:rPr>
              <w:t>中国美术学院</w:t>
            </w:r>
          </w:p>
          <w:p w:rsidR="00C34693" w:rsidRPr="00C01E6C" w:rsidRDefault="000D1C40" w:rsidP="003B10B7">
            <w:pPr>
              <w:pStyle w:val="11"/>
              <w:snapToGrid w:val="0"/>
              <w:spacing w:line="360" w:lineRule="auto"/>
              <w:ind w:firstLineChars="0" w:firstLine="0"/>
              <w:rPr>
                <w:rFonts w:hAnsi="宋体" w:cs="Arial"/>
              </w:rPr>
            </w:pPr>
            <w:r w:rsidRPr="00C01E6C">
              <w:rPr>
                <w:rFonts w:hAnsi="宋体" w:cs="Arial"/>
              </w:rPr>
              <w:t>地址：</w:t>
            </w:r>
            <w:r w:rsidRPr="00C01E6C">
              <w:rPr>
                <w:rFonts w:cs="Arial" w:hint="eastAsia"/>
                <w:kern w:val="0"/>
                <w:szCs w:val="21"/>
              </w:rPr>
              <w:t>杭州市上城区南山路</w:t>
            </w:r>
            <w:r w:rsidRPr="00C01E6C">
              <w:rPr>
                <w:rFonts w:cs="Arial"/>
                <w:kern w:val="0"/>
                <w:szCs w:val="21"/>
              </w:rPr>
              <w:t>218</w:t>
            </w:r>
            <w:r w:rsidRPr="00C01E6C">
              <w:rPr>
                <w:rFonts w:cs="Arial" w:hint="eastAsia"/>
                <w:kern w:val="0"/>
                <w:szCs w:val="21"/>
              </w:rPr>
              <w:t>号</w:t>
            </w:r>
          </w:p>
          <w:p w:rsidR="00C34693" w:rsidRPr="00C01E6C" w:rsidRDefault="000D1C40" w:rsidP="003B10B7">
            <w:pPr>
              <w:pStyle w:val="11"/>
              <w:snapToGrid w:val="0"/>
              <w:spacing w:line="360" w:lineRule="auto"/>
              <w:ind w:firstLineChars="0" w:firstLine="0"/>
              <w:rPr>
                <w:rFonts w:hAnsi="宋体" w:cs="Arial"/>
              </w:rPr>
            </w:pPr>
            <w:r w:rsidRPr="00C01E6C">
              <w:rPr>
                <w:rFonts w:hAnsi="宋体" w:cs="Arial"/>
              </w:rPr>
              <w:t>联系人：</w:t>
            </w:r>
            <w:r w:rsidRPr="00C01E6C">
              <w:rPr>
                <w:rFonts w:hAnsi="宋体" w:cs="Arial" w:hint="eastAsia"/>
              </w:rPr>
              <w:t>严炜烽</w:t>
            </w:r>
          </w:p>
          <w:p w:rsidR="00C34693" w:rsidRPr="00C01E6C" w:rsidRDefault="000D1C40" w:rsidP="003B10B7">
            <w:pPr>
              <w:pStyle w:val="11"/>
              <w:snapToGrid w:val="0"/>
              <w:spacing w:line="360" w:lineRule="auto"/>
              <w:ind w:firstLineChars="0" w:firstLine="0"/>
              <w:rPr>
                <w:rFonts w:hAnsi="宋体" w:cs="Arial"/>
              </w:rPr>
            </w:pPr>
            <w:r w:rsidRPr="00C01E6C">
              <w:rPr>
                <w:rFonts w:hAnsi="宋体" w:cs="Arial"/>
              </w:rPr>
              <w:t>联系电话：</w:t>
            </w:r>
            <w:r w:rsidRPr="00C01E6C">
              <w:rPr>
                <w:rFonts w:hAnsi="宋体" w:cs="Arial"/>
              </w:rPr>
              <w:t>0571-87164634</w:t>
            </w:r>
          </w:p>
        </w:tc>
      </w:tr>
      <w:tr w:rsidR="00274615" w:rsidRPr="00C01E6C" w:rsidTr="00C34693">
        <w:trPr>
          <w:trHeight w:val="454"/>
        </w:trPr>
        <w:tc>
          <w:tcPr>
            <w:tcW w:w="1008" w:type="dxa"/>
            <w:vAlign w:val="center"/>
          </w:tcPr>
          <w:p w:rsidR="00C34693" w:rsidRPr="00C01E6C" w:rsidRDefault="000D1C40" w:rsidP="003B10B7">
            <w:pPr>
              <w:pStyle w:val="Char40"/>
              <w:snapToGrid w:val="0"/>
              <w:spacing w:afterLines="0"/>
              <w:ind w:firstLineChars="0" w:firstLine="0"/>
              <w:jc w:val="center"/>
              <w:rPr>
                <w:rFonts w:cs="Arial"/>
              </w:rPr>
            </w:pPr>
            <w:r w:rsidRPr="00C01E6C">
              <w:rPr>
                <w:rFonts w:cs="Arial"/>
              </w:rPr>
              <w:t>1.3</w:t>
            </w:r>
          </w:p>
        </w:tc>
        <w:tc>
          <w:tcPr>
            <w:tcW w:w="2523" w:type="dxa"/>
            <w:vAlign w:val="center"/>
          </w:tcPr>
          <w:p w:rsidR="00C34693" w:rsidRPr="00C01E6C" w:rsidRDefault="000D1C40" w:rsidP="003B10B7">
            <w:pPr>
              <w:pStyle w:val="Char40"/>
              <w:snapToGrid w:val="0"/>
              <w:spacing w:afterLines="0"/>
              <w:ind w:firstLineChars="0" w:firstLine="0"/>
              <w:jc w:val="center"/>
              <w:rPr>
                <w:rFonts w:cs="Arial"/>
              </w:rPr>
            </w:pPr>
            <w:r w:rsidRPr="00C01E6C">
              <w:rPr>
                <w:rFonts w:cs="Arial" w:hint="eastAsia"/>
              </w:rPr>
              <w:t>采购代理机构</w:t>
            </w:r>
          </w:p>
        </w:tc>
        <w:tc>
          <w:tcPr>
            <w:tcW w:w="6117" w:type="dxa"/>
            <w:vAlign w:val="center"/>
          </w:tcPr>
          <w:p w:rsidR="00C34693" w:rsidRPr="00C01E6C" w:rsidRDefault="000D1C40" w:rsidP="003B10B7">
            <w:pPr>
              <w:pStyle w:val="11"/>
              <w:snapToGrid w:val="0"/>
              <w:spacing w:line="360" w:lineRule="auto"/>
              <w:ind w:firstLineChars="0" w:firstLine="0"/>
              <w:rPr>
                <w:rFonts w:hAnsi="宋体" w:cs="Arial"/>
              </w:rPr>
            </w:pPr>
            <w:r w:rsidRPr="00C01E6C">
              <w:rPr>
                <w:rFonts w:hAnsi="宋体" w:cs="Arial"/>
              </w:rPr>
              <w:t>名称：浙江省成套招标代理有限公司</w:t>
            </w:r>
          </w:p>
          <w:p w:rsidR="00C34693" w:rsidRPr="00C01E6C" w:rsidRDefault="000D1C40" w:rsidP="003B10B7">
            <w:pPr>
              <w:pStyle w:val="11"/>
              <w:snapToGrid w:val="0"/>
              <w:spacing w:line="360" w:lineRule="auto"/>
              <w:ind w:firstLineChars="0" w:firstLine="0"/>
              <w:rPr>
                <w:rFonts w:hAnsi="宋体" w:cs="Arial"/>
              </w:rPr>
            </w:pPr>
            <w:r w:rsidRPr="00C01E6C">
              <w:rPr>
                <w:rFonts w:hAnsi="宋体" w:cs="Arial"/>
              </w:rPr>
              <w:t>地址：</w:t>
            </w:r>
            <w:r w:rsidRPr="00C01E6C">
              <w:rPr>
                <w:rFonts w:hAnsi="宋体" w:cs="Arial" w:hint="eastAsia"/>
              </w:rPr>
              <w:t>杭州市</w:t>
            </w:r>
            <w:proofErr w:type="gramStart"/>
            <w:r w:rsidRPr="00C01E6C">
              <w:rPr>
                <w:rFonts w:hAnsi="宋体" w:cs="Arial" w:hint="eastAsia"/>
              </w:rPr>
              <w:t>文晖路</w:t>
            </w:r>
            <w:r w:rsidRPr="00C01E6C">
              <w:rPr>
                <w:rFonts w:hAnsi="宋体" w:cs="Arial"/>
              </w:rPr>
              <w:t>42</w:t>
            </w:r>
            <w:r w:rsidRPr="00C01E6C">
              <w:rPr>
                <w:rFonts w:hAnsi="宋体" w:cs="Arial" w:hint="eastAsia"/>
              </w:rPr>
              <w:t>号</w:t>
            </w:r>
            <w:proofErr w:type="gramEnd"/>
            <w:r w:rsidRPr="00C01E6C">
              <w:rPr>
                <w:rFonts w:hAnsi="宋体" w:cs="Arial" w:hint="eastAsia"/>
              </w:rPr>
              <w:t>现代置业大厦西楼</w:t>
            </w:r>
            <w:r w:rsidRPr="00C01E6C">
              <w:rPr>
                <w:rFonts w:hAnsi="宋体" w:cs="Arial"/>
              </w:rPr>
              <w:t>17-18</w:t>
            </w:r>
            <w:r w:rsidRPr="00C01E6C">
              <w:rPr>
                <w:rFonts w:hAnsi="宋体" w:cs="Arial" w:hint="eastAsia"/>
              </w:rPr>
              <w:t>楼</w:t>
            </w:r>
          </w:p>
          <w:p w:rsidR="00C34693" w:rsidRPr="00C01E6C" w:rsidRDefault="000D1C40" w:rsidP="003B10B7">
            <w:pPr>
              <w:pStyle w:val="11"/>
              <w:snapToGrid w:val="0"/>
              <w:spacing w:line="360" w:lineRule="auto"/>
              <w:ind w:firstLineChars="0" w:firstLine="0"/>
              <w:rPr>
                <w:rFonts w:hAnsi="宋体" w:cs="Arial"/>
              </w:rPr>
            </w:pPr>
            <w:r w:rsidRPr="00C01E6C">
              <w:rPr>
                <w:rFonts w:hAnsi="宋体" w:cs="Arial"/>
              </w:rPr>
              <w:t>联系人：</w:t>
            </w:r>
            <w:r w:rsidRPr="00C01E6C">
              <w:rPr>
                <w:rFonts w:hAnsi="宋体" w:cs="Arial" w:hint="eastAsia"/>
              </w:rPr>
              <w:t>毛松翁</w:t>
            </w:r>
          </w:p>
          <w:p w:rsidR="00C34693" w:rsidRPr="00C01E6C" w:rsidRDefault="000D1C40" w:rsidP="003B10B7">
            <w:pPr>
              <w:pStyle w:val="11"/>
              <w:snapToGrid w:val="0"/>
              <w:spacing w:line="360" w:lineRule="auto"/>
              <w:ind w:firstLineChars="0" w:firstLine="0"/>
              <w:rPr>
                <w:rFonts w:hAnsi="宋体" w:cs="Arial"/>
              </w:rPr>
            </w:pPr>
            <w:r w:rsidRPr="00C01E6C">
              <w:rPr>
                <w:rFonts w:hAnsi="宋体" w:cs="Arial"/>
              </w:rPr>
              <w:t>联系电话：</w:t>
            </w:r>
            <w:r w:rsidRPr="00C01E6C">
              <w:rPr>
                <w:rFonts w:hAnsi="宋体" w:cs="Arial"/>
              </w:rPr>
              <w:t>0571-85833957/</w:t>
            </w:r>
            <w:r w:rsidRPr="00C01E6C">
              <w:rPr>
                <w:rFonts w:hAnsi="宋体" w:cs="Arial"/>
                <w:kern w:val="0"/>
                <w:szCs w:val="21"/>
              </w:rPr>
              <w:t>13588106919</w:t>
            </w:r>
          </w:p>
          <w:p w:rsidR="00C34693" w:rsidRPr="00C01E6C" w:rsidRDefault="000D1C40" w:rsidP="003B10B7">
            <w:pPr>
              <w:pStyle w:val="11"/>
              <w:snapToGrid w:val="0"/>
              <w:spacing w:line="360" w:lineRule="auto"/>
              <w:ind w:firstLineChars="0" w:firstLine="0"/>
              <w:rPr>
                <w:rFonts w:hAnsi="宋体" w:cs="Arial"/>
              </w:rPr>
            </w:pPr>
            <w:r w:rsidRPr="00C01E6C">
              <w:rPr>
                <w:rFonts w:hAnsi="宋体" w:cs="Arial"/>
              </w:rPr>
              <w:t>传真：</w:t>
            </w:r>
            <w:r w:rsidRPr="00C01E6C">
              <w:rPr>
                <w:rFonts w:hAnsi="宋体" w:cs="Arial"/>
              </w:rPr>
              <w:t>0571-85830270</w:t>
            </w:r>
          </w:p>
          <w:p w:rsidR="00C34693" w:rsidRPr="00C01E6C" w:rsidRDefault="000D1C40" w:rsidP="003B10B7">
            <w:pPr>
              <w:pStyle w:val="11"/>
              <w:snapToGrid w:val="0"/>
              <w:spacing w:line="360" w:lineRule="auto"/>
              <w:ind w:firstLineChars="0" w:firstLine="0"/>
              <w:rPr>
                <w:rFonts w:hAnsi="宋体" w:cs="Arial"/>
              </w:rPr>
            </w:pPr>
            <w:r w:rsidRPr="00C01E6C">
              <w:rPr>
                <w:rFonts w:hAnsi="宋体" w:cs="Arial"/>
              </w:rPr>
              <w:t>邮编：</w:t>
            </w:r>
            <w:r w:rsidRPr="00C01E6C">
              <w:rPr>
                <w:rFonts w:hAnsi="宋体" w:cs="Arial"/>
              </w:rPr>
              <w:t>310004</w:t>
            </w:r>
          </w:p>
          <w:p w:rsidR="00C34693" w:rsidRPr="00C01E6C" w:rsidRDefault="000D1C40" w:rsidP="003B10B7">
            <w:pPr>
              <w:pStyle w:val="11"/>
              <w:snapToGrid w:val="0"/>
              <w:spacing w:line="360" w:lineRule="auto"/>
              <w:ind w:firstLineChars="0" w:firstLine="0"/>
              <w:rPr>
                <w:rFonts w:cs="Arial"/>
              </w:rPr>
            </w:pPr>
            <w:r w:rsidRPr="00C01E6C">
              <w:rPr>
                <w:rFonts w:hAnsi="宋体" w:cs="Arial"/>
              </w:rPr>
              <w:t>Email</w:t>
            </w:r>
            <w:r w:rsidRPr="00C01E6C">
              <w:rPr>
                <w:rFonts w:hAnsi="宋体" w:cs="Arial"/>
              </w:rPr>
              <w:t>：</w:t>
            </w:r>
            <w:r w:rsidRPr="00C01E6C">
              <w:rPr>
                <w:rFonts w:hAnsi="宋体" w:cs="Arial"/>
              </w:rPr>
              <w:t>156624554@QQ.com</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t>1.9</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踏勘现场（样品）</w:t>
            </w:r>
          </w:p>
        </w:tc>
        <w:tc>
          <w:tcPr>
            <w:tcW w:w="6117" w:type="dxa"/>
            <w:vAlign w:val="center"/>
          </w:tcPr>
          <w:p w:rsidR="002A6455" w:rsidRPr="00C01E6C" w:rsidRDefault="000D1C40" w:rsidP="003B10B7">
            <w:pPr>
              <w:snapToGrid w:val="0"/>
              <w:spacing w:line="360" w:lineRule="auto"/>
              <w:rPr>
                <w:rFonts w:ascii="Arial" w:hAnsi="Arial" w:cs="Arial"/>
                <w:szCs w:val="21"/>
              </w:rPr>
            </w:pPr>
            <w:r w:rsidRPr="00C01E6C">
              <w:rPr>
                <w:rFonts w:ascii="Arial" w:hAnsi="Arial" w:cs="Arial" w:hint="eastAsia"/>
                <w:kern w:val="0"/>
                <w:szCs w:val="21"/>
              </w:rPr>
              <w:t>不组织，</w:t>
            </w:r>
            <w:r w:rsidRPr="00C01E6C">
              <w:rPr>
                <w:rFonts w:ascii="Arial" w:hAnsi="Arial" w:cs="Arial" w:hint="eastAsia"/>
                <w:szCs w:val="21"/>
              </w:rPr>
              <w:t>投标人如有需要，经采购人同意后可自行前往，踏勘期间发生的费用或意外导致伤亡等一切责任和损失均由投标人自负。</w:t>
            </w:r>
          </w:p>
          <w:p w:rsidR="002A6455" w:rsidRPr="00C01E6C" w:rsidRDefault="000D1C40" w:rsidP="003B10B7">
            <w:pPr>
              <w:pStyle w:val="11"/>
              <w:snapToGrid w:val="0"/>
              <w:spacing w:line="360" w:lineRule="auto"/>
              <w:ind w:firstLineChars="0" w:firstLine="0"/>
              <w:rPr>
                <w:rFonts w:cs="Arial"/>
              </w:rPr>
            </w:pPr>
            <w:r w:rsidRPr="00C01E6C">
              <w:rPr>
                <w:rFonts w:cs="Arial" w:hint="eastAsia"/>
              </w:rPr>
              <w:t>联系人：严炜烽</w:t>
            </w:r>
          </w:p>
          <w:p w:rsidR="002A6455" w:rsidRPr="00C01E6C" w:rsidRDefault="000D1C40" w:rsidP="003B10B7">
            <w:pPr>
              <w:snapToGrid w:val="0"/>
              <w:spacing w:line="360" w:lineRule="auto"/>
              <w:rPr>
                <w:rFonts w:ascii="Arial" w:hAnsi="Arial" w:cs="Arial"/>
                <w:kern w:val="0"/>
                <w:szCs w:val="21"/>
              </w:rPr>
            </w:pPr>
            <w:r w:rsidRPr="00C01E6C">
              <w:rPr>
                <w:rFonts w:ascii="Arial" w:hAnsi="Arial" w:cs="Arial" w:hint="eastAsia"/>
              </w:rPr>
              <w:t>联系电话：</w:t>
            </w:r>
            <w:r w:rsidRPr="00C01E6C">
              <w:rPr>
                <w:rFonts w:ascii="Arial" w:hAnsi="Arial" w:cs="Arial"/>
              </w:rPr>
              <w:t>0571-87164634</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t>1.10</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答疑会</w:t>
            </w:r>
          </w:p>
        </w:tc>
        <w:tc>
          <w:tcPr>
            <w:tcW w:w="6117" w:type="dxa"/>
            <w:vAlign w:val="center"/>
          </w:tcPr>
          <w:p w:rsidR="002A6455" w:rsidRPr="00C01E6C" w:rsidRDefault="000D1C40" w:rsidP="003B10B7">
            <w:pPr>
              <w:autoSpaceDE w:val="0"/>
              <w:autoSpaceDN w:val="0"/>
              <w:adjustRightInd w:val="0"/>
              <w:snapToGrid w:val="0"/>
              <w:spacing w:line="360" w:lineRule="auto"/>
              <w:ind w:rightChars="50" w:right="105"/>
              <w:rPr>
                <w:rFonts w:ascii="Arial" w:hAnsi="Arial" w:cs="Arial"/>
                <w:kern w:val="0"/>
                <w:szCs w:val="21"/>
              </w:rPr>
            </w:pPr>
            <w:r w:rsidRPr="00C01E6C">
              <w:rPr>
                <w:rFonts w:ascii="Arial" w:hAnsi="Arial" w:cs="Arial" w:hint="eastAsia"/>
                <w:kern w:val="0"/>
                <w:szCs w:val="21"/>
              </w:rPr>
              <w:t>不召开</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t>1.11</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分包</w:t>
            </w:r>
          </w:p>
        </w:tc>
        <w:tc>
          <w:tcPr>
            <w:tcW w:w="6117" w:type="dxa"/>
            <w:vAlign w:val="center"/>
          </w:tcPr>
          <w:p w:rsidR="002A6455" w:rsidRPr="00C01E6C" w:rsidRDefault="000D1C40" w:rsidP="003B10B7">
            <w:pPr>
              <w:autoSpaceDE w:val="0"/>
              <w:autoSpaceDN w:val="0"/>
              <w:adjustRightInd w:val="0"/>
              <w:snapToGrid w:val="0"/>
              <w:spacing w:line="360" w:lineRule="auto"/>
              <w:ind w:rightChars="50" w:right="105"/>
              <w:rPr>
                <w:rFonts w:ascii="Arial" w:hAnsi="Arial" w:cs="Arial"/>
                <w:kern w:val="0"/>
                <w:szCs w:val="21"/>
              </w:rPr>
            </w:pPr>
            <w:r w:rsidRPr="00C01E6C">
              <w:rPr>
                <w:rFonts w:ascii="Arial" w:hAnsi="Arial" w:cs="Arial" w:hint="eastAsia"/>
                <w:kern w:val="0"/>
                <w:szCs w:val="21"/>
              </w:rPr>
              <w:t>不允许</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t>3.3.4</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签字或盖章要求</w:t>
            </w:r>
          </w:p>
        </w:tc>
        <w:tc>
          <w:tcPr>
            <w:tcW w:w="6117" w:type="dxa"/>
            <w:vAlign w:val="center"/>
          </w:tcPr>
          <w:p w:rsidR="002A6455" w:rsidRPr="00C01E6C" w:rsidRDefault="000D1C40" w:rsidP="003B10B7">
            <w:pPr>
              <w:pStyle w:val="11"/>
              <w:snapToGrid w:val="0"/>
              <w:spacing w:line="360" w:lineRule="auto"/>
              <w:ind w:firstLineChars="0" w:firstLine="0"/>
              <w:rPr>
                <w:rFonts w:cs="Arial"/>
              </w:rPr>
            </w:pPr>
            <w:r w:rsidRPr="00C01E6C">
              <w:rPr>
                <w:rFonts w:cs="Arial" w:hint="eastAsia"/>
              </w:rPr>
              <w:t>投标文件按</w:t>
            </w:r>
            <w:r w:rsidRPr="00C01E6C">
              <w:rPr>
                <w:rFonts w:cs="Arial"/>
              </w:rPr>
              <w:t>“</w:t>
            </w:r>
            <w:r w:rsidRPr="00C01E6C">
              <w:rPr>
                <w:rFonts w:cs="Arial" w:hint="eastAsia"/>
              </w:rPr>
              <w:t>投标文件格式</w:t>
            </w:r>
            <w:r w:rsidRPr="00C01E6C">
              <w:rPr>
                <w:rFonts w:cs="Arial"/>
              </w:rPr>
              <w:t>”</w:t>
            </w:r>
            <w:r w:rsidRPr="00C01E6C">
              <w:rPr>
                <w:rFonts w:cs="Arial" w:hint="eastAsia"/>
              </w:rPr>
              <w:t>中提供的格式签署、盖章。</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t>3.3.5</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投标文件份数</w:t>
            </w:r>
          </w:p>
        </w:tc>
        <w:tc>
          <w:tcPr>
            <w:tcW w:w="6117" w:type="dxa"/>
            <w:vAlign w:val="center"/>
          </w:tcPr>
          <w:p w:rsidR="00B65A89" w:rsidRPr="00C01E6C" w:rsidRDefault="000D1C40" w:rsidP="003B10B7">
            <w:pPr>
              <w:pStyle w:val="11"/>
              <w:snapToGrid w:val="0"/>
              <w:spacing w:line="360" w:lineRule="auto"/>
              <w:ind w:firstLineChars="0" w:firstLine="0"/>
              <w:rPr>
                <w:rFonts w:cs="Arial"/>
              </w:rPr>
            </w:pPr>
            <w:r w:rsidRPr="00C01E6C">
              <w:rPr>
                <w:rFonts w:cs="Arial" w:hint="eastAsia"/>
              </w:rPr>
              <w:t>提供投标文件一式五份；其中：</w:t>
            </w:r>
          </w:p>
          <w:p w:rsidR="00B65A89" w:rsidRPr="00C01E6C" w:rsidRDefault="000D1C40" w:rsidP="003B10B7">
            <w:pPr>
              <w:pStyle w:val="11"/>
              <w:snapToGrid w:val="0"/>
              <w:spacing w:line="360" w:lineRule="auto"/>
              <w:ind w:firstLineChars="0" w:firstLine="0"/>
              <w:rPr>
                <w:rFonts w:cs="Arial"/>
              </w:rPr>
            </w:pPr>
            <w:r w:rsidRPr="00C01E6C">
              <w:rPr>
                <w:rFonts w:cs="Arial" w:hint="eastAsia"/>
              </w:rPr>
              <w:t>报价文件正本一份，副本四份；</w:t>
            </w:r>
          </w:p>
          <w:p w:rsidR="00B65A89" w:rsidRPr="00C01E6C" w:rsidRDefault="000D1C40" w:rsidP="003B10B7">
            <w:pPr>
              <w:pStyle w:val="11"/>
              <w:snapToGrid w:val="0"/>
              <w:spacing w:line="360" w:lineRule="auto"/>
              <w:ind w:firstLineChars="0" w:firstLine="0"/>
              <w:rPr>
                <w:rFonts w:cs="Arial"/>
              </w:rPr>
            </w:pPr>
            <w:r w:rsidRPr="00C01E6C">
              <w:rPr>
                <w:rFonts w:cs="Arial" w:hint="eastAsia"/>
              </w:rPr>
              <w:t>资信技术文件正本一份，副本四份；</w:t>
            </w:r>
          </w:p>
          <w:p w:rsidR="00B65A89" w:rsidRPr="00C01E6C" w:rsidRDefault="000D1C40" w:rsidP="003B10B7">
            <w:pPr>
              <w:pStyle w:val="11"/>
              <w:snapToGrid w:val="0"/>
              <w:spacing w:line="360" w:lineRule="auto"/>
              <w:ind w:firstLineChars="0" w:firstLine="0"/>
              <w:rPr>
                <w:rFonts w:cs="Arial"/>
              </w:rPr>
            </w:pPr>
            <w:r w:rsidRPr="00C01E6C">
              <w:rPr>
                <w:rFonts w:cs="Arial" w:hint="eastAsia"/>
              </w:rPr>
              <w:t>同时提供投标文件电子版（光盘）一份。</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t>3.3.6</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投标文件装订要求</w:t>
            </w:r>
          </w:p>
        </w:tc>
        <w:tc>
          <w:tcPr>
            <w:tcW w:w="6117" w:type="dxa"/>
            <w:vAlign w:val="center"/>
          </w:tcPr>
          <w:p w:rsidR="002A6455" w:rsidRPr="00C01E6C" w:rsidRDefault="000D1C40" w:rsidP="003B10B7">
            <w:pPr>
              <w:pStyle w:val="11"/>
              <w:snapToGrid w:val="0"/>
              <w:spacing w:line="360" w:lineRule="auto"/>
              <w:ind w:firstLineChars="0" w:firstLine="0"/>
              <w:rPr>
                <w:rFonts w:cs="Arial"/>
                <w:u w:val="single"/>
              </w:rPr>
            </w:pPr>
            <w:r w:rsidRPr="00C01E6C">
              <w:rPr>
                <w:rFonts w:cs="Arial" w:hint="eastAsia"/>
              </w:rPr>
              <w:t>报价文件和资信技术文件须分别装订成册（不得混装），采用胶装（粘贴方式装订），不得采用活页装订（是指用卡条、</w:t>
            </w:r>
            <w:proofErr w:type="gramStart"/>
            <w:r w:rsidRPr="00C01E6C">
              <w:rPr>
                <w:rFonts w:cs="Arial" w:hint="eastAsia"/>
              </w:rPr>
              <w:t>抽杆夹</w:t>
            </w:r>
            <w:proofErr w:type="gramEnd"/>
            <w:r w:rsidRPr="00C01E6C">
              <w:rPr>
                <w:rFonts w:cs="Arial" w:hint="eastAsia"/>
              </w:rPr>
              <w:t>、订书机等形式装订，使标书可以拆卸或者在翻动过程中易脱落的一种装订方式）。</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t>3.5.1</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投标保证金</w:t>
            </w:r>
          </w:p>
        </w:tc>
        <w:tc>
          <w:tcPr>
            <w:tcW w:w="6117" w:type="dxa"/>
            <w:vAlign w:val="center"/>
          </w:tcPr>
          <w:p w:rsidR="002A6455" w:rsidRPr="00C01E6C" w:rsidRDefault="000D1C40" w:rsidP="003B10B7">
            <w:pPr>
              <w:pStyle w:val="11"/>
              <w:snapToGrid w:val="0"/>
              <w:spacing w:line="360" w:lineRule="auto"/>
              <w:ind w:firstLineChars="0" w:firstLine="0"/>
              <w:rPr>
                <w:rFonts w:cs="Arial"/>
                <w:b/>
              </w:rPr>
            </w:pPr>
            <w:r w:rsidRPr="00C01E6C">
              <w:rPr>
                <w:rFonts w:cs="Arial" w:hint="eastAsia"/>
                <w:b/>
              </w:rPr>
              <w:t>投标人必须在投标截止日前将所投标项的投标保证金交纳至招</w:t>
            </w:r>
            <w:r w:rsidRPr="00C01E6C">
              <w:rPr>
                <w:rFonts w:cs="Arial" w:hint="eastAsia"/>
                <w:b/>
              </w:rPr>
              <w:lastRenderedPageBreak/>
              <w:t>标文件规定账户并到账，交纳凭证复印件（电汇凭证或代理机构出具的收据）编入投标文件，作为投标文件一部分；投标文件中未提供交纳凭证或投标截止日前投标保证金未到账视作未按招标文件要求提供投标保证金。（缴纳时注明项目名称）</w:t>
            </w:r>
          </w:p>
          <w:p w:rsidR="00287F09" w:rsidRPr="00C01E6C" w:rsidRDefault="000D1C40" w:rsidP="003B10B7">
            <w:pPr>
              <w:widowControl/>
              <w:adjustRightInd w:val="0"/>
              <w:snapToGrid w:val="0"/>
              <w:spacing w:line="360" w:lineRule="auto"/>
              <w:rPr>
                <w:rFonts w:hAnsi="宋体"/>
              </w:rPr>
            </w:pPr>
            <w:r w:rsidRPr="00C01E6C">
              <w:rPr>
                <w:rFonts w:hAnsi="宋体"/>
              </w:rPr>
              <w:t>户</w:t>
            </w:r>
            <w:r w:rsidRPr="00C01E6C">
              <w:rPr>
                <w:rFonts w:hAnsi="宋体"/>
              </w:rPr>
              <w:t xml:space="preserve">  </w:t>
            </w:r>
            <w:r w:rsidRPr="00C01E6C">
              <w:rPr>
                <w:rFonts w:hAnsi="宋体"/>
              </w:rPr>
              <w:t>名：浙江省成套招标代理有限公司</w:t>
            </w:r>
          </w:p>
          <w:p w:rsidR="00287F09" w:rsidRPr="00C01E6C" w:rsidRDefault="000D1C40" w:rsidP="003B10B7">
            <w:pPr>
              <w:pStyle w:val="11"/>
              <w:tabs>
                <w:tab w:val="left" w:pos="5010"/>
              </w:tabs>
              <w:adjustRightInd w:val="0"/>
              <w:snapToGrid w:val="0"/>
              <w:spacing w:line="360" w:lineRule="auto"/>
              <w:ind w:firstLineChars="0" w:firstLine="0"/>
              <w:rPr>
                <w:rFonts w:ascii="Times New Roman" w:hAnsi="宋体"/>
              </w:rPr>
            </w:pPr>
            <w:r w:rsidRPr="00C01E6C">
              <w:rPr>
                <w:rFonts w:ascii="Times New Roman" w:hAnsi="宋体"/>
              </w:rPr>
              <w:t>开</w:t>
            </w:r>
            <w:r w:rsidRPr="00C01E6C">
              <w:rPr>
                <w:rFonts w:ascii="Times New Roman" w:hAnsi="宋体"/>
              </w:rPr>
              <w:t xml:space="preserve">  </w:t>
            </w:r>
            <w:r w:rsidRPr="00C01E6C">
              <w:rPr>
                <w:rFonts w:ascii="Times New Roman" w:hAnsi="宋体"/>
              </w:rPr>
              <w:t>户：中信银行杭州西湖支行</w:t>
            </w:r>
          </w:p>
          <w:p w:rsidR="00287F09" w:rsidRPr="00C01E6C" w:rsidRDefault="000D1C40" w:rsidP="003B10B7">
            <w:pPr>
              <w:pStyle w:val="11"/>
              <w:snapToGrid w:val="0"/>
              <w:spacing w:line="360" w:lineRule="auto"/>
              <w:ind w:firstLineChars="0" w:firstLine="0"/>
              <w:rPr>
                <w:rFonts w:ascii="Times New Roman" w:hAnsi="宋体"/>
              </w:rPr>
            </w:pPr>
            <w:proofErr w:type="gramStart"/>
            <w:r w:rsidRPr="00C01E6C">
              <w:rPr>
                <w:rFonts w:ascii="Times New Roman" w:hAnsi="宋体"/>
              </w:rPr>
              <w:t>账</w:t>
            </w:r>
            <w:proofErr w:type="gramEnd"/>
            <w:r w:rsidRPr="00C01E6C">
              <w:rPr>
                <w:rFonts w:ascii="Times New Roman" w:hAnsi="宋体"/>
              </w:rPr>
              <w:t xml:space="preserve">  </w:t>
            </w:r>
            <w:r w:rsidRPr="00C01E6C">
              <w:rPr>
                <w:rFonts w:ascii="Times New Roman" w:hAnsi="宋体"/>
              </w:rPr>
              <w:t>号：</w:t>
            </w:r>
            <w:r w:rsidRPr="00C01E6C">
              <w:rPr>
                <w:rFonts w:ascii="Times New Roman" w:hAnsi="宋体"/>
              </w:rPr>
              <w:t>7331610182600126385</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lastRenderedPageBreak/>
              <w:t>3.6.1</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投标文件有效期</w:t>
            </w:r>
          </w:p>
        </w:tc>
        <w:tc>
          <w:tcPr>
            <w:tcW w:w="6117" w:type="dxa"/>
            <w:vAlign w:val="center"/>
          </w:tcPr>
          <w:p w:rsidR="002A6455" w:rsidRPr="00C01E6C" w:rsidRDefault="000D1C40" w:rsidP="003B10B7">
            <w:pPr>
              <w:widowControl/>
              <w:snapToGrid w:val="0"/>
              <w:spacing w:line="360" w:lineRule="auto"/>
              <w:rPr>
                <w:rFonts w:ascii="Arial" w:hAnsi="Arial" w:cs="Arial"/>
              </w:rPr>
            </w:pPr>
            <w:r w:rsidRPr="00C01E6C">
              <w:rPr>
                <w:rFonts w:ascii="Arial" w:hAnsi="Arial" w:cs="Arial" w:hint="eastAsia"/>
              </w:rPr>
              <w:t>自投标截止时间起</w:t>
            </w:r>
            <w:r w:rsidRPr="00C01E6C">
              <w:rPr>
                <w:rFonts w:ascii="Arial" w:hAnsi="Arial" w:cs="Arial"/>
              </w:rPr>
              <w:t>120</w:t>
            </w:r>
            <w:r w:rsidRPr="00C01E6C">
              <w:rPr>
                <w:rFonts w:ascii="Arial" w:hAnsi="Arial" w:cs="Arial" w:hint="eastAsia"/>
              </w:rPr>
              <w:t>天内</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t>4.1.1</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投标文件密封要求</w:t>
            </w:r>
          </w:p>
        </w:tc>
        <w:tc>
          <w:tcPr>
            <w:tcW w:w="6117" w:type="dxa"/>
            <w:vAlign w:val="center"/>
          </w:tcPr>
          <w:p w:rsidR="002A6455" w:rsidRPr="00C01E6C" w:rsidRDefault="000D1C40" w:rsidP="003B10B7">
            <w:pPr>
              <w:pStyle w:val="11"/>
              <w:snapToGrid w:val="0"/>
              <w:spacing w:line="360" w:lineRule="auto"/>
              <w:ind w:firstLineChars="0" w:firstLine="0"/>
              <w:rPr>
                <w:rFonts w:cs="Arial"/>
                <w:b/>
              </w:rPr>
            </w:pPr>
            <w:r w:rsidRPr="00C01E6C">
              <w:rPr>
                <w:rFonts w:cs="Arial" w:hint="eastAsia"/>
                <w:b/>
              </w:rPr>
              <w:t>投标文件（包括报价文件、资信技术文件</w:t>
            </w:r>
            <w:r w:rsidR="00CD06EC" w:rsidRPr="00C01E6C">
              <w:rPr>
                <w:rFonts w:cs="Arial" w:hint="eastAsia"/>
                <w:b/>
              </w:rPr>
              <w:t>、资格条件审查文件</w:t>
            </w:r>
            <w:r w:rsidRPr="00C01E6C">
              <w:rPr>
                <w:rFonts w:cs="Arial" w:hint="eastAsia"/>
                <w:b/>
              </w:rPr>
              <w:t>）须密封。</w:t>
            </w:r>
          </w:p>
          <w:p w:rsidR="000F5339" w:rsidRPr="00C01E6C" w:rsidRDefault="000D1C40" w:rsidP="003B10B7">
            <w:pPr>
              <w:pStyle w:val="11"/>
              <w:snapToGrid w:val="0"/>
              <w:spacing w:line="360" w:lineRule="auto"/>
              <w:ind w:firstLineChars="0" w:firstLine="0"/>
              <w:rPr>
                <w:rFonts w:cs="Arial"/>
                <w:b/>
              </w:rPr>
            </w:pPr>
            <w:r w:rsidRPr="00C01E6C">
              <w:rPr>
                <w:rFonts w:cs="Arial" w:hint="eastAsia"/>
                <w:b/>
              </w:rPr>
              <w:t>报价文件、资信技术文件</w:t>
            </w:r>
            <w:r w:rsidR="00CD06EC" w:rsidRPr="00C01E6C">
              <w:rPr>
                <w:rFonts w:cs="Arial" w:hint="eastAsia"/>
                <w:b/>
              </w:rPr>
              <w:t>、资格条件审查文件</w:t>
            </w:r>
            <w:r w:rsidRPr="00C01E6C">
              <w:rPr>
                <w:rFonts w:cs="Arial" w:hint="eastAsia"/>
                <w:b/>
              </w:rPr>
              <w:t>分别密封包装；</w:t>
            </w:r>
          </w:p>
          <w:p w:rsidR="002A6455" w:rsidRPr="00C01E6C" w:rsidRDefault="000D1C40" w:rsidP="003B10B7">
            <w:pPr>
              <w:pStyle w:val="11"/>
              <w:snapToGrid w:val="0"/>
              <w:spacing w:line="360" w:lineRule="auto"/>
              <w:ind w:firstLineChars="0" w:firstLine="0"/>
              <w:rPr>
                <w:rFonts w:cs="Arial"/>
                <w:b/>
              </w:rPr>
            </w:pPr>
            <w:r w:rsidRPr="00C01E6C">
              <w:rPr>
                <w:rFonts w:cs="Arial" w:hint="eastAsia"/>
                <w:b/>
              </w:rPr>
              <w:t>报价文件（含电子版投标文件）应单独密封，否则如开标时发生报价泄露的，由供应商自行承担相关责任；</w:t>
            </w:r>
          </w:p>
          <w:p w:rsidR="005C7638" w:rsidRPr="00C01E6C" w:rsidRDefault="000D1C40" w:rsidP="003B10B7">
            <w:pPr>
              <w:pStyle w:val="11"/>
              <w:snapToGrid w:val="0"/>
              <w:spacing w:line="360" w:lineRule="auto"/>
              <w:ind w:firstLineChars="0" w:firstLine="0"/>
              <w:rPr>
                <w:rFonts w:cs="Arial"/>
                <w:b/>
              </w:rPr>
            </w:pPr>
            <w:r w:rsidRPr="00C01E6C">
              <w:rPr>
                <w:rFonts w:ascii="Times New Roman" w:hAnsi="宋体"/>
                <w:b/>
                <w:kern w:val="0"/>
              </w:rPr>
              <w:t>▲</w:t>
            </w:r>
            <w:r w:rsidRPr="00C01E6C">
              <w:rPr>
                <w:rFonts w:ascii="Times New Roman" w:hAnsi="宋体" w:hint="eastAsia"/>
                <w:b/>
                <w:kern w:val="0"/>
              </w:rPr>
              <w:t>“</w:t>
            </w:r>
            <w:r w:rsidRPr="00C01E6C">
              <w:rPr>
                <w:rFonts w:ascii="Times New Roman" w:hAnsi="宋体"/>
                <w:b/>
                <w:kern w:val="0"/>
              </w:rPr>
              <w:t>资信技术文件</w:t>
            </w:r>
            <w:r w:rsidRPr="00C01E6C">
              <w:rPr>
                <w:rFonts w:ascii="Times New Roman" w:hAnsi="宋体" w:hint="eastAsia"/>
                <w:b/>
                <w:kern w:val="0"/>
              </w:rPr>
              <w:t>”</w:t>
            </w:r>
            <w:r w:rsidR="00CD06EC" w:rsidRPr="00C01E6C">
              <w:rPr>
                <w:rFonts w:ascii="Times New Roman" w:hAnsi="宋体" w:hint="eastAsia"/>
                <w:b/>
                <w:kern w:val="0"/>
              </w:rPr>
              <w:t>、“</w:t>
            </w:r>
            <w:r w:rsidR="00CD06EC" w:rsidRPr="00C01E6C">
              <w:rPr>
                <w:rFonts w:cs="Arial" w:hint="eastAsia"/>
                <w:b/>
              </w:rPr>
              <w:t>资格条件审查文件</w:t>
            </w:r>
            <w:r w:rsidR="00CD06EC" w:rsidRPr="00C01E6C">
              <w:rPr>
                <w:rFonts w:ascii="Times New Roman" w:hAnsi="宋体" w:hint="eastAsia"/>
                <w:b/>
                <w:kern w:val="0"/>
              </w:rPr>
              <w:t>”</w:t>
            </w:r>
            <w:r w:rsidRPr="00C01E6C">
              <w:rPr>
                <w:rFonts w:ascii="Times New Roman" w:hAnsi="宋体"/>
                <w:b/>
                <w:kern w:val="0"/>
              </w:rPr>
              <w:t>和“报价文件”装订在一起将导致投标无效。</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t>4.2.1</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投标截止时间</w:t>
            </w:r>
          </w:p>
        </w:tc>
        <w:tc>
          <w:tcPr>
            <w:tcW w:w="6117" w:type="dxa"/>
            <w:vAlign w:val="center"/>
          </w:tcPr>
          <w:p w:rsidR="002A6455" w:rsidRPr="00C01E6C" w:rsidRDefault="000D1C40" w:rsidP="003B10B7">
            <w:pPr>
              <w:pStyle w:val="11"/>
              <w:snapToGrid w:val="0"/>
              <w:spacing w:line="360" w:lineRule="auto"/>
              <w:ind w:firstLineChars="0" w:firstLine="0"/>
              <w:rPr>
                <w:rFonts w:cs="Arial"/>
              </w:rPr>
            </w:pPr>
            <w:r w:rsidRPr="00C01E6C">
              <w:rPr>
                <w:rFonts w:cs="Arial" w:hint="eastAsia"/>
                <w:szCs w:val="21"/>
              </w:rPr>
              <w:t>按</w:t>
            </w:r>
            <w:r w:rsidRPr="00C01E6C">
              <w:rPr>
                <w:rFonts w:cs="Arial"/>
                <w:szCs w:val="21"/>
              </w:rPr>
              <w:t>“</w:t>
            </w:r>
            <w:r w:rsidRPr="00C01E6C">
              <w:rPr>
                <w:rFonts w:cs="Arial" w:hint="eastAsia"/>
                <w:szCs w:val="21"/>
              </w:rPr>
              <w:t>招标公告</w:t>
            </w:r>
            <w:r w:rsidRPr="00C01E6C">
              <w:rPr>
                <w:rFonts w:cs="Arial"/>
                <w:szCs w:val="21"/>
              </w:rPr>
              <w:t>”</w:t>
            </w:r>
            <w:r w:rsidRPr="00C01E6C">
              <w:rPr>
                <w:rFonts w:cs="Arial" w:hint="eastAsia"/>
                <w:szCs w:val="21"/>
              </w:rPr>
              <w:t>规定</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t>4.2.2</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投标地点</w:t>
            </w:r>
          </w:p>
        </w:tc>
        <w:tc>
          <w:tcPr>
            <w:tcW w:w="6117" w:type="dxa"/>
            <w:vAlign w:val="center"/>
          </w:tcPr>
          <w:p w:rsidR="002A6455" w:rsidRPr="00C01E6C" w:rsidRDefault="000D1C40" w:rsidP="003B10B7">
            <w:pPr>
              <w:pStyle w:val="11"/>
              <w:snapToGrid w:val="0"/>
              <w:spacing w:line="360" w:lineRule="auto"/>
              <w:ind w:firstLineChars="0" w:firstLine="0"/>
              <w:rPr>
                <w:rFonts w:cs="Arial"/>
                <w:szCs w:val="21"/>
              </w:rPr>
            </w:pPr>
            <w:r w:rsidRPr="00C01E6C">
              <w:rPr>
                <w:rFonts w:cs="Arial" w:hint="eastAsia"/>
                <w:szCs w:val="21"/>
              </w:rPr>
              <w:t>按</w:t>
            </w:r>
            <w:r w:rsidRPr="00C01E6C">
              <w:rPr>
                <w:rFonts w:cs="Arial"/>
                <w:szCs w:val="21"/>
              </w:rPr>
              <w:t>“</w:t>
            </w:r>
            <w:r w:rsidRPr="00C01E6C">
              <w:rPr>
                <w:rFonts w:cs="Arial" w:hint="eastAsia"/>
                <w:szCs w:val="21"/>
              </w:rPr>
              <w:t>招标公告</w:t>
            </w:r>
            <w:r w:rsidRPr="00C01E6C">
              <w:rPr>
                <w:rFonts w:cs="Arial"/>
                <w:szCs w:val="21"/>
              </w:rPr>
              <w:t>”</w:t>
            </w:r>
            <w:r w:rsidRPr="00C01E6C">
              <w:rPr>
                <w:rFonts w:cs="Arial" w:hint="eastAsia"/>
                <w:szCs w:val="21"/>
              </w:rPr>
              <w:t>规定</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t>5.1.1</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开标时间和地点</w:t>
            </w:r>
          </w:p>
        </w:tc>
        <w:tc>
          <w:tcPr>
            <w:tcW w:w="6117" w:type="dxa"/>
            <w:vAlign w:val="center"/>
          </w:tcPr>
          <w:p w:rsidR="002A6455" w:rsidRPr="00C01E6C" w:rsidRDefault="000D1C40" w:rsidP="003B10B7">
            <w:pPr>
              <w:pStyle w:val="11"/>
              <w:snapToGrid w:val="0"/>
              <w:spacing w:line="360" w:lineRule="auto"/>
              <w:ind w:firstLineChars="0" w:firstLine="0"/>
              <w:rPr>
                <w:rFonts w:cs="Arial"/>
              </w:rPr>
            </w:pPr>
            <w:r w:rsidRPr="00C01E6C">
              <w:rPr>
                <w:rFonts w:cs="Arial" w:hint="eastAsia"/>
                <w:szCs w:val="21"/>
              </w:rPr>
              <w:t>按</w:t>
            </w:r>
            <w:r w:rsidRPr="00C01E6C">
              <w:rPr>
                <w:rFonts w:cs="Arial"/>
                <w:szCs w:val="21"/>
              </w:rPr>
              <w:t>“</w:t>
            </w:r>
            <w:r w:rsidRPr="00C01E6C">
              <w:rPr>
                <w:rFonts w:cs="Arial" w:hint="eastAsia"/>
                <w:szCs w:val="21"/>
              </w:rPr>
              <w:t>招标公告</w:t>
            </w:r>
            <w:r w:rsidRPr="00C01E6C">
              <w:rPr>
                <w:rFonts w:cs="Arial"/>
                <w:szCs w:val="21"/>
              </w:rPr>
              <w:t>”</w:t>
            </w:r>
            <w:r w:rsidRPr="00C01E6C">
              <w:rPr>
                <w:rFonts w:cs="Arial" w:hint="eastAsia"/>
                <w:szCs w:val="21"/>
              </w:rPr>
              <w:t>规定</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t>5.16.1</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履约保证金</w:t>
            </w:r>
          </w:p>
        </w:tc>
        <w:tc>
          <w:tcPr>
            <w:tcW w:w="6117" w:type="dxa"/>
            <w:vAlign w:val="center"/>
          </w:tcPr>
          <w:p w:rsidR="00305E9B" w:rsidRPr="00C01E6C" w:rsidRDefault="000D1C40" w:rsidP="003B10B7">
            <w:pPr>
              <w:autoSpaceDE w:val="0"/>
              <w:autoSpaceDN w:val="0"/>
              <w:adjustRightInd w:val="0"/>
              <w:snapToGrid w:val="0"/>
              <w:spacing w:line="360" w:lineRule="auto"/>
              <w:rPr>
                <w:rFonts w:hAnsi="宋体"/>
                <w:kern w:val="0"/>
              </w:rPr>
            </w:pPr>
            <w:r w:rsidRPr="00C01E6C">
              <w:rPr>
                <w:rFonts w:hAnsi="宋体"/>
                <w:kern w:val="0"/>
              </w:rPr>
              <w:t>履约担保的形式：转账支票或电汇或银行汇票或采购人同意的其他形式（不接受现金）</w:t>
            </w:r>
          </w:p>
          <w:p w:rsidR="002A6455" w:rsidRPr="00C01E6C" w:rsidRDefault="000D1C40" w:rsidP="003B10B7">
            <w:pPr>
              <w:pStyle w:val="11"/>
              <w:snapToGrid w:val="0"/>
              <w:spacing w:line="360" w:lineRule="auto"/>
              <w:ind w:firstLineChars="0" w:firstLine="0"/>
              <w:rPr>
                <w:rFonts w:cs="Arial"/>
              </w:rPr>
            </w:pPr>
            <w:r w:rsidRPr="00C01E6C">
              <w:rPr>
                <w:rFonts w:ascii="Times New Roman" w:hAnsi="宋体"/>
                <w:kern w:val="0"/>
              </w:rPr>
              <w:t>履约担保的金额：</w:t>
            </w:r>
            <w:r w:rsidRPr="00C01E6C">
              <w:rPr>
                <w:rFonts w:ascii="Times New Roman" w:hAnsi="宋体"/>
                <w:b/>
                <w:kern w:val="0"/>
              </w:rPr>
              <w:t>中标金额的</w:t>
            </w:r>
            <w:r w:rsidRPr="00C01E6C">
              <w:rPr>
                <w:rFonts w:ascii="Times New Roman" w:hAnsi="宋体"/>
                <w:b/>
                <w:kern w:val="0"/>
              </w:rPr>
              <w:t>5%</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t>5.17</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采购代理服务费</w:t>
            </w:r>
          </w:p>
        </w:tc>
        <w:tc>
          <w:tcPr>
            <w:tcW w:w="6117" w:type="dxa"/>
            <w:vAlign w:val="center"/>
          </w:tcPr>
          <w:p w:rsidR="002A6455" w:rsidRPr="00C01E6C" w:rsidRDefault="000D1C40" w:rsidP="003B10B7">
            <w:pPr>
              <w:pStyle w:val="11"/>
              <w:snapToGrid w:val="0"/>
              <w:spacing w:line="360" w:lineRule="auto"/>
              <w:ind w:firstLineChars="0" w:firstLine="0"/>
              <w:rPr>
                <w:rFonts w:cs="Arial"/>
                <w:szCs w:val="21"/>
              </w:rPr>
            </w:pPr>
            <w:r w:rsidRPr="00C01E6C">
              <w:rPr>
                <w:rFonts w:cs="Arial" w:hint="eastAsia"/>
              </w:rPr>
              <w:t>本次招标的招标代理服务费由中标人支付，在发出中标通知书时由中标人直接支付给招标代理机构。招标代理服务费按国家计委计价格［</w:t>
            </w:r>
            <w:r w:rsidRPr="00C01E6C">
              <w:rPr>
                <w:rFonts w:cs="Arial"/>
              </w:rPr>
              <w:t>2002</w:t>
            </w:r>
            <w:r w:rsidRPr="00C01E6C">
              <w:rPr>
                <w:rFonts w:cs="Arial" w:hint="eastAsia"/>
              </w:rPr>
              <w:t>］</w:t>
            </w:r>
            <w:r w:rsidRPr="00C01E6C">
              <w:rPr>
                <w:rFonts w:cs="Arial"/>
              </w:rPr>
              <w:t>1980</w:t>
            </w:r>
            <w:r w:rsidRPr="00C01E6C">
              <w:rPr>
                <w:rFonts w:cs="Arial" w:hint="eastAsia"/>
              </w:rPr>
              <w:t>号文《招标代理服务收费管理暂行办法》标准货物类的</w:t>
            </w:r>
            <w:r w:rsidRPr="00C01E6C">
              <w:rPr>
                <w:rFonts w:cs="Arial"/>
              </w:rPr>
              <w:t>80%</w:t>
            </w:r>
            <w:r w:rsidRPr="00C01E6C">
              <w:rPr>
                <w:rFonts w:cs="Arial" w:hint="eastAsia"/>
              </w:rPr>
              <w:t>收取。</w:t>
            </w:r>
            <w:r w:rsidRPr="00C01E6C">
              <w:rPr>
                <w:rFonts w:cs="Arial" w:hint="eastAsia"/>
                <w:b/>
              </w:rPr>
              <w:t>低于</w:t>
            </w:r>
            <w:r w:rsidRPr="00C01E6C">
              <w:rPr>
                <w:rFonts w:cs="Arial"/>
                <w:b/>
              </w:rPr>
              <w:t>5000</w:t>
            </w:r>
            <w:r w:rsidRPr="00C01E6C">
              <w:rPr>
                <w:rFonts w:cs="Arial" w:hint="eastAsia"/>
                <w:b/>
              </w:rPr>
              <w:t>元的，按人民币</w:t>
            </w:r>
            <w:r w:rsidRPr="00C01E6C">
              <w:rPr>
                <w:rFonts w:cs="Arial"/>
                <w:b/>
              </w:rPr>
              <w:t>5000</w:t>
            </w:r>
            <w:r w:rsidRPr="00C01E6C">
              <w:rPr>
                <w:rFonts w:cs="Arial" w:hint="eastAsia"/>
                <w:b/>
              </w:rPr>
              <w:t>元计。</w:t>
            </w:r>
          </w:p>
        </w:tc>
      </w:tr>
      <w:tr w:rsidR="00274615" w:rsidRPr="00C01E6C" w:rsidTr="00C34693">
        <w:trPr>
          <w:trHeight w:val="454"/>
        </w:trPr>
        <w:tc>
          <w:tcPr>
            <w:tcW w:w="1008" w:type="dxa"/>
            <w:vAlign w:val="center"/>
          </w:tcPr>
          <w:p w:rsidR="002A6455" w:rsidRPr="00C01E6C" w:rsidRDefault="000D1C40" w:rsidP="003B10B7">
            <w:pPr>
              <w:snapToGrid w:val="0"/>
              <w:spacing w:line="360" w:lineRule="auto"/>
              <w:jc w:val="center"/>
              <w:rPr>
                <w:rFonts w:ascii="Arial" w:hAnsi="Arial" w:cs="Arial"/>
                <w:kern w:val="0"/>
              </w:rPr>
            </w:pPr>
            <w:r w:rsidRPr="00C01E6C">
              <w:rPr>
                <w:rFonts w:ascii="Arial" w:hAnsi="Arial" w:cs="Arial"/>
                <w:kern w:val="0"/>
              </w:rPr>
              <w:t>6</w:t>
            </w:r>
          </w:p>
        </w:tc>
        <w:tc>
          <w:tcPr>
            <w:tcW w:w="2523" w:type="dxa"/>
            <w:vAlign w:val="center"/>
          </w:tcPr>
          <w:p w:rsidR="002A6455" w:rsidRPr="00C01E6C" w:rsidRDefault="000D1C40" w:rsidP="003B10B7">
            <w:pPr>
              <w:snapToGrid w:val="0"/>
              <w:spacing w:line="360" w:lineRule="auto"/>
              <w:jc w:val="center"/>
              <w:rPr>
                <w:rFonts w:ascii="Arial" w:hAnsi="Arial" w:cs="Arial"/>
                <w:b/>
                <w:kern w:val="0"/>
              </w:rPr>
            </w:pPr>
            <w:r w:rsidRPr="00C01E6C">
              <w:rPr>
                <w:rFonts w:ascii="Arial" w:hAnsi="Arial" w:cs="Arial" w:hint="eastAsia"/>
                <w:b/>
                <w:kern w:val="0"/>
              </w:rPr>
              <w:t>其他</w:t>
            </w:r>
          </w:p>
        </w:tc>
        <w:tc>
          <w:tcPr>
            <w:tcW w:w="6117" w:type="dxa"/>
            <w:vAlign w:val="center"/>
          </w:tcPr>
          <w:p w:rsidR="002A6455" w:rsidRPr="00C01E6C" w:rsidRDefault="000D1C40" w:rsidP="003B10B7">
            <w:pPr>
              <w:snapToGrid w:val="0"/>
              <w:spacing w:line="360" w:lineRule="auto"/>
              <w:rPr>
                <w:rFonts w:ascii="Arial" w:hAnsi="Arial" w:cs="Arial"/>
                <w:snapToGrid w:val="0"/>
                <w:kern w:val="0"/>
                <w:szCs w:val="21"/>
              </w:rPr>
            </w:pPr>
            <w:r w:rsidRPr="00C01E6C">
              <w:rPr>
                <w:rFonts w:ascii="Arial" w:hAnsi="Arial" w:cs="Arial"/>
                <w:snapToGrid w:val="0"/>
                <w:kern w:val="0"/>
                <w:szCs w:val="21"/>
              </w:rPr>
              <w:t>1</w:t>
            </w:r>
            <w:r w:rsidRPr="00C01E6C">
              <w:rPr>
                <w:rFonts w:ascii="Arial" w:hAnsi="Arial" w:cs="Arial" w:hint="eastAsia"/>
                <w:snapToGrid w:val="0"/>
                <w:kern w:val="0"/>
                <w:szCs w:val="21"/>
              </w:rPr>
              <w:t>、</w:t>
            </w:r>
            <w:r w:rsidRPr="00C01E6C">
              <w:rPr>
                <w:rFonts w:ascii="Arial" w:hAnsi="Arial" w:cs="Arial" w:hint="eastAsia"/>
              </w:rPr>
              <w:t>请各投标人收到本文件后自行核对，如有缺页、错装等情况请于当日向采购代理机构提出，如未提出，所有责任及由此造成的后果由投标人自负。</w:t>
            </w:r>
          </w:p>
          <w:p w:rsidR="002A6455" w:rsidRPr="00C01E6C" w:rsidRDefault="000D1C40" w:rsidP="003B10B7">
            <w:pPr>
              <w:snapToGrid w:val="0"/>
              <w:spacing w:line="360" w:lineRule="auto"/>
              <w:rPr>
                <w:rFonts w:ascii="Arial" w:hAnsi="Arial" w:cs="Arial"/>
                <w:snapToGrid w:val="0"/>
                <w:kern w:val="0"/>
              </w:rPr>
            </w:pPr>
            <w:r w:rsidRPr="00C01E6C">
              <w:rPr>
                <w:rFonts w:ascii="Arial" w:hAnsi="Arial" w:cs="Arial"/>
                <w:snapToGrid w:val="0"/>
                <w:kern w:val="0"/>
                <w:szCs w:val="21"/>
              </w:rPr>
              <w:t>2</w:t>
            </w:r>
            <w:r w:rsidRPr="00C01E6C">
              <w:rPr>
                <w:rFonts w:ascii="Arial" w:hAnsi="Arial" w:cs="Arial" w:hint="eastAsia"/>
                <w:snapToGrid w:val="0"/>
                <w:kern w:val="0"/>
                <w:szCs w:val="21"/>
              </w:rPr>
              <w:t>、</w:t>
            </w:r>
            <w:r w:rsidRPr="00C01E6C">
              <w:rPr>
                <w:rFonts w:ascii="Arial" w:hAnsi="Arial" w:cs="Arial" w:hint="eastAsia"/>
                <w:snapToGrid w:val="0"/>
                <w:kern w:val="0"/>
              </w:rPr>
              <w:t>请投标人仔细阅读本招标文件，其中带</w:t>
            </w:r>
            <w:r w:rsidRPr="00C01E6C">
              <w:rPr>
                <w:rFonts w:ascii="Arial" w:hAnsi="Arial" w:cs="Arial"/>
                <w:snapToGrid w:val="0"/>
                <w:kern w:val="0"/>
              </w:rPr>
              <w:t>“</w:t>
            </w:r>
            <w:r w:rsidRPr="00C01E6C">
              <w:rPr>
                <w:rFonts w:ascii="Arial" w:hAnsi="Arial" w:cs="Arial" w:hint="eastAsia"/>
              </w:rPr>
              <w:t>▲</w:t>
            </w:r>
            <w:r w:rsidRPr="00C01E6C">
              <w:rPr>
                <w:rFonts w:ascii="Arial" w:hAnsi="Arial" w:cs="Arial"/>
                <w:snapToGrid w:val="0"/>
                <w:kern w:val="0"/>
              </w:rPr>
              <w:t>”</w:t>
            </w:r>
            <w:r w:rsidRPr="00C01E6C">
              <w:rPr>
                <w:rFonts w:ascii="Arial" w:hAnsi="Arial" w:cs="Arial" w:hint="eastAsia"/>
                <w:snapToGrid w:val="0"/>
                <w:kern w:val="0"/>
              </w:rPr>
              <w:t>标记的条款为实质性内容，投标人须对带</w:t>
            </w:r>
            <w:r w:rsidRPr="00C01E6C">
              <w:rPr>
                <w:rFonts w:ascii="Arial" w:hAnsi="Arial" w:cs="Arial"/>
                <w:snapToGrid w:val="0"/>
                <w:kern w:val="0"/>
              </w:rPr>
              <w:t>“</w:t>
            </w:r>
            <w:r w:rsidRPr="00C01E6C">
              <w:rPr>
                <w:rFonts w:ascii="Arial" w:hAnsi="Arial" w:cs="Arial" w:hint="eastAsia"/>
              </w:rPr>
              <w:t>▲</w:t>
            </w:r>
            <w:r w:rsidRPr="00C01E6C">
              <w:rPr>
                <w:rFonts w:ascii="Arial" w:hAnsi="Arial" w:cs="Arial"/>
                <w:snapToGrid w:val="0"/>
                <w:kern w:val="0"/>
              </w:rPr>
              <w:t>”</w:t>
            </w:r>
            <w:r w:rsidRPr="00C01E6C">
              <w:rPr>
                <w:rFonts w:ascii="Arial" w:hAnsi="Arial" w:cs="Arial" w:hint="eastAsia"/>
                <w:snapToGrid w:val="0"/>
                <w:kern w:val="0"/>
              </w:rPr>
              <w:t>标记的条款</w:t>
            </w:r>
            <w:proofErr w:type="gramStart"/>
            <w:r w:rsidRPr="00C01E6C">
              <w:rPr>
                <w:rFonts w:ascii="Arial" w:hAnsi="Arial" w:cs="Arial" w:hint="eastAsia"/>
                <w:snapToGrid w:val="0"/>
                <w:kern w:val="0"/>
              </w:rPr>
              <w:t>作出</w:t>
            </w:r>
            <w:proofErr w:type="gramEnd"/>
            <w:r w:rsidRPr="00C01E6C">
              <w:rPr>
                <w:rFonts w:ascii="Arial" w:hAnsi="Arial" w:cs="Arial" w:hint="eastAsia"/>
                <w:snapToGrid w:val="0"/>
                <w:kern w:val="0"/>
              </w:rPr>
              <w:t>实质性响应。</w:t>
            </w:r>
          </w:p>
          <w:p w:rsidR="00361D56" w:rsidRPr="00C01E6C" w:rsidRDefault="000D1C40" w:rsidP="003B10B7">
            <w:pPr>
              <w:snapToGrid w:val="0"/>
              <w:spacing w:line="360" w:lineRule="auto"/>
              <w:rPr>
                <w:rFonts w:ascii="Arial" w:hAnsi="Arial" w:cs="Arial"/>
                <w:b/>
                <w:snapToGrid w:val="0"/>
                <w:kern w:val="0"/>
                <w:szCs w:val="21"/>
              </w:rPr>
            </w:pPr>
            <w:r w:rsidRPr="00C01E6C">
              <w:rPr>
                <w:rFonts w:ascii="Arial" w:hAnsi="Arial" w:cs="Arial"/>
                <w:b/>
                <w:snapToGrid w:val="0"/>
                <w:kern w:val="0"/>
              </w:rPr>
              <w:t>3</w:t>
            </w:r>
            <w:r w:rsidRPr="00C01E6C">
              <w:rPr>
                <w:rFonts w:ascii="Arial" w:hAnsi="Arial" w:cs="Arial" w:hint="eastAsia"/>
                <w:b/>
                <w:snapToGrid w:val="0"/>
                <w:kern w:val="0"/>
              </w:rPr>
              <w:t>、投标人对本采购项目所涉及的相关材料、设备的品牌及其产地除了在报价文件中列表说明外，请在资信技术文件中也明确列明，以便评标委员会可以在资信技术评审中，对其投标响应品牌及其产地的优劣</w:t>
            </w:r>
            <w:proofErr w:type="gramStart"/>
            <w:r w:rsidRPr="00C01E6C">
              <w:rPr>
                <w:rFonts w:ascii="Arial" w:hAnsi="Arial" w:cs="Arial" w:hint="eastAsia"/>
                <w:b/>
                <w:snapToGrid w:val="0"/>
                <w:kern w:val="0"/>
              </w:rPr>
              <w:t>作出</w:t>
            </w:r>
            <w:proofErr w:type="gramEnd"/>
            <w:r w:rsidRPr="00C01E6C">
              <w:rPr>
                <w:rFonts w:ascii="Arial" w:hAnsi="Arial" w:cs="Arial" w:hint="eastAsia"/>
                <w:b/>
                <w:snapToGrid w:val="0"/>
                <w:kern w:val="0"/>
              </w:rPr>
              <w:t>评分；若因投标人未在资信技术文件中列明</w:t>
            </w:r>
            <w:r w:rsidRPr="00C01E6C">
              <w:rPr>
                <w:rFonts w:ascii="Arial" w:hAnsi="Arial" w:cs="Arial" w:hint="eastAsia"/>
                <w:b/>
                <w:snapToGrid w:val="0"/>
                <w:kern w:val="0"/>
              </w:rPr>
              <w:lastRenderedPageBreak/>
              <w:t>品牌及其产地，而导致其评分时可能产生的不利影响，由投标人承担。</w:t>
            </w:r>
          </w:p>
        </w:tc>
      </w:tr>
      <w:tr w:rsidR="00274615" w:rsidRPr="00C01E6C" w:rsidTr="0004064B">
        <w:trPr>
          <w:trHeight w:val="5438"/>
        </w:trPr>
        <w:tc>
          <w:tcPr>
            <w:tcW w:w="1008" w:type="dxa"/>
            <w:vAlign w:val="center"/>
          </w:tcPr>
          <w:p w:rsidR="0004064B" w:rsidRPr="00C01E6C" w:rsidRDefault="000D1C40" w:rsidP="003B10B7">
            <w:pPr>
              <w:snapToGrid w:val="0"/>
              <w:spacing w:line="360" w:lineRule="auto"/>
              <w:jc w:val="center"/>
              <w:rPr>
                <w:rFonts w:ascii="Arial" w:hAnsi="Arial" w:cs="Arial"/>
                <w:kern w:val="0"/>
              </w:rPr>
            </w:pPr>
            <w:r w:rsidRPr="00C01E6C">
              <w:rPr>
                <w:rFonts w:ascii="Arial" w:hAnsi="Arial" w:cs="Arial"/>
                <w:kern w:val="0"/>
              </w:rPr>
              <w:lastRenderedPageBreak/>
              <w:t>7</w:t>
            </w:r>
          </w:p>
        </w:tc>
        <w:tc>
          <w:tcPr>
            <w:tcW w:w="2523" w:type="dxa"/>
            <w:vAlign w:val="center"/>
          </w:tcPr>
          <w:p w:rsidR="0004064B" w:rsidRPr="00C01E6C" w:rsidRDefault="000D1C40" w:rsidP="003B10B7">
            <w:pPr>
              <w:snapToGrid w:val="0"/>
              <w:spacing w:line="360" w:lineRule="auto"/>
              <w:jc w:val="center"/>
              <w:rPr>
                <w:rFonts w:ascii="Arial" w:hAnsi="Arial" w:cs="Arial"/>
                <w:b/>
                <w:kern w:val="0"/>
              </w:rPr>
            </w:pPr>
            <w:r w:rsidRPr="00C01E6C">
              <w:rPr>
                <w:rFonts w:ascii="Arial" w:hAnsi="Arial" w:cs="Arial" w:hint="eastAsia"/>
                <w:b/>
                <w:kern w:val="0"/>
              </w:rPr>
              <w:t>特别提醒</w:t>
            </w:r>
          </w:p>
        </w:tc>
        <w:tc>
          <w:tcPr>
            <w:tcW w:w="6117" w:type="dxa"/>
            <w:vAlign w:val="center"/>
          </w:tcPr>
          <w:p w:rsidR="0004064B" w:rsidRPr="00C01E6C" w:rsidRDefault="000D1C40" w:rsidP="00D629F9">
            <w:pPr>
              <w:snapToGrid w:val="0"/>
              <w:spacing w:line="360" w:lineRule="auto"/>
              <w:rPr>
                <w:rFonts w:ascii="Arial" w:hAnsi="Arial" w:cs="Arial"/>
                <w:kern w:val="10"/>
                <w:szCs w:val="21"/>
              </w:rPr>
            </w:pPr>
            <w:r w:rsidRPr="00C01E6C">
              <w:rPr>
                <w:rFonts w:ascii="Arial" w:hAnsi="Arial" w:cs="Arial" w:hint="eastAsia"/>
                <w:kern w:val="10"/>
                <w:szCs w:val="21"/>
              </w:rPr>
              <w:t>根据《关于在政府采购活动中查询及使用信用记录有关问题的通知》财库</w:t>
            </w:r>
            <w:r w:rsidRPr="00C01E6C">
              <w:rPr>
                <w:rFonts w:ascii="Arial" w:hAnsi="Arial" w:cs="Arial"/>
                <w:kern w:val="10"/>
                <w:szCs w:val="21"/>
              </w:rPr>
              <w:t>[2016]125</w:t>
            </w:r>
            <w:r w:rsidRPr="00C01E6C">
              <w:rPr>
                <w:rFonts w:ascii="Arial" w:hAnsi="Arial" w:cs="Arial" w:hint="eastAsia"/>
                <w:kern w:val="10"/>
                <w:szCs w:val="21"/>
              </w:rPr>
              <w:t>号的规定：</w:t>
            </w:r>
          </w:p>
          <w:p w:rsidR="00D629F9" w:rsidRPr="00C01E6C" w:rsidRDefault="00D629F9" w:rsidP="00D629F9">
            <w:pPr>
              <w:adjustRightInd w:val="0"/>
              <w:snapToGrid w:val="0"/>
              <w:spacing w:line="360" w:lineRule="auto"/>
              <w:rPr>
                <w:rFonts w:ascii="Arial" w:hAnsi="Arial" w:cs="Arial"/>
                <w:kern w:val="10"/>
                <w:szCs w:val="21"/>
              </w:rPr>
            </w:pPr>
            <w:r w:rsidRPr="00C01E6C">
              <w:rPr>
                <w:rFonts w:ascii="Arial" w:hAnsi="Arial" w:cs="Arial" w:hint="eastAsia"/>
                <w:kern w:val="10"/>
                <w:szCs w:val="21"/>
              </w:rPr>
              <w:t>1</w:t>
            </w:r>
            <w:r w:rsidRPr="00C01E6C">
              <w:rPr>
                <w:rFonts w:ascii="Arial" w:hAnsi="Arial" w:cs="Arial" w:hint="eastAsia"/>
                <w:kern w:val="10"/>
                <w:szCs w:val="21"/>
              </w:rPr>
              <w:t>）采购人或采购代理机构将对本项目供应商的信用信息进行查询。对列入失信被执行人、重大税收违法案件当事人名单、政府采购严重违法失信行为记录名单及其他不符合《中华人民共和国政府采购法》第二十二条规定条件的供应商，将拒绝其参与本次政府采购活动。</w:t>
            </w:r>
          </w:p>
          <w:p w:rsidR="00D629F9" w:rsidRPr="00C01E6C" w:rsidRDefault="00D629F9" w:rsidP="00D629F9">
            <w:pPr>
              <w:adjustRightInd w:val="0"/>
              <w:snapToGrid w:val="0"/>
              <w:spacing w:line="360" w:lineRule="auto"/>
              <w:rPr>
                <w:rFonts w:ascii="Arial" w:hAnsi="Arial" w:cs="Arial"/>
                <w:kern w:val="10"/>
                <w:szCs w:val="21"/>
              </w:rPr>
            </w:pPr>
            <w:r w:rsidRPr="00C01E6C">
              <w:rPr>
                <w:rFonts w:ascii="Arial" w:hAnsi="Arial" w:cs="Arial" w:hint="eastAsia"/>
                <w:kern w:val="10"/>
                <w:szCs w:val="21"/>
              </w:rPr>
              <w:t>2</w:t>
            </w:r>
            <w:r w:rsidRPr="00C01E6C">
              <w:rPr>
                <w:rFonts w:ascii="Arial" w:hAnsi="Arial" w:cs="Arial" w:hint="eastAsia"/>
                <w:kern w:val="10"/>
                <w:szCs w:val="21"/>
              </w:rPr>
              <w:t>）查询渠道为信用中国网站（</w:t>
            </w:r>
            <w:r w:rsidRPr="00C01E6C">
              <w:rPr>
                <w:rFonts w:ascii="Arial" w:hAnsi="Arial" w:cs="Arial" w:hint="eastAsia"/>
                <w:kern w:val="10"/>
                <w:szCs w:val="21"/>
              </w:rPr>
              <w:t>www.creditchina.gov.cn</w:t>
            </w:r>
            <w:r w:rsidRPr="00C01E6C">
              <w:rPr>
                <w:rFonts w:ascii="Arial" w:hAnsi="Arial" w:cs="Arial" w:hint="eastAsia"/>
                <w:kern w:val="10"/>
                <w:szCs w:val="21"/>
              </w:rPr>
              <w:t>）、中国政府采购网（</w:t>
            </w:r>
            <w:r w:rsidRPr="00C01E6C">
              <w:rPr>
                <w:rFonts w:ascii="Arial" w:hAnsi="Arial" w:cs="Arial" w:hint="eastAsia"/>
                <w:kern w:val="10"/>
                <w:szCs w:val="21"/>
              </w:rPr>
              <w:t>www.ccgp.gov.cn</w:t>
            </w:r>
            <w:r w:rsidRPr="00C01E6C">
              <w:rPr>
                <w:rFonts w:ascii="Arial" w:hAnsi="Arial" w:cs="Arial" w:hint="eastAsia"/>
                <w:kern w:val="10"/>
                <w:szCs w:val="21"/>
              </w:rPr>
              <w:t>）。</w:t>
            </w:r>
          </w:p>
          <w:p w:rsidR="00D629F9" w:rsidRPr="00C01E6C" w:rsidRDefault="00D629F9" w:rsidP="00D629F9">
            <w:pPr>
              <w:adjustRightInd w:val="0"/>
              <w:snapToGrid w:val="0"/>
              <w:spacing w:line="360" w:lineRule="auto"/>
              <w:rPr>
                <w:rFonts w:ascii="Arial" w:hAnsi="Arial" w:cs="Arial"/>
                <w:kern w:val="10"/>
                <w:szCs w:val="21"/>
              </w:rPr>
            </w:pPr>
            <w:r w:rsidRPr="00C01E6C">
              <w:rPr>
                <w:rFonts w:ascii="Arial" w:hAnsi="Arial" w:cs="Arial" w:hint="eastAsia"/>
                <w:kern w:val="10"/>
                <w:szCs w:val="21"/>
              </w:rPr>
              <w:t>4</w:t>
            </w:r>
            <w:r w:rsidRPr="00C01E6C">
              <w:rPr>
                <w:rFonts w:ascii="Arial" w:hAnsi="Arial" w:cs="Arial" w:hint="eastAsia"/>
                <w:kern w:val="10"/>
                <w:szCs w:val="21"/>
              </w:rPr>
              <w:t>）信用信息查询记录和证据以网页截图等方式留存。</w:t>
            </w:r>
          </w:p>
          <w:p w:rsidR="00D629F9" w:rsidRPr="00C01E6C" w:rsidRDefault="00D629F9" w:rsidP="00D629F9">
            <w:pPr>
              <w:adjustRightInd w:val="0"/>
              <w:snapToGrid w:val="0"/>
              <w:spacing w:line="360" w:lineRule="auto"/>
              <w:rPr>
                <w:rFonts w:ascii="Arial" w:hAnsi="Arial" w:cs="Arial"/>
                <w:kern w:val="10"/>
                <w:szCs w:val="21"/>
              </w:rPr>
            </w:pPr>
            <w:r w:rsidRPr="00C01E6C">
              <w:rPr>
                <w:rFonts w:ascii="Arial" w:hAnsi="Arial" w:cs="Arial" w:hint="eastAsia"/>
                <w:kern w:val="10"/>
                <w:szCs w:val="21"/>
              </w:rPr>
              <w:t>5</w:t>
            </w:r>
            <w:r w:rsidRPr="00C01E6C">
              <w:rPr>
                <w:rFonts w:ascii="Arial" w:hAnsi="Arial" w:cs="Arial" w:hint="eastAsia"/>
                <w:kern w:val="10"/>
                <w:szCs w:val="21"/>
              </w:rPr>
              <w:t>）投标截止日当日网站显示的信用信息将作为资格审查的依据。</w:t>
            </w:r>
          </w:p>
          <w:p w:rsidR="00D629F9" w:rsidRPr="00C01E6C" w:rsidRDefault="00D629F9" w:rsidP="00D629F9">
            <w:pPr>
              <w:adjustRightInd w:val="0"/>
              <w:snapToGrid w:val="0"/>
              <w:spacing w:line="360" w:lineRule="auto"/>
              <w:rPr>
                <w:rFonts w:ascii="Arial" w:hAnsi="Arial" w:cs="Arial"/>
                <w:kern w:val="10"/>
                <w:szCs w:val="21"/>
              </w:rPr>
            </w:pPr>
            <w:r w:rsidRPr="00C01E6C">
              <w:rPr>
                <w:rFonts w:ascii="Arial" w:hAnsi="Arial" w:cs="Arial" w:hint="eastAsia"/>
                <w:kern w:val="10"/>
                <w:szCs w:val="21"/>
              </w:rPr>
              <w:t>6</w:t>
            </w:r>
            <w:r w:rsidRPr="00C01E6C">
              <w:rPr>
                <w:rFonts w:ascii="Arial" w:hAnsi="Arial" w:cs="Arial" w:hint="eastAsia"/>
                <w:kern w:val="10"/>
                <w:szCs w:val="21"/>
              </w:rPr>
              <w:t>）联合体成员存在上述不良信用记录的，视同联合体存在不良信用记录。</w:t>
            </w:r>
          </w:p>
          <w:p w:rsidR="0004064B" w:rsidRPr="00C01E6C" w:rsidRDefault="00D629F9" w:rsidP="00D629F9">
            <w:pPr>
              <w:snapToGrid w:val="0"/>
              <w:spacing w:line="360" w:lineRule="auto"/>
              <w:rPr>
                <w:rFonts w:ascii="Arial" w:hAnsi="Arial" w:cs="Arial"/>
                <w:b/>
                <w:snapToGrid w:val="0"/>
                <w:kern w:val="0"/>
                <w:szCs w:val="21"/>
              </w:rPr>
            </w:pPr>
            <w:r w:rsidRPr="00C01E6C">
              <w:rPr>
                <w:rFonts w:ascii="Arial" w:hAnsi="Arial" w:cs="Arial"/>
                <w:kern w:val="10"/>
                <w:szCs w:val="21"/>
              </w:rPr>
              <w:t>7</w:t>
            </w:r>
            <w:r w:rsidRPr="00C01E6C">
              <w:rPr>
                <w:rFonts w:ascii="Arial" w:hAnsi="Arial" w:cs="Arial" w:hint="eastAsia"/>
                <w:kern w:val="10"/>
                <w:szCs w:val="21"/>
              </w:rPr>
              <w:t>）信用信息截止时点为投标文件递交截止日。</w:t>
            </w:r>
          </w:p>
        </w:tc>
      </w:tr>
      <w:tr w:rsidR="00274615" w:rsidRPr="00C01E6C" w:rsidTr="00C34693">
        <w:trPr>
          <w:trHeight w:val="454"/>
        </w:trPr>
        <w:tc>
          <w:tcPr>
            <w:tcW w:w="1008" w:type="dxa"/>
            <w:vAlign w:val="center"/>
          </w:tcPr>
          <w:p w:rsidR="0062521A" w:rsidRPr="00C01E6C" w:rsidRDefault="000D1C40" w:rsidP="003B10B7">
            <w:pPr>
              <w:snapToGrid w:val="0"/>
              <w:spacing w:line="360" w:lineRule="auto"/>
              <w:jc w:val="center"/>
              <w:rPr>
                <w:rFonts w:ascii="Arial" w:hAnsi="Arial" w:cs="Arial"/>
                <w:kern w:val="0"/>
              </w:rPr>
            </w:pPr>
            <w:r w:rsidRPr="00C01E6C">
              <w:rPr>
                <w:rFonts w:ascii="Arial" w:hAnsi="Arial" w:cs="Arial"/>
                <w:kern w:val="0"/>
              </w:rPr>
              <w:t>8</w:t>
            </w:r>
          </w:p>
        </w:tc>
        <w:tc>
          <w:tcPr>
            <w:tcW w:w="2523" w:type="dxa"/>
            <w:vAlign w:val="center"/>
          </w:tcPr>
          <w:p w:rsidR="0062521A" w:rsidRPr="00C01E6C" w:rsidRDefault="000D1C40" w:rsidP="003B10B7">
            <w:pPr>
              <w:adjustRightInd w:val="0"/>
              <w:snapToGrid w:val="0"/>
              <w:spacing w:line="360" w:lineRule="auto"/>
              <w:jc w:val="center"/>
              <w:rPr>
                <w:rFonts w:ascii="Arial" w:hAnsi="Arial" w:cs="Arial"/>
                <w:b/>
                <w:kern w:val="0"/>
              </w:rPr>
            </w:pPr>
            <w:r w:rsidRPr="00C01E6C">
              <w:rPr>
                <w:rFonts w:ascii="Arial" w:hAnsi="Arial" w:cs="Arial" w:hint="eastAsia"/>
                <w:b/>
                <w:kern w:val="0"/>
              </w:rPr>
              <w:t>采购项目需要落实的</w:t>
            </w:r>
          </w:p>
          <w:p w:rsidR="0062521A" w:rsidRPr="00C01E6C" w:rsidRDefault="000D1C40" w:rsidP="003B10B7">
            <w:pPr>
              <w:snapToGrid w:val="0"/>
              <w:spacing w:line="360" w:lineRule="auto"/>
              <w:jc w:val="center"/>
              <w:rPr>
                <w:rFonts w:ascii="Arial" w:hAnsi="Arial" w:cs="Arial"/>
                <w:b/>
                <w:kern w:val="0"/>
              </w:rPr>
            </w:pPr>
            <w:r w:rsidRPr="00C01E6C">
              <w:rPr>
                <w:rFonts w:ascii="Arial" w:hAnsi="Arial" w:cs="Arial" w:hint="eastAsia"/>
                <w:b/>
                <w:kern w:val="0"/>
              </w:rPr>
              <w:t>政府采购政策</w:t>
            </w:r>
          </w:p>
        </w:tc>
        <w:tc>
          <w:tcPr>
            <w:tcW w:w="6117" w:type="dxa"/>
            <w:vAlign w:val="center"/>
          </w:tcPr>
          <w:p w:rsidR="0062521A" w:rsidRPr="00C01E6C" w:rsidRDefault="000D1C40" w:rsidP="003B10B7">
            <w:pPr>
              <w:adjustRightInd w:val="0"/>
              <w:snapToGrid w:val="0"/>
              <w:spacing w:line="360" w:lineRule="auto"/>
              <w:rPr>
                <w:rFonts w:ascii="Arial" w:hAnsi="Arial" w:cs="Arial"/>
                <w:kern w:val="10"/>
                <w:szCs w:val="21"/>
              </w:rPr>
            </w:pPr>
            <w:r w:rsidRPr="00C01E6C">
              <w:rPr>
                <w:rFonts w:ascii="Arial" w:hAnsi="Arial" w:cs="Arial" w:hint="eastAsia"/>
                <w:kern w:val="10"/>
                <w:szCs w:val="21"/>
              </w:rPr>
              <w:t>根据浙江省财政厅、浙江省中小企业局转发财政部、工业和信息化部关于印发《政府采购促进中小企业发展暂行办法》的通知（</w:t>
            </w:r>
            <w:proofErr w:type="gramStart"/>
            <w:r w:rsidRPr="00C01E6C">
              <w:rPr>
                <w:rFonts w:ascii="Arial" w:hAnsi="Arial" w:cs="Arial" w:hint="eastAsia"/>
                <w:kern w:val="10"/>
                <w:szCs w:val="21"/>
              </w:rPr>
              <w:t>浙财采监</w:t>
            </w:r>
            <w:proofErr w:type="gramEnd"/>
            <w:r w:rsidRPr="00C01E6C">
              <w:rPr>
                <w:rFonts w:ascii="Arial" w:hAnsi="Arial" w:cs="Arial"/>
                <w:kern w:val="10"/>
                <w:szCs w:val="21"/>
              </w:rPr>
              <w:t>[2012]11</w:t>
            </w:r>
            <w:r w:rsidRPr="00C01E6C">
              <w:rPr>
                <w:rFonts w:ascii="Arial" w:hAnsi="Arial" w:cs="Arial" w:hint="eastAsia"/>
                <w:kern w:val="10"/>
                <w:szCs w:val="21"/>
              </w:rPr>
              <w:t>号），对小型或微型企业的投标报价给予</w:t>
            </w:r>
            <w:r w:rsidRPr="00C01E6C">
              <w:rPr>
                <w:rFonts w:ascii="Arial" w:hAnsi="Arial" w:cs="Arial"/>
                <w:kern w:val="10"/>
                <w:szCs w:val="21"/>
              </w:rPr>
              <w:t>6%</w:t>
            </w:r>
            <w:r w:rsidRPr="00C01E6C">
              <w:rPr>
                <w:rFonts w:ascii="Arial" w:hAnsi="Arial" w:cs="Arial" w:hint="eastAsia"/>
                <w:kern w:val="10"/>
                <w:szCs w:val="21"/>
              </w:rPr>
              <w:t>的扣除，并用扣除后的价格计算价格评分。同时符合以下所有要求的投标人被认定为小型、微型企业：</w:t>
            </w:r>
          </w:p>
          <w:p w:rsidR="0062521A" w:rsidRPr="00C01E6C" w:rsidRDefault="000D1C40" w:rsidP="003B10B7">
            <w:pPr>
              <w:adjustRightInd w:val="0"/>
              <w:snapToGrid w:val="0"/>
              <w:spacing w:line="360" w:lineRule="auto"/>
              <w:rPr>
                <w:rFonts w:ascii="Arial" w:hAnsi="Arial" w:cs="Arial"/>
                <w:kern w:val="10"/>
                <w:szCs w:val="21"/>
              </w:rPr>
            </w:pPr>
            <w:r w:rsidRPr="00C01E6C">
              <w:rPr>
                <w:rFonts w:ascii="Arial" w:hAnsi="Arial" w:cs="Arial"/>
                <w:kern w:val="10"/>
                <w:szCs w:val="21"/>
              </w:rPr>
              <w:t>1</w:t>
            </w:r>
            <w:r w:rsidRPr="00C01E6C">
              <w:rPr>
                <w:rFonts w:ascii="Arial" w:hAnsi="Arial" w:cs="Arial" w:hint="eastAsia"/>
                <w:kern w:val="10"/>
                <w:szCs w:val="21"/>
              </w:rPr>
              <w:t>）投标人按照《关于印发中小企业划型标准规定的通知》（工信部联企业〔</w:t>
            </w:r>
            <w:r w:rsidRPr="00C01E6C">
              <w:rPr>
                <w:rFonts w:ascii="Arial" w:hAnsi="Arial" w:cs="Arial"/>
                <w:kern w:val="10"/>
                <w:szCs w:val="21"/>
              </w:rPr>
              <w:t>2011</w:t>
            </w:r>
            <w:r w:rsidRPr="00C01E6C">
              <w:rPr>
                <w:rFonts w:ascii="Arial" w:hAnsi="Arial" w:cs="Arial" w:hint="eastAsia"/>
                <w:kern w:val="10"/>
                <w:szCs w:val="21"/>
              </w:rPr>
              <w:t>〕</w:t>
            </w:r>
            <w:r w:rsidRPr="00C01E6C">
              <w:rPr>
                <w:rFonts w:ascii="Arial" w:hAnsi="Arial" w:cs="Arial"/>
                <w:kern w:val="10"/>
                <w:szCs w:val="21"/>
              </w:rPr>
              <w:t>300</w:t>
            </w:r>
            <w:r w:rsidRPr="00C01E6C">
              <w:rPr>
                <w:rFonts w:ascii="Arial" w:hAnsi="Arial" w:cs="Arial" w:hint="eastAsia"/>
                <w:kern w:val="10"/>
                <w:szCs w:val="21"/>
              </w:rPr>
              <w:t>号）的所属行业规定为小型、微型企业【注：按《关于印发中小企业划型标准规定的通知》规定提供《中小企业声明函》及其相关的充分的证明材料】；</w:t>
            </w:r>
          </w:p>
          <w:p w:rsidR="0062521A" w:rsidRPr="00C01E6C" w:rsidRDefault="000D1C40" w:rsidP="003B10B7">
            <w:pPr>
              <w:adjustRightInd w:val="0"/>
              <w:snapToGrid w:val="0"/>
              <w:spacing w:line="360" w:lineRule="auto"/>
              <w:rPr>
                <w:rFonts w:ascii="Arial" w:hAnsi="Arial" w:cs="Arial"/>
                <w:kern w:val="10"/>
                <w:szCs w:val="21"/>
              </w:rPr>
            </w:pPr>
            <w:r w:rsidRPr="00C01E6C">
              <w:rPr>
                <w:rFonts w:ascii="Arial" w:hAnsi="Arial" w:cs="Arial"/>
                <w:kern w:val="10"/>
                <w:szCs w:val="21"/>
              </w:rPr>
              <w:t>2</w:t>
            </w:r>
            <w:r w:rsidRPr="00C01E6C">
              <w:rPr>
                <w:rFonts w:ascii="Arial" w:hAnsi="Arial" w:cs="Arial" w:hint="eastAsia"/>
                <w:kern w:val="10"/>
                <w:szCs w:val="21"/>
              </w:rPr>
              <w:t>）投标人已通过浙江政府采购</w:t>
            </w:r>
            <w:proofErr w:type="gramStart"/>
            <w:r w:rsidRPr="00C01E6C">
              <w:rPr>
                <w:rFonts w:ascii="Arial" w:hAnsi="Arial" w:cs="Arial" w:hint="eastAsia"/>
                <w:kern w:val="10"/>
                <w:szCs w:val="21"/>
              </w:rPr>
              <w:t>网申请</w:t>
            </w:r>
            <w:proofErr w:type="gramEnd"/>
            <w:r w:rsidRPr="00C01E6C">
              <w:rPr>
                <w:rFonts w:ascii="Arial" w:hAnsi="Arial" w:cs="Arial" w:hint="eastAsia"/>
                <w:kern w:val="10"/>
                <w:szCs w:val="21"/>
              </w:rPr>
              <w:t>注册并成为正式入库供应商【注：提供正式入库供应商的网站信息材料】；</w:t>
            </w:r>
          </w:p>
          <w:p w:rsidR="0062521A" w:rsidRPr="00C01E6C" w:rsidRDefault="000D1C40" w:rsidP="003B10B7">
            <w:pPr>
              <w:adjustRightInd w:val="0"/>
              <w:snapToGrid w:val="0"/>
              <w:spacing w:line="360" w:lineRule="auto"/>
              <w:rPr>
                <w:rFonts w:ascii="Arial" w:hAnsi="Arial" w:cs="Arial"/>
                <w:kern w:val="10"/>
                <w:szCs w:val="21"/>
              </w:rPr>
            </w:pPr>
            <w:r w:rsidRPr="00C01E6C">
              <w:rPr>
                <w:rFonts w:ascii="Arial" w:hAnsi="Arial" w:cs="Arial"/>
                <w:kern w:val="10"/>
                <w:szCs w:val="21"/>
              </w:rPr>
              <w:t>3</w:t>
            </w:r>
            <w:r w:rsidRPr="00C01E6C">
              <w:rPr>
                <w:rFonts w:ascii="Arial" w:hAnsi="Arial" w:cs="Arial" w:hint="eastAsia"/>
                <w:kern w:val="10"/>
                <w:szCs w:val="21"/>
              </w:rPr>
              <w:t>）投标人所投标项内产品均为小型、微型企业制造的产品【注：按《关于印发中小企业划型标准规定的通知》中</w:t>
            </w:r>
            <w:r w:rsidRPr="00C01E6C">
              <w:rPr>
                <w:rFonts w:ascii="Arial" w:hAnsi="Arial" w:cs="Arial"/>
                <w:kern w:val="10"/>
                <w:szCs w:val="21"/>
              </w:rPr>
              <w:t>“</w:t>
            </w:r>
            <w:r w:rsidRPr="00C01E6C">
              <w:rPr>
                <w:rFonts w:ascii="Arial" w:hAnsi="Arial" w:cs="Arial" w:hint="eastAsia"/>
                <w:kern w:val="10"/>
                <w:szCs w:val="21"/>
              </w:rPr>
              <w:t>工业行业</w:t>
            </w:r>
            <w:r w:rsidRPr="00C01E6C">
              <w:rPr>
                <w:rFonts w:ascii="Arial" w:hAnsi="Arial" w:cs="Arial"/>
                <w:kern w:val="10"/>
                <w:szCs w:val="21"/>
              </w:rPr>
              <w:t>”</w:t>
            </w:r>
            <w:r w:rsidRPr="00C01E6C">
              <w:rPr>
                <w:rFonts w:ascii="Arial" w:hAnsi="Arial" w:cs="Arial" w:hint="eastAsia"/>
                <w:kern w:val="10"/>
                <w:szCs w:val="21"/>
              </w:rPr>
              <w:t>规定提供制造商出具的《中小企业声明函》及其相关的充分的证明材料】。</w:t>
            </w:r>
          </w:p>
          <w:p w:rsidR="0062521A" w:rsidRPr="00C01E6C" w:rsidRDefault="000D1C40" w:rsidP="003B10B7">
            <w:pPr>
              <w:adjustRightInd w:val="0"/>
              <w:snapToGrid w:val="0"/>
              <w:spacing w:line="360" w:lineRule="auto"/>
              <w:rPr>
                <w:rFonts w:ascii="Arial" w:hAnsi="Arial" w:cs="Arial"/>
                <w:kern w:val="10"/>
                <w:szCs w:val="21"/>
              </w:rPr>
            </w:pPr>
            <w:r w:rsidRPr="00C01E6C">
              <w:rPr>
                <w:rFonts w:ascii="Arial" w:hAnsi="Arial" w:cs="Arial"/>
                <w:kern w:val="10"/>
                <w:szCs w:val="21"/>
              </w:rPr>
              <w:t>4</w:t>
            </w:r>
            <w:r w:rsidRPr="00C01E6C">
              <w:rPr>
                <w:rFonts w:ascii="Arial" w:hAnsi="Arial" w:cs="Arial" w:hint="eastAsia"/>
                <w:kern w:val="10"/>
                <w:szCs w:val="21"/>
              </w:rPr>
              <w:t>）联合体参加投标的，联合协议中约定，小型、微型企业的协议合同金额占到联合体协议合同总金额</w:t>
            </w:r>
            <w:r w:rsidRPr="00C01E6C">
              <w:rPr>
                <w:rFonts w:ascii="Arial" w:hAnsi="Arial" w:cs="Arial"/>
                <w:kern w:val="10"/>
                <w:szCs w:val="21"/>
              </w:rPr>
              <w:t>30%</w:t>
            </w:r>
            <w:r w:rsidRPr="00C01E6C">
              <w:rPr>
                <w:rFonts w:ascii="Arial" w:hAnsi="Arial" w:cs="Arial" w:hint="eastAsia"/>
                <w:kern w:val="10"/>
                <w:szCs w:val="21"/>
              </w:rPr>
              <w:t>以上的，投标报价给予</w:t>
            </w:r>
            <w:r w:rsidRPr="00C01E6C">
              <w:rPr>
                <w:rFonts w:ascii="Arial" w:hAnsi="Arial" w:cs="Arial"/>
                <w:kern w:val="10"/>
                <w:szCs w:val="21"/>
              </w:rPr>
              <w:t xml:space="preserve">2% </w:t>
            </w:r>
            <w:r w:rsidRPr="00C01E6C">
              <w:rPr>
                <w:rFonts w:ascii="Arial" w:hAnsi="Arial" w:cs="Arial" w:hint="eastAsia"/>
                <w:kern w:val="10"/>
                <w:szCs w:val="21"/>
              </w:rPr>
              <w:t>的扣除，并用扣除后的价格计算价格评分；如联合体各方均为小型、微型企业的，提供本企业生产的产品或提供其他小型、</w:t>
            </w:r>
            <w:r w:rsidRPr="00C01E6C">
              <w:rPr>
                <w:rFonts w:ascii="Arial" w:hAnsi="Arial" w:cs="Arial" w:hint="eastAsia"/>
                <w:kern w:val="10"/>
                <w:szCs w:val="21"/>
              </w:rPr>
              <w:lastRenderedPageBreak/>
              <w:t>微型企业的产品的，投标报价给予</w:t>
            </w:r>
            <w:r w:rsidRPr="00C01E6C">
              <w:rPr>
                <w:rFonts w:ascii="Arial" w:hAnsi="Arial" w:cs="Arial"/>
                <w:kern w:val="10"/>
                <w:szCs w:val="21"/>
              </w:rPr>
              <w:t xml:space="preserve">6% </w:t>
            </w:r>
            <w:r w:rsidRPr="00C01E6C">
              <w:rPr>
                <w:rFonts w:ascii="Arial" w:hAnsi="Arial" w:cs="Arial" w:hint="eastAsia"/>
                <w:kern w:val="10"/>
                <w:szCs w:val="21"/>
              </w:rPr>
              <w:t>的扣除，并用扣除后的价格计算价格评分。组成联合体的大中型企业和其他自然人、法人或者其他组织，与小型、微型企业之间不得存在投资关系，否则不予价格扣除。</w:t>
            </w:r>
          </w:p>
          <w:p w:rsidR="00542067" w:rsidRPr="00C01E6C" w:rsidRDefault="000D1C40" w:rsidP="00542067">
            <w:pPr>
              <w:snapToGrid w:val="0"/>
              <w:spacing w:line="360" w:lineRule="auto"/>
              <w:ind w:firstLineChars="200" w:firstLine="420"/>
              <w:rPr>
                <w:rFonts w:ascii="Arial" w:hAnsi="Arial" w:cs="Arial"/>
                <w:kern w:val="10"/>
                <w:szCs w:val="21"/>
              </w:rPr>
            </w:pPr>
            <w:r w:rsidRPr="00C01E6C">
              <w:rPr>
                <w:rFonts w:ascii="Arial" w:hAnsi="Arial" w:cs="Arial" w:hint="eastAsia"/>
                <w:kern w:val="10"/>
                <w:szCs w:val="21"/>
              </w:rPr>
              <w:t>监狱企业</w:t>
            </w:r>
            <w:r w:rsidR="00D629F9" w:rsidRPr="00C01E6C">
              <w:rPr>
                <w:rFonts w:ascii="Arial" w:hAnsi="Arial" w:cs="Arial" w:hint="eastAsia"/>
                <w:kern w:val="10"/>
                <w:szCs w:val="21"/>
              </w:rPr>
              <w:t>、残疾人福利性单位</w:t>
            </w:r>
            <w:r w:rsidRPr="00C01E6C">
              <w:rPr>
                <w:rFonts w:ascii="Arial" w:hAnsi="Arial" w:cs="Arial" w:hint="eastAsia"/>
                <w:kern w:val="10"/>
                <w:szCs w:val="21"/>
              </w:rPr>
              <w:t>视同小微企业，参加本项目投标的，享受小</w:t>
            </w:r>
            <w:proofErr w:type="gramStart"/>
            <w:r w:rsidRPr="00C01E6C">
              <w:rPr>
                <w:rFonts w:ascii="Arial" w:hAnsi="Arial" w:cs="Arial" w:hint="eastAsia"/>
                <w:kern w:val="10"/>
                <w:szCs w:val="21"/>
              </w:rPr>
              <w:t>微企业</w:t>
            </w:r>
            <w:proofErr w:type="gramEnd"/>
            <w:r w:rsidRPr="00C01E6C">
              <w:rPr>
                <w:rFonts w:ascii="Arial" w:hAnsi="Arial" w:cs="Arial" w:hint="eastAsia"/>
                <w:kern w:val="10"/>
                <w:szCs w:val="21"/>
              </w:rPr>
              <w:t>同等的价格扣除。【注：提供《监狱企业声明函》</w:t>
            </w:r>
            <w:r w:rsidR="00D629F9" w:rsidRPr="00C01E6C">
              <w:rPr>
                <w:rFonts w:ascii="Arial" w:hAnsi="Arial" w:cs="Arial" w:hint="eastAsia"/>
                <w:kern w:val="10"/>
                <w:szCs w:val="21"/>
              </w:rPr>
              <w:t>或残疾人福利性单位声明函</w:t>
            </w:r>
            <w:r w:rsidRPr="00C01E6C">
              <w:rPr>
                <w:rFonts w:ascii="Arial" w:hAnsi="Arial" w:cs="Arial" w:hint="eastAsia"/>
                <w:kern w:val="10"/>
                <w:szCs w:val="21"/>
              </w:rPr>
              <w:t>及其相关的充分的证明材料】。</w:t>
            </w:r>
          </w:p>
          <w:p w:rsidR="00542067" w:rsidRPr="00C01E6C" w:rsidRDefault="000D1C40" w:rsidP="00542067">
            <w:pPr>
              <w:snapToGrid w:val="0"/>
              <w:spacing w:line="360" w:lineRule="auto"/>
              <w:ind w:firstLineChars="200" w:firstLine="420"/>
              <w:rPr>
                <w:rFonts w:ascii="Arial" w:hAnsi="Arial" w:cs="Arial"/>
                <w:kern w:val="10"/>
                <w:szCs w:val="21"/>
              </w:rPr>
            </w:pPr>
            <w:bookmarkStart w:id="26" w:name="sendNo"/>
            <w:r w:rsidRPr="00C01E6C">
              <w:rPr>
                <w:rFonts w:ascii="Arial" w:hAnsi="Arial" w:cs="Arial"/>
                <w:kern w:val="10"/>
                <w:szCs w:val="21"/>
              </w:rPr>
              <w:t>残疾人福利性单位</w:t>
            </w:r>
            <w:r w:rsidRPr="00C01E6C">
              <w:rPr>
                <w:rFonts w:ascii="Arial" w:hAnsi="Arial" w:cs="Arial" w:hint="eastAsia"/>
                <w:kern w:val="10"/>
                <w:szCs w:val="21"/>
              </w:rPr>
              <w:t>的优惠</w:t>
            </w:r>
            <w:proofErr w:type="gramStart"/>
            <w:r w:rsidRPr="00C01E6C">
              <w:rPr>
                <w:rFonts w:ascii="Arial" w:hAnsi="Arial" w:cs="Arial" w:hint="eastAsia"/>
                <w:kern w:val="10"/>
                <w:szCs w:val="21"/>
              </w:rPr>
              <w:t>按</w:t>
            </w:r>
            <w:r w:rsidRPr="00C01E6C">
              <w:rPr>
                <w:rFonts w:ascii="Arial" w:hAnsi="Arial" w:cs="Arial"/>
                <w:kern w:val="10"/>
                <w:szCs w:val="21"/>
              </w:rPr>
              <w:t>关于</w:t>
            </w:r>
            <w:proofErr w:type="gramEnd"/>
            <w:r w:rsidRPr="00C01E6C">
              <w:rPr>
                <w:rFonts w:ascii="Arial" w:hAnsi="Arial" w:cs="Arial"/>
                <w:kern w:val="10"/>
                <w:szCs w:val="21"/>
              </w:rPr>
              <w:t>促进残疾人就业政府采购政策的通知</w:t>
            </w:r>
            <w:r w:rsidRPr="00C01E6C">
              <w:rPr>
                <w:rFonts w:ascii="Arial" w:hAnsi="Arial" w:cs="Arial" w:hint="eastAsia"/>
                <w:kern w:val="10"/>
                <w:szCs w:val="21"/>
              </w:rPr>
              <w:t>（</w:t>
            </w:r>
            <w:r w:rsidRPr="00C01E6C">
              <w:rPr>
                <w:rFonts w:ascii="Arial" w:hAnsi="Arial" w:cs="Arial"/>
                <w:kern w:val="10"/>
                <w:szCs w:val="21"/>
              </w:rPr>
              <w:t>财库〔</w:t>
            </w:r>
            <w:bookmarkEnd w:id="26"/>
            <w:r w:rsidRPr="00C01E6C">
              <w:rPr>
                <w:rFonts w:ascii="Arial" w:hAnsi="Arial" w:cs="Arial"/>
                <w:kern w:val="10"/>
                <w:szCs w:val="21"/>
              </w:rPr>
              <w:t>2017</w:t>
            </w:r>
            <w:r w:rsidRPr="00C01E6C">
              <w:rPr>
                <w:rFonts w:ascii="Arial" w:hAnsi="Arial" w:cs="Arial"/>
                <w:kern w:val="10"/>
                <w:szCs w:val="21"/>
              </w:rPr>
              <w:t>〕</w:t>
            </w:r>
            <w:r w:rsidRPr="00C01E6C">
              <w:rPr>
                <w:rFonts w:ascii="Arial" w:hAnsi="Arial" w:cs="Arial"/>
                <w:kern w:val="10"/>
                <w:szCs w:val="21"/>
              </w:rPr>
              <w:t>141</w:t>
            </w:r>
            <w:r w:rsidRPr="00C01E6C">
              <w:rPr>
                <w:rFonts w:ascii="Arial" w:hAnsi="Arial" w:cs="Arial"/>
                <w:kern w:val="10"/>
                <w:szCs w:val="21"/>
              </w:rPr>
              <w:t>号</w:t>
            </w:r>
            <w:r w:rsidRPr="00C01E6C">
              <w:rPr>
                <w:rFonts w:ascii="Arial" w:hAnsi="Arial" w:cs="Arial" w:hint="eastAsia"/>
                <w:kern w:val="10"/>
                <w:szCs w:val="21"/>
              </w:rPr>
              <w:t>）执行。</w:t>
            </w:r>
          </w:p>
        </w:tc>
      </w:tr>
      <w:tr w:rsidR="00274615" w:rsidRPr="00C01E6C" w:rsidTr="00C34693">
        <w:trPr>
          <w:trHeight w:val="454"/>
        </w:trPr>
        <w:tc>
          <w:tcPr>
            <w:tcW w:w="1008" w:type="dxa"/>
            <w:vAlign w:val="center"/>
          </w:tcPr>
          <w:p w:rsidR="006F587B" w:rsidRPr="00C01E6C" w:rsidRDefault="000D1C40" w:rsidP="003B10B7">
            <w:pPr>
              <w:snapToGrid w:val="0"/>
              <w:spacing w:line="360" w:lineRule="auto"/>
              <w:jc w:val="center"/>
              <w:rPr>
                <w:rFonts w:ascii="Arial" w:hAnsi="Arial" w:cs="Arial"/>
                <w:kern w:val="0"/>
              </w:rPr>
            </w:pPr>
            <w:r w:rsidRPr="00C01E6C">
              <w:rPr>
                <w:rFonts w:ascii="Arial" w:hAnsi="Arial" w:cs="Arial"/>
                <w:kern w:val="0"/>
              </w:rPr>
              <w:lastRenderedPageBreak/>
              <w:t>9</w:t>
            </w:r>
          </w:p>
        </w:tc>
        <w:tc>
          <w:tcPr>
            <w:tcW w:w="2523" w:type="dxa"/>
            <w:vAlign w:val="center"/>
          </w:tcPr>
          <w:p w:rsidR="006F587B" w:rsidRPr="00C01E6C" w:rsidRDefault="000D1C40" w:rsidP="003B10B7">
            <w:pPr>
              <w:adjustRightInd w:val="0"/>
              <w:snapToGrid w:val="0"/>
              <w:spacing w:line="360" w:lineRule="auto"/>
              <w:jc w:val="center"/>
              <w:rPr>
                <w:rFonts w:ascii="Arial" w:hAnsi="Arial" w:cs="Arial"/>
                <w:b/>
                <w:kern w:val="0"/>
              </w:rPr>
            </w:pPr>
            <w:r w:rsidRPr="00C01E6C">
              <w:rPr>
                <w:rFonts w:ascii="宋体" w:hAnsi="宋体" w:cs="Arial" w:hint="eastAsia"/>
                <w:b/>
                <w:kern w:val="0"/>
                <w:szCs w:val="21"/>
              </w:rPr>
              <w:t>信用记录</w:t>
            </w:r>
          </w:p>
        </w:tc>
        <w:tc>
          <w:tcPr>
            <w:tcW w:w="6117" w:type="dxa"/>
            <w:vAlign w:val="center"/>
          </w:tcPr>
          <w:p w:rsidR="006F587B" w:rsidRPr="00C01E6C" w:rsidRDefault="000D1C40" w:rsidP="003B10B7">
            <w:pPr>
              <w:adjustRightInd w:val="0"/>
              <w:snapToGrid w:val="0"/>
              <w:spacing w:line="360" w:lineRule="auto"/>
              <w:rPr>
                <w:rFonts w:ascii="Arial" w:hAnsi="Arial" w:cs="Arial"/>
                <w:kern w:val="10"/>
                <w:szCs w:val="21"/>
              </w:rPr>
            </w:pPr>
            <w:r w:rsidRPr="00C01E6C">
              <w:rPr>
                <w:rFonts w:ascii="宋体" w:hAnsi="宋体" w:cs="Arial"/>
                <w:kern w:val="0"/>
                <w:szCs w:val="21"/>
              </w:rPr>
              <w:t>根据《关于在政府采购活动中查询及使用信用记录有关问题的通知》财库[2016]125号的规定：</w:t>
            </w:r>
            <w:r w:rsidRPr="00C01E6C">
              <w:rPr>
                <w:rFonts w:ascii="宋体" w:hAnsi="宋体" w:cs="宋体"/>
                <w:kern w:val="0"/>
                <w:sz w:val="24"/>
              </w:rPr>
              <w:br/>
            </w:r>
            <w:r w:rsidRPr="00C01E6C">
              <w:rPr>
                <w:rFonts w:ascii="宋体" w:hAnsi="宋体" w:cs="Arial"/>
                <w:kern w:val="0"/>
                <w:szCs w:val="21"/>
              </w:rPr>
              <w:t>1）采购人或采购代理机构将对本项目供应商的信用记录进行查询。查询渠道为信用中国网站（</w:t>
            </w:r>
            <w:r w:rsidR="00DA1B14" w:rsidRPr="00C01E6C">
              <w:rPr>
                <w:rFonts w:ascii="宋体" w:hAnsi="宋体" w:cs="Arial"/>
                <w:kern w:val="0"/>
                <w:szCs w:val="21"/>
              </w:rPr>
              <w:fldChar w:fldCharType="begin"/>
            </w:r>
            <w:r w:rsidRPr="00C01E6C">
              <w:rPr>
                <w:rFonts w:ascii="宋体" w:hAnsi="宋体" w:cs="Arial"/>
                <w:kern w:val="0"/>
                <w:szCs w:val="21"/>
              </w:rPr>
              <w:instrText xml:space="preserve"> INCLUDEPICTURE "C:\\Users\\dell\\AppData\\Local\\Temp\\%W@GJ$ACOF(TYDYECOKVDYB.png" \* MERGEFORMATINET </w:instrText>
            </w:r>
            <w:r w:rsidR="00DA1B14" w:rsidRPr="00C01E6C">
              <w:rPr>
                <w:rFonts w:ascii="宋体" w:hAnsi="宋体" w:cs="Arial"/>
                <w:kern w:val="0"/>
                <w:szCs w:val="21"/>
              </w:rPr>
              <w:fldChar w:fldCharType="separate"/>
            </w:r>
            <w:r w:rsidR="00DA1B14" w:rsidRPr="00C01E6C">
              <w:rPr>
                <w:rFonts w:ascii="宋体" w:hAnsi="宋体" w:cs="Arial"/>
                <w:kern w:val="0"/>
                <w:szCs w:val="21"/>
              </w:rPr>
              <w:fldChar w:fldCharType="begin"/>
            </w:r>
            <w:r w:rsidRPr="00C01E6C">
              <w:rPr>
                <w:rFonts w:ascii="宋体" w:hAnsi="宋体" w:cs="Arial"/>
                <w:kern w:val="0"/>
                <w:szCs w:val="21"/>
              </w:rPr>
              <w:instrText xml:space="preserve"> INCLUDEPICTURE  "C:\\Users\\dell\\AppData\\Local\\Temp\\%W@GJ$ACOF(TYDYECOKVDYB.png" \* MERGEFORMATINET </w:instrText>
            </w:r>
            <w:r w:rsidR="00DA1B14" w:rsidRPr="00C01E6C">
              <w:rPr>
                <w:rFonts w:ascii="宋体" w:hAnsi="宋体" w:cs="Arial"/>
                <w:kern w:val="0"/>
                <w:szCs w:val="21"/>
              </w:rPr>
              <w:fldChar w:fldCharType="separate"/>
            </w:r>
            <w:r w:rsidR="00DA1B14" w:rsidRPr="00C01E6C">
              <w:rPr>
                <w:rFonts w:ascii="宋体" w:hAnsi="宋体" w:cs="Arial"/>
                <w:kern w:val="0"/>
                <w:szCs w:val="21"/>
              </w:rPr>
              <w:fldChar w:fldCharType="begin"/>
            </w:r>
            <w:r w:rsidRPr="00C01E6C">
              <w:rPr>
                <w:rFonts w:ascii="宋体" w:hAnsi="宋体" w:cs="Arial"/>
                <w:kern w:val="0"/>
                <w:szCs w:val="21"/>
              </w:rPr>
              <w:instrText xml:space="preserve"> INCLUDEPICTURE  "C:\\Users\\dell\\AppData\\Local\\Temp\\%W@GJ$ACOF(TYDYECOKVDYB.png" \* MERGEFORMATINET </w:instrText>
            </w:r>
            <w:r w:rsidR="00DA1B14" w:rsidRPr="00C01E6C">
              <w:rPr>
                <w:rFonts w:ascii="宋体" w:hAnsi="宋体" w:cs="Arial"/>
                <w:kern w:val="0"/>
                <w:szCs w:val="21"/>
              </w:rPr>
              <w:fldChar w:fldCharType="separate"/>
            </w:r>
            <w:r w:rsidR="00DA1B14" w:rsidRPr="00C01E6C">
              <w:rPr>
                <w:rFonts w:ascii="宋体" w:hAnsi="宋体" w:cs="Arial"/>
                <w:kern w:val="0"/>
                <w:szCs w:val="21"/>
              </w:rPr>
              <w:fldChar w:fldCharType="begin"/>
            </w:r>
            <w:r w:rsidRPr="00C01E6C">
              <w:rPr>
                <w:rFonts w:ascii="宋体" w:hAnsi="宋体" w:cs="Arial"/>
                <w:kern w:val="0"/>
                <w:szCs w:val="21"/>
              </w:rPr>
              <w:instrText xml:space="preserve"> INCLUDEPICTURE  "C:\\Users\\dell\\AppData\\Local\\Temp\\%W@GJ$ACOF(TYDYECOKVDYB.png" \* MERGEFORMATINET </w:instrText>
            </w:r>
            <w:r w:rsidR="00DA1B14" w:rsidRPr="00C01E6C">
              <w:rPr>
                <w:rFonts w:ascii="宋体" w:hAnsi="宋体" w:cs="Arial"/>
                <w:kern w:val="0"/>
                <w:szCs w:val="21"/>
              </w:rPr>
              <w:fldChar w:fldCharType="separate"/>
            </w:r>
            <w:r w:rsidR="003B3034" w:rsidRPr="00C01E6C">
              <w:rPr>
                <w:rFonts w:ascii="宋体" w:hAnsi="宋体" w:cs="Arial"/>
                <w:kern w:val="0"/>
                <w:szCs w:val="21"/>
              </w:rPr>
              <w:fldChar w:fldCharType="begin"/>
            </w:r>
            <w:r w:rsidR="003B3034" w:rsidRPr="00C01E6C">
              <w:rPr>
                <w:rFonts w:ascii="宋体" w:hAnsi="宋体" w:cs="Arial"/>
                <w:kern w:val="0"/>
                <w:szCs w:val="21"/>
              </w:rPr>
              <w:instrText xml:space="preserve"> INCLUDEPICTURE  "C:\\Users\\dell\\AppData\\Local\\Temp\\%W@GJ$ACOF(TYDYECOKVDYB.png" \* MERGEFORMATINET </w:instrText>
            </w:r>
            <w:r w:rsidR="003B3034" w:rsidRPr="00C01E6C">
              <w:rPr>
                <w:rFonts w:ascii="宋体" w:hAnsi="宋体" w:cs="Arial"/>
                <w:kern w:val="0"/>
                <w:szCs w:val="21"/>
              </w:rPr>
              <w:fldChar w:fldCharType="separate"/>
            </w:r>
            <w:r w:rsidR="00F44019" w:rsidRPr="00C01E6C">
              <w:rPr>
                <w:rFonts w:ascii="宋体" w:hAnsi="宋体" w:cs="Arial"/>
                <w:kern w:val="0"/>
                <w:szCs w:val="21"/>
              </w:rPr>
              <w:fldChar w:fldCharType="begin"/>
            </w:r>
            <w:r w:rsidR="00F44019" w:rsidRPr="00C01E6C">
              <w:rPr>
                <w:rFonts w:ascii="宋体" w:hAnsi="宋体" w:cs="Arial"/>
                <w:kern w:val="0"/>
                <w:szCs w:val="21"/>
              </w:rPr>
              <w:instrText xml:space="preserve"> INCLUDEPICTURE  "C:\\Users\\dell\\AppData\\Local\\Temp\\%W@GJ$ACOF(TYDYECOKVDYB.png" \* MERGEFORMATINET </w:instrText>
            </w:r>
            <w:r w:rsidR="00F44019" w:rsidRPr="00C01E6C">
              <w:rPr>
                <w:rFonts w:ascii="宋体" w:hAnsi="宋体" w:cs="Arial"/>
                <w:kern w:val="0"/>
                <w:szCs w:val="21"/>
              </w:rPr>
              <w:fldChar w:fldCharType="separate"/>
            </w:r>
            <w:r w:rsidR="00CE25DE" w:rsidRPr="00C01E6C">
              <w:rPr>
                <w:rFonts w:ascii="宋体" w:hAnsi="宋体" w:cs="Arial"/>
                <w:kern w:val="0"/>
                <w:szCs w:val="21"/>
              </w:rPr>
              <w:fldChar w:fldCharType="begin"/>
            </w:r>
            <w:r w:rsidR="00CE25DE" w:rsidRPr="00C01E6C">
              <w:rPr>
                <w:rFonts w:ascii="宋体" w:hAnsi="宋体" w:cs="Arial"/>
                <w:kern w:val="0"/>
                <w:szCs w:val="21"/>
              </w:rPr>
              <w:instrText xml:space="preserve"> INCLUDEPICTURE  "C:\\Users\\dell\\AppData\\Local\\Temp\\%W@GJ$ACOF(TYDYECOKVDYB.png" \* MERGEFORMATINET </w:instrText>
            </w:r>
            <w:r w:rsidR="00CE25DE" w:rsidRPr="00C01E6C">
              <w:rPr>
                <w:rFonts w:ascii="宋体" w:hAnsi="宋体" w:cs="Arial"/>
                <w:kern w:val="0"/>
                <w:szCs w:val="21"/>
              </w:rPr>
              <w:fldChar w:fldCharType="separate"/>
            </w:r>
            <w:r w:rsidR="00732A40" w:rsidRPr="00C01E6C">
              <w:rPr>
                <w:rFonts w:ascii="宋体" w:hAnsi="宋体" w:cs="Arial"/>
                <w:kern w:val="0"/>
                <w:szCs w:val="21"/>
              </w:rPr>
              <w:fldChar w:fldCharType="begin"/>
            </w:r>
            <w:r w:rsidR="00732A40" w:rsidRPr="00C01E6C">
              <w:rPr>
                <w:rFonts w:ascii="宋体" w:hAnsi="宋体" w:cs="Arial"/>
                <w:kern w:val="0"/>
                <w:szCs w:val="21"/>
              </w:rPr>
              <w:instrText xml:space="preserve"> INCLUDEPICTURE  "C:\\Users\\dell\\AppData\\Local\\Temp\\%W@GJ$ACOF(TYDYECOKVDYB.png" \* MERGEFORMATINET </w:instrText>
            </w:r>
            <w:r w:rsidR="00732A40" w:rsidRPr="00C01E6C">
              <w:rPr>
                <w:rFonts w:ascii="宋体" w:hAnsi="宋体" w:cs="Arial"/>
                <w:kern w:val="0"/>
                <w:szCs w:val="21"/>
              </w:rPr>
              <w:fldChar w:fldCharType="separate"/>
            </w:r>
            <w:r w:rsidR="00260D0F" w:rsidRPr="00C01E6C">
              <w:rPr>
                <w:rFonts w:ascii="宋体" w:hAnsi="宋体" w:cs="Arial"/>
                <w:kern w:val="0"/>
                <w:szCs w:val="21"/>
              </w:rPr>
              <w:fldChar w:fldCharType="begin"/>
            </w:r>
            <w:r w:rsidR="00260D0F" w:rsidRPr="00C01E6C">
              <w:rPr>
                <w:rFonts w:ascii="宋体" w:hAnsi="宋体" w:cs="Arial"/>
                <w:kern w:val="0"/>
                <w:szCs w:val="21"/>
              </w:rPr>
              <w:instrText xml:space="preserve"> INCLUDEPICTURE  "C:\\Users\\dell\\AppData\\Local\\Temp\\%W@GJ$ACOF(TYDYECOKVDYB.png" \* MERGEFORMATINET </w:instrText>
            </w:r>
            <w:r w:rsidR="00260D0F" w:rsidRPr="00C01E6C">
              <w:rPr>
                <w:rFonts w:ascii="宋体" w:hAnsi="宋体" w:cs="Arial"/>
                <w:kern w:val="0"/>
                <w:szCs w:val="21"/>
              </w:rPr>
              <w:fldChar w:fldCharType="separate"/>
            </w:r>
            <w:r w:rsidR="007D35A0" w:rsidRPr="00C01E6C">
              <w:rPr>
                <w:rFonts w:ascii="宋体" w:hAnsi="宋体" w:cs="Arial"/>
                <w:kern w:val="0"/>
                <w:szCs w:val="21"/>
              </w:rPr>
              <w:fldChar w:fldCharType="begin"/>
            </w:r>
            <w:r w:rsidR="007D35A0" w:rsidRPr="00C01E6C">
              <w:rPr>
                <w:rFonts w:ascii="宋体" w:hAnsi="宋体" w:cs="Arial"/>
                <w:kern w:val="0"/>
                <w:szCs w:val="21"/>
              </w:rPr>
              <w:instrText xml:space="preserve"> INCLUDEPICTURE  "C:\\Users\\dell\\AppData\\Local\\Temp\\%W@GJ$ACOF(TYDYECOKVDYB.png" \* MERGEFORMATINET </w:instrText>
            </w:r>
            <w:r w:rsidR="007D35A0" w:rsidRPr="00C01E6C">
              <w:rPr>
                <w:rFonts w:ascii="宋体" w:hAnsi="宋体" w:cs="Arial"/>
                <w:kern w:val="0"/>
                <w:szCs w:val="21"/>
              </w:rPr>
              <w:fldChar w:fldCharType="separate"/>
            </w:r>
            <w:r w:rsidR="003D6A3F" w:rsidRPr="00C01E6C">
              <w:rPr>
                <w:rFonts w:ascii="宋体" w:hAnsi="宋体" w:cs="Arial"/>
                <w:kern w:val="0"/>
                <w:szCs w:val="21"/>
              </w:rPr>
              <w:fldChar w:fldCharType="begin"/>
            </w:r>
            <w:r w:rsidR="003D6A3F" w:rsidRPr="00C01E6C">
              <w:rPr>
                <w:rFonts w:ascii="宋体" w:hAnsi="宋体" w:cs="Arial"/>
                <w:kern w:val="0"/>
                <w:szCs w:val="21"/>
              </w:rPr>
              <w:instrText xml:space="preserve"> INCLUDEPICTURE  "C:\\Users\\dell\\AppData\\Local\\Temp\\%W@GJ$ACOF(TYDYECOKVDYB.png" \* MERGEFORMATINET </w:instrText>
            </w:r>
            <w:r w:rsidR="003D6A3F" w:rsidRPr="00C01E6C">
              <w:rPr>
                <w:rFonts w:ascii="宋体" w:hAnsi="宋体" w:cs="Arial"/>
                <w:kern w:val="0"/>
                <w:szCs w:val="21"/>
              </w:rPr>
              <w:fldChar w:fldCharType="separate"/>
            </w:r>
            <w:r w:rsidR="00D621D6" w:rsidRPr="00C01E6C">
              <w:rPr>
                <w:rFonts w:ascii="宋体" w:hAnsi="宋体" w:cs="Arial"/>
                <w:kern w:val="0"/>
                <w:szCs w:val="21"/>
              </w:rPr>
              <w:fldChar w:fldCharType="begin"/>
            </w:r>
            <w:r w:rsidR="00D621D6" w:rsidRPr="00C01E6C">
              <w:rPr>
                <w:rFonts w:ascii="宋体" w:hAnsi="宋体" w:cs="Arial"/>
                <w:kern w:val="0"/>
                <w:szCs w:val="21"/>
              </w:rPr>
              <w:instrText xml:space="preserve"> INCLUDEPICTURE  "C:\\Users\\dell\\AppData\\Local\\Temp\\%W@GJ$ACOF(TYDYECOKVDYB.png" \* MERGEFORMATINET </w:instrText>
            </w:r>
            <w:r w:rsidR="00D621D6" w:rsidRPr="00C01E6C">
              <w:rPr>
                <w:rFonts w:ascii="宋体" w:hAnsi="宋体" w:cs="Arial"/>
                <w:kern w:val="0"/>
                <w:szCs w:val="21"/>
              </w:rPr>
              <w:fldChar w:fldCharType="separate"/>
            </w:r>
            <w:r w:rsidR="00D621D6" w:rsidRPr="00C01E6C">
              <w:rPr>
                <w:rFonts w:ascii="宋体" w:hAnsi="宋体" w:cs="Arial"/>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35pt;height:11.2pt">
                  <v:imagedata r:id="rId10" r:href="rId11"/>
                </v:shape>
              </w:pict>
            </w:r>
            <w:r w:rsidR="00D621D6" w:rsidRPr="00C01E6C">
              <w:rPr>
                <w:rFonts w:ascii="宋体" w:hAnsi="宋体" w:cs="Arial"/>
                <w:kern w:val="0"/>
                <w:szCs w:val="21"/>
              </w:rPr>
              <w:fldChar w:fldCharType="end"/>
            </w:r>
            <w:r w:rsidR="003D6A3F" w:rsidRPr="00C01E6C">
              <w:rPr>
                <w:rFonts w:ascii="宋体" w:hAnsi="宋体" w:cs="Arial"/>
                <w:kern w:val="0"/>
                <w:szCs w:val="21"/>
              </w:rPr>
              <w:fldChar w:fldCharType="end"/>
            </w:r>
            <w:r w:rsidR="007D35A0" w:rsidRPr="00C01E6C">
              <w:rPr>
                <w:rFonts w:ascii="宋体" w:hAnsi="宋体" w:cs="Arial"/>
                <w:kern w:val="0"/>
                <w:szCs w:val="21"/>
              </w:rPr>
              <w:fldChar w:fldCharType="end"/>
            </w:r>
            <w:r w:rsidR="00260D0F" w:rsidRPr="00C01E6C">
              <w:rPr>
                <w:rFonts w:ascii="宋体" w:hAnsi="宋体" w:cs="Arial"/>
                <w:kern w:val="0"/>
                <w:szCs w:val="21"/>
              </w:rPr>
              <w:fldChar w:fldCharType="end"/>
            </w:r>
            <w:r w:rsidR="00732A40" w:rsidRPr="00C01E6C">
              <w:rPr>
                <w:rFonts w:ascii="宋体" w:hAnsi="宋体" w:cs="Arial"/>
                <w:kern w:val="0"/>
                <w:szCs w:val="21"/>
              </w:rPr>
              <w:fldChar w:fldCharType="end"/>
            </w:r>
            <w:r w:rsidR="00CE25DE" w:rsidRPr="00C01E6C">
              <w:rPr>
                <w:rFonts w:ascii="宋体" w:hAnsi="宋体" w:cs="Arial"/>
                <w:kern w:val="0"/>
                <w:szCs w:val="21"/>
              </w:rPr>
              <w:fldChar w:fldCharType="end"/>
            </w:r>
            <w:r w:rsidR="00F44019" w:rsidRPr="00C01E6C">
              <w:rPr>
                <w:rFonts w:ascii="宋体" w:hAnsi="宋体" w:cs="Arial"/>
                <w:kern w:val="0"/>
                <w:szCs w:val="21"/>
              </w:rPr>
              <w:fldChar w:fldCharType="end"/>
            </w:r>
            <w:r w:rsidR="003B3034" w:rsidRPr="00C01E6C">
              <w:rPr>
                <w:rFonts w:ascii="宋体" w:hAnsi="宋体" w:cs="Arial"/>
                <w:kern w:val="0"/>
                <w:szCs w:val="21"/>
              </w:rPr>
              <w:fldChar w:fldCharType="end"/>
            </w:r>
            <w:r w:rsidR="00DA1B14" w:rsidRPr="00C01E6C">
              <w:rPr>
                <w:rFonts w:ascii="宋体" w:hAnsi="宋体" w:cs="Arial"/>
                <w:kern w:val="0"/>
                <w:szCs w:val="21"/>
              </w:rPr>
              <w:fldChar w:fldCharType="end"/>
            </w:r>
            <w:r w:rsidR="00DA1B14" w:rsidRPr="00C01E6C">
              <w:rPr>
                <w:rFonts w:ascii="宋体" w:hAnsi="宋体" w:cs="Arial"/>
                <w:kern w:val="0"/>
                <w:szCs w:val="21"/>
              </w:rPr>
              <w:fldChar w:fldCharType="end"/>
            </w:r>
            <w:r w:rsidR="00DA1B14" w:rsidRPr="00C01E6C">
              <w:rPr>
                <w:rFonts w:ascii="宋体" w:hAnsi="宋体" w:cs="Arial"/>
                <w:kern w:val="0"/>
                <w:szCs w:val="21"/>
              </w:rPr>
              <w:fldChar w:fldCharType="end"/>
            </w:r>
            <w:r w:rsidR="00DA1B14" w:rsidRPr="00C01E6C">
              <w:rPr>
                <w:rFonts w:ascii="宋体" w:hAnsi="宋体" w:cs="Arial"/>
                <w:kern w:val="0"/>
                <w:szCs w:val="21"/>
              </w:rPr>
              <w:fldChar w:fldCharType="end"/>
            </w:r>
            <w:r w:rsidRPr="00C01E6C">
              <w:rPr>
                <w:rFonts w:ascii="宋体" w:hAnsi="宋体" w:cs="Arial"/>
                <w:kern w:val="0"/>
                <w:szCs w:val="21"/>
              </w:rPr>
              <w:t>www.creditchina.gov.cn）、中国政府采购网（</w:t>
            </w:r>
            <w:r w:rsidR="00DA1B14" w:rsidRPr="00C01E6C">
              <w:rPr>
                <w:rFonts w:ascii="宋体" w:hAnsi="宋体" w:cs="Arial"/>
                <w:kern w:val="0"/>
                <w:szCs w:val="21"/>
              </w:rPr>
              <w:fldChar w:fldCharType="begin"/>
            </w:r>
            <w:r w:rsidRPr="00C01E6C">
              <w:rPr>
                <w:rFonts w:ascii="宋体" w:hAnsi="宋体" w:cs="Arial"/>
                <w:kern w:val="0"/>
                <w:szCs w:val="21"/>
              </w:rPr>
              <w:instrText xml:space="preserve"> INCLUDEPICTURE "C:\\Users\\dell\\AppData\\Local\\Temp\\%W@GJ$ACOF(TYDYECOKVDYB.png" \* MERGEFORMATINET </w:instrText>
            </w:r>
            <w:r w:rsidR="00DA1B14" w:rsidRPr="00C01E6C">
              <w:rPr>
                <w:rFonts w:ascii="宋体" w:hAnsi="宋体" w:cs="Arial"/>
                <w:kern w:val="0"/>
                <w:szCs w:val="21"/>
              </w:rPr>
              <w:fldChar w:fldCharType="separate"/>
            </w:r>
            <w:r w:rsidR="00DA1B14" w:rsidRPr="00C01E6C">
              <w:rPr>
                <w:rFonts w:ascii="宋体" w:hAnsi="宋体" w:cs="Arial"/>
                <w:kern w:val="0"/>
                <w:szCs w:val="21"/>
              </w:rPr>
              <w:fldChar w:fldCharType="begin"/>
            </w:r>
            <w:r w:rsidRPr="00C01E6C">
              <w:rPr>
                <w:rFonts w:ascii="宋体" w:hAnsi="宋体" w:cs="Arial"/>
                <w:kern w:val="0"/>
                <w:szCs w:val="21"/>
              </w:rPr>
              <w:instrText xml:space="preserve"> INCLUDEPICTURE  "C:\\Users\\dell\\AppData\\Local\\Temp\\%W@GJ$ACOF(TYDYECOKVDYB.png" \* MERGEFORMATINET </w:instrText>
            </w:r>
            <w:r w:rsidR="00DA1B14" w:rsidRPr="00C01E6C">
              <w:rPr>
                <w:rFonts w:ascii="宋体" w:hAnsi="宋体" w:cs="Arial"/>
                <w:kern w:val="0"/>
                <w:szCs w:val="21"/>
              </w:rPr>
              <w:fldChar w:fldCharType="separate"/>
            </w:r>
            <w:r w:rsidR="00DA1B14" w:rsidRPr="00C01E6C">
              <w:rPr>
                <w:rFonts w:ascii="宋体" w:hAnsi="宋体" w:cs="Arial"/>
                <w:kern w:val="0"/>
                <w:szCs w:val="21"/>
              </w:rPr>
              <w:fldChar w:fldCharType="begin"/>
            </w:r>
            <w:r w:rsidRPr="00C01E6C">
              <w:rPr>
                <w:rFonts w:ascii="宋体" w:hAnsi="宋体" w:cs="Arial"/>
                <w:kern w:val="0"/>
                <w:szCs w:val="21"/>
              </w:rPr>
              <w:instrText xml:space="preserve"> INCLUDEPICTURE  "C:\\Users\\dell\\AppData\\Local\\Temp\\%W@GJ$ACOF(TYDYECOKVDYB.png" \* MERGEFORMATINET </w:instrText>
            </w:r>
            <w:r w:rsidR="00DA1B14" w:rsidRPr="00C01E6C">
              <w:rPr>
                <w:rFonts w:ascii="宋体" w:hAnsi="宋体" w:cs="Arial"/>
                <w:kern w:val="0"/>
                <w:szCs w:val="21"/>
              </w:rPr>
              <w:fldChar w:fldCharType="separate"/>
            </w:r>
            <w:r w:rsidR="00DA1B14" w:rsidRPr="00C01E6C">
              <w:rPr>
                <w:rFonts w:ascii="宋体" w:hAnsi="宋体" w:cs="Arial"/>
                <w:kern w:val="0"/>
                <w:szCs w:val="21"/>
              </w:rPr>
              <w:fldChar w:fldCharType="begin"/>
            </w:r>
            <w:r w:rsidRPr="00C01E6C">
              <w:rPr>
                <w:rFonts w:ascii="宋体" w:hAnsi="宋体" w:cs="Arial"/>
                <w:kern w:val="0"/>
                <w:szCs w:val="21"/>
              </w:rPr>
              <w:instrText xml:space="preserve"> INCLUDEPICTURE  "C:\\Users\\dell\\AppData\\Local\\Temp\\%W@GJ$ACOF(TYDYECOKVDYB.png" \* MERGEFORMATINET </w:instrText>
            </w:r>
            <w:r w:rsidR="00DA1B14" w:rsidRPr="00C01E6C">
              <w:rPr>
                <w:rFonts w:ascii="宋体" w:hAnsi="宋体" w:cs="Arial"/>
                <w:kern w:val="0"/>
                <w:szCs w:val="21"/>
              </w:rPr>
              <w:fldChar w:fldCharType="separate"/>
            </w:r>
            <w:r w:rsidR="003B3034" w:rsidRPr="00C01E6C">
              <w:rPr>
                <w:rFonts w:ascii="宋体" w:hAnsi="宋体" w:cs="Arial"/>
                <w:kern w:val="0"/>
                <w:szCs w:val="21"/>
              </w:rPr>
              <w:fldChar w:fldCharType="begin"/>
            </w:r>
            <w:r w:rsidR="003B3034" w:rsidRPr="00C01E6C">
              <w:rPr>
                <w:rFonts w:ascii="宋体" w:hAnsi="宋体" w:cs="Arial"/>
                <w:kern w:val="0"/>
                <w:szCs w:val="21"/>
              </w:rPr>
              <w:instrText xml:space="preserve"> INCLUDEPICTURE  "C:\\Users\\dell\\AppData\\Local\\Temp\\%W@GJ$ACOF(TYDYECOKVDYB.png" \* MERGEFORMATINET </w:instrText>
            </w:r>
            <w:r w:rsidR="003B3034" w:rsidRPr="00C01E6C">
              <w:rPr>
                <w:rFonts w:ascii="宋体" w:hAnsi="宋体" w:cs="Arial"/>
                <w:kern w:val="0"/>
                <w:szCs w:val="21"/>
              </w:rPr>
              <w:fldChar w:fldCharType="separate"/>
            </w:r>
            <w:r w:rsidR="00F44019" w:rsidRPr="00C01E6C">
              <w:rPr>
                <w:rFonts w:ascii="宋体" w:hAnsi="宋体" w:cs="Arial"/>
                <w:kern w:val="0"/>
                <w:szCs w:val="21"/>
              </w:rPr>
              <w:fldChar w:fldCharType="begin"/>
            </w:r>
            <w:r w:rsidR="00F44019" w:rsidRPr="00C01E6C">
              <w:rPr>
                <w:rFonts w:ascii="宋体" w:hAnsi="宋体" w:cs="Arial"/>
                <w:kern w:val="0"/>
                <w:szCs w:val="21"/>
              </w:rPr>
              <w:instrText xml:space="preserve"> INCLUDEPICTURE  "C:\\Users\\dell\\AppData\\Local\\Temp\\%W@GJ$ACOF(TYDYECOKVDYB.png" \* MERGEFORMATINET </w:instrText>
            </w:r>
            <w:r w:rsidR="00F44019" w:rsidRPr="00C01E6C">
              <w:rPr>
                <w:rFonts w:ascii="宋体" w:hAnsi="宋体" w:cs="Arial"/>
                <w:kern w:val="0"/>
                <w:szCs w:val="21"/>
              </w:rPr>
              <w:fldChar w:fldCharType="separate"/>
            </w:r>
            <w:r w:rsidR="00CE25DE" w:rsidRPr="00C01E6C">
              <w:rPr>
                <w:rFonts w:ascii="宋体" w:hAnsi="宋体" w:cs="Arial"/>
                <w:kern w:val="0"/>
                <w:szCs w:val="21"/>
              </w:rPr>
              <w:fldChar w:fldCharType="begin"/>
            </w:r>
            <w:r w:rsidR="00CE25DE" w:rsidRPr="00C01E6C">
              <w:rPr>
                <w:rFonts w:ascii="宋体" w:hAnsi="宋体" w:cs="Arial"/>
                <w:kern w:val="0"/>
                <w:szCs w:val="21"/>
              </w:rPr>
              <w:instrText xml:space="preserve"> INCLUDEPICTURE  "C:\\Users\\dell\\AppData\\Local\\Temp\\%W@GJ$ACOF(TYDYECOKVDYB.png" \* MERGEFORMATINET </w:instrText>
            </w:r>
            <w:r w:rsidR="00CE25DE" w:rsidRPr="00C01E6C">
              <w:rPr>
                <w:rFonts w:ascii="宋体" w:hAnsi="宋体" w:cs="Arial"/>
                <w:kern w:val="0"/>
                <w:szCs w:val="21"/>
              </w:rPr>
              <w:fldChar w:fldCharType="separate"/>
            </w:r>
            <w:r w:rsidR="00732A40" w:rsidRPr="00C01E6C">
              <w:rPr>
                <w:rFonts w:ascii="宋体" w:hAnsi="宋体" w:cs="Arial"/>
                <w:kern w:val="0"/>
                <w:szCs w:val="21"/>
              </w:rPr>
              <w:fldChar w:fldCharType="begin"/>
            </w:r>
            <w:r w:rsidR="00732A40" w:rsidRPr="00C01E6C">
              <w:rPr>
                <w:rFonts w:ascii="宋体" w:hAnsi="宋体" w:cs="Arial"/>
                <w:kern w:val="0"/>
                <w:szCs w:val="21"/>
              </w:rPr>
              <w:instrText xml:space="preserve"> INCLUDEPICTURE  "C:\\Users\\dell\\AppData\\Local\\Temp\\%W@GJ$ACOF(TYDYECOKVDYB.png" \* MERGEFORMATINET </w:instrText>
            </w:r>
            <w:r w:rsidR="00732A40" w:rsidRPr="00C01E6C">
              <w:rPr>
                <w:rFonts w:ascii="宋体" w:hAnsi="宋体" w:cs="Arial"/>
                <w:kern w:val="0"/>
                <w:szCs w:val="21"/>
              </w:rPr>
              <w:fldChar w:fldCharType="separate"/>
            </w:r>
            <w:r w:rsidR="00260D0F" w:rsidRPr="00C01E6C">
              <w:rPr>
                <w:rFonts w:ascii="宋体" w:hAnsi="宋体" w:cs="Arial"/>
                <w:kern w:val="0"/>
                <w:szCs w:val="21"/>
              </w:rPr>
              <w:fldChar w:fldCharType="begin"/>
            </w:r>
            <w:r w:rsidR="00260D0F" w:rsidRPr="00C01E6C">
              <w:rPr>
                <w:rFonts w:ascii="宋体" w:hAnsi="宋体" w:cs="Arial"/>
                <w:kern w:val="0"/>
                <w:szCs w:val="21"/>
              </w:rPr>
              <w:instrText xml:space="preserve"> INCLUDEPICTURE  "C:\\Users\\dell\\AppData\\Local\\Temp\\%W@GJ$ACOF(TYDYECOKVDYB.png" \* MERGEFORMATINET </w:instrText>
            </w:r>
            <w:r w:rsidR="00260D0F" w:rsidRPr="00C01E6C">
              <w:rPr>
                <w:rFonts w:ascii="宋体" w:hAnsi="宋体" w:cs="Arial"/>
                <w:kern w:val="0"/>
                <w:szCs w:val="21"/>
              </w:rPr>
              <w:fldChar w:fldCharType="separate"/>
            </w:r>
            <w:r w:rsidR="007D35A0" w:rsidRPr="00C01E6C">
              <w:rPr>
                <w:rFonts w:ascii="宋体" w:hAnsi="宋体" w:cs="Arial"/>
                <w:kern w:val="0"/>
                <w:szCs w:val="21"/>
              </w:rPr>
              <w:fldChar w:fldCharType="begin"/>
            </w:r>
            <w:r w:rsidR="007D35A0" w:rsidRPr="00C01E6C">
              <w:rPr>
                <w:rFonts w:ascii="宋体" w:hAnsi="宋体" w:cs="Arial"/>
                <w:kern w:val="0"/>
                <w:szCs w:val="21"/>
              </w:rPr>
              <w:instrText xml:space="preserve"> INCLUDEPICTURE  "C:\\Users\\dell\\AppData\\Local\\Temp\\%W@GJ$ACOF(TYDYECOKVDYB.png" \* MERGEFORMATINET </w:instrText>
            </w:r>
            <w:r w:rsidR="007D35A0" w:rsidRPr="00C01E6C">
              <w:rPr>
                <w:rFonts w:ascii="宋体" w:hAnsi="宋体" w:cs="Arial"/>
                <w:kern w:val="0"/>
                <w:szCs w:val="21"/>
              </w:rPr>
              <w:fldChar w:fldCharType="separate"/>
            </w:r>
            <w:r w:rsidR="003D6A3F" w:rsidRPr="00C01E6C">
              <w:rPr>
                <w:rFonts w:ascii="宋体" w:hAnsi="宋体" w:cs="Arial"/>
                <w:kern w:val="0"/>
                <w:szCs w:val="21"/>
              </w:rPr>
              <w:fldChar w:fldCharType="begin"/>
            </w:r>
            <w:r w:rsidR="003D6A3F" w:rsidRPr="00C01E6C">
              <w:rPr>
                <w:rFonts w:ascii="宋体" w:hAnsi="宋体" w:cs="Arial"/>
                <w:kern w:val="0"/>
                <w:szCs w:val="21"/>
              </w:rPr>
              <w:instrText xml:space="preserve"> INCLUDEPICTURE  "C:\\Users\\dell\\AppData\\Local\\Temp\\%W@GJ$ACOF(TYDYECOKVDYB.png" \* MERGEFORMATINET </w:instrText>
            </w:r>
            <w:r w:rsidR="003D6A3F" w:rsidRPr="00C01E6C">
              <w:rPr>
                <w:rFonts w:ascii="宋体" w:hAnsi="宋体" w:cs="Arial"/>
                <w:kern w:val="0"/>
                <w:szCs w:val="21"/>
              </w:rPr>
              <w:fldChar w:fldCharType="separate"/>
            </w:r>
            <w:r w:rsidR="00D621D6" w:rsidRPr="00C01E6C">
              <w:rPr>
                <w:rFonts w:ascii="宋体" w:hAnsi="宋体" w:cs="Arial"/>
                <w:kern w:val="0"/>
                <w:szCs w:val="21"/>
              </w:rPr>
              <w:fldChar w:fldCharType="begin"/>
            </w:r>
            <w:r w:rsidR="00D621D6" w:rsidRPr="00C01E6C">
              <w:rPr>
                <w:rFonts w:ascii="宋体" w:hAnsi="宋体" w:cs="Arial"/>
                <w:kern w:val="0"/>
                <w:szCs w:val="21"/>
              </w:rPr>
              <w:instrText xml:space="preserve"> INCLUDEPICTURE  "C:\\Users\\dell\\AppData\\Local\\Temp\\%W@GJ$ACOF(TYDYECOKVDYB.png" \* MERGEFORMATINET </w:instrText>
            </w:r>
            <w:r w:rsidR="00D621D6" w:rsidRPr="00C01E6C">
              <w:rPr>
                <w:rFonts w:ascii="宋体" w:hAnsi="宋体" w:cs="Arial"/>
                <w:kern w:val="0"/>
                <w:szCs w:val="21"/>
              </w:rPr>
              <w:fldChar w:fldCharType="separate"/>
            </w:r>
            <w:r w:rsidR="00D621D6" w:rsidRPr="00C01E6C">
              <w:rPr>
                <w:rFonts w:ascii="宋体" w:hAnsi="宋体" w:cs="Arial"/>
                <w:kern w:val="0"/>
                <w:szCs w:val="21"/>
              </w:rPr>
              <w:pict>
                <v:shape id="_x0000_i1026" type="#_x0000_t75" alt="" style="width:15.35pt;height:11.2pt">
                  <v:imagedata r:id="rId10" r:href="rId12"/>
                </v:shape>
              </w:pict>
            </w:r>
            <w:r w:rsidR="00D621D6" w:rsidRPr="00C01E6C">
              <w:rPr>
                <w:rFonts w:ascii="宋体" w:hAnsi="宋体" w:cs="Arial"/>
                <w:kern w:val="0"/>
                <w:szCs w:val="21"/>
              </w:rPr>
              <w:fldChar w:fldCharType="end"/>
            </w:r>
            <w:r w:rsidR="003D6A3F" w:rsidRPr="00C01E6C">
              <w:rPr>
                <w:rFonts w:ascii="宋体" w:hAnsi="宋体" w:cs="Arial"/>
                <w:kern w:val="0"/>
                <w:szCs w:val="21"/>
              </w:rPr>
              <w:fldChar w:fldCharType="end"/>
            </w:r>
            <w:r w:rsidR="007D35A0" w:rsidRPr="00C01E6C">
              <w:rPr>
                <w:rFonts w:ascii="宋体" w:hAnsi="宋体" w:cs="Arial"/>
                <w:kern w:val="0"/>
                <w:szCs w:val="21"/>
              </w:rPr>
              <w:fldChar w:fldCharType="end"/>
            </w:r>
            <w:r w:rsidR="00260D0F" w:rsidRPr="00C01E6C">
              <w:rPr>
                <w:rFonts w:ascii="宋体" w:hAnsi="宋体" w:cs="Arial"/>
                <w:kern w:val="0"/>
                <w:szCs w:val="21"/>
              </w:rPr>
              <w:fldChar w:fldCharType="end"/>
            </w:r>
            <w:r w:rsidR="00732A40" w:rsidRPr="00C01E6C">
              <w:rPr>
                <w:rFonts w:ascii="宋体" w:hAnsi="宋体" w:cs="Arial"/>
                <w:kern w:val="0"/>
                <w:szCs w:val="21"/>
              </w:rPr>
              <w:fldChar w:fldCharType="end"/>
            </w:r>
            <w:r w:rsidR="00CE25DE" w:rsidRPr="00C01E6C">
              <w:rPr>
                <w:rFonts w:ascii="宋体" w:hAnsi="宋体" w:cs="Arial"/>
                <w:kern w:val="0"/>
                <w:szCs w:val="21"/>
              </w:rPr>
              <w:fldChar w:fldCharType="end"/>
            </w:r>
            <w:r w:rsidR="00F44019" w:rsidRPr="00C01E6C">
              <w:rPr>
                <w:rFonts w:ascii="宋体" w:hAnsi="宋体" w:cs="Arial"/>
                <w:kern w:val="0"/>
                <w:szCs w:val="21"/>
              </w:rPr>
              <w:fldChar w:fldCharType="end"/>
            </w:r>
            <w:r w:rsidR="003B3034" w:rsidRPr="00C01E6C">
              <w:rPr>
                <w:rFonts w:ascii="宋体" w:hAnsi="宋体" w:cs="Arial"/>
                <w:kern w:val="0"/>
                <w:szCs w:val="21"/>
              </w:rPr>
              <w:fldChar w:fldCharType="end"/>
            </w:r>
            <w:r w:rsidR="00DA1B14" w:rsidRPr="00C01E6C">
              <w:rPr>
                <w:rFonts w:ascii="宋体" w:hAnsi="宋体" w:cs="Arial"/>
                <w:kern w:val="0"/>
                <w:szCs w:val="21"/>
              </w:rPr>
              <w:fldChar w:fldCharType="end"/>
            </w:r>
            <w:r w:rsidR="00DA1B14" w:rsidRPr="00C01E6C">
              <w:rPr>
                <w:rFonts w:ascii="宋体" w:hAnsi="宋体" w:cs="Arial"/>
                <w:kern w:val="0"/>
                <w:szCs w:val="21"/>
              </w:rPr>
              <w:fldChar w:fldCharType="end"/>
            </w:r>
            <w:r w:rsidR="00DA1B14" w:rsidRPr="00C01E6C">
              <w:rPr>
                <w:rFonts w:ascii="宋体" w:hAnsi="宋体" w:cs="Arial"/>
                <w:kern w:val="0"/>
                <w:szCs w:val="21"/>
              </w:rPr>
              <w:fldChar w:fldCharType="end"/>
            </w:r>
            <w:r w:rsidR="00DA1B14" w:rsidRPr="00C01E6C">
              <w:rPr>
                <w:rFonts w:ascii="宋体" w:hAnsi="宋体" w:cs="Arial"/>
                <w:kern w:val="0"/>
                <w:szCs w:val="21"/>
              </w:rPr>
              <w:fldChar w:fldCharType="end"/>
            </w:r>
            <w:r w:rsidRPr="00C01E6C">
              <w:rPr>
                <w:rFonts w:ascii="宋体" w:hAnsi="宋体" w:cs="Arial"/>
                <w:kern w:val="0"/>
                <w:szCs w:val="21"/>
              </w:rPr>
              <w:t>www.ccgp.gov.cn）；</w:t>
            </w:r>
            <w:r w:rsidRPr="00C01E6C">
              <w:rPr>
                <w:rFonts w:ascii="宋体" w:hAnsi="宋体" w:cs="Arial"/>
                <w:kern w:val="0"/>
                <w:szCs w:val="21"/>
              </w:rPr>
              <w:br/>
              <w:t>2）截止时点：提交投标文件（响应文件）截止时间前3年内；</w:t>
            </w:r>
            <w:r w:rsidRPr="00C01E6C">
              <w:rPr>
                <w:rFonts w:ascii="宋体" w:hAnsi="宋体" w:cs="Arial"/>
                <w:kern w:val="0"/>
                <w:szCs w:val="21"/>
              </w:rPr>
              <w:br/>
              <w:t>3）查询记录和证据的留存：信用信息查询记录和证据以网页截图等方式留存。</w:t>
            </w:r>
            <w:r w:rsidRPr="00C01E6C">
              <w:rPr>
                <w:rFonts w:ascii="宋体" w:hAnsi="宋体" w:cs="Arial"/>
                <w:kern w:val="0"/>
                <w:szCs w:val="21"/>
              </w:rPr>
              <w:br/>
              <w:t>4）使用规则：被列入失信被执行人、重大税收违法案件当事人名单、政府采购严重违法失信行为记录名单及其它不符合《中华人民共和国政府采购法》第二十二条规定条件的，其投标将被拒绝。</w:t>
            </w:r>
            <w:r w:rsidRPr="00C01E6C">
              <w:rPr>
                <w:rFonts w:ascii="宋体" w:hAnsi="宋体" w:cs="Arial"/>
                <w:kern w:val="0"/>
                <w:szCs w:val="21"/>
              </w:rPr>
              <w:br/>
              <w:t>5）联合体成员任意一方存在不良信用记录的，视同联合体存在不良信用记录。</w:t>
            </w:r>
          </w:p>
        </w:tc>
      </w:tr>
      <w:tr w:rsidR="00274615" w:rsidRPr="00C01E6C" w:rsidTr="00C34693">
        <w:trPr>
          <w:trHeight w:val="454"/>
        </w:trPr>
        <w:tc>
          <w:tcPr>
            <w:tcW w:w="1008" w:type="dxa"/>
            <w:vAlign w:val="center"/>
          </w:tcPr>
          <w:p w:rsidR="00B220AC" w:rsidRPr="00C01E6C" w:rsidRDefault="000D1C40" w:rsidP="003B10B7">
            <w:pPr>
              <w:snapToGrid w:val="0"/>
              <w:spacing w:line="360" w:lineRule="auto"/>
              <w:jc w:val="center"/>
              <w:rPr>
                <w:rFonts w:ascii="Arial" w:hAnsi="Arial" w:cs="Arial"/>
                <w:kern w:val="0"/>
              </w:rPr>
            </w:pPr>
            <w:r w:rsidRPr="00C01E6C">
              <w:rPr>
                <w:rFonts w:ascii="Arial" w:hAnsi="Arial" w:cs="Arial"/>
                <w:kern w:val="0"/>
              </w:rPr>
              <w:t>10</w:t>
            </w:r>
          </w:p>
        </w:tc>
        <w:tc>
          <w:tcPr>
            <w:tcW w:w="2523" w:type="dxa"/>
            <w:vAlign w:val="center"/>
          </w:tcPr>
          <w:p w:rsidR="00B220AC" w:rsidRPr="00C01E6C" w:rsidRDefault="000D1C40" w:rsidP="003B10B7">
            <w:pPr>
              <w:snapToGrid w:val="0"/>
              <w:spacing w:line="360" w:lineRule="auto"/>
              <w:jc w:val="center"/>
              <w:rPr>
                <w:rFonts w:ascii="Arial" w:hAnsi="Arial" w:cs="Arial"/>
                <w:b/>
                <w:kern w:val="0"/>
              </w:rPr>
            </w:pPr>
            <w:r w:rsidRPr="00C01E6C">
              <w:rPr>
                <w:rFonts w:ascii="Arial" w:hAnsi="Arial" w:cs="Arial" w:hint="eastAsia"/>
                <w:b/>
                <w:kern w:val="0"/>
              </w:rPr>
              <w:t>确认书</w:t>
            </w:r>
          </w:p>
        </w:tc>
        <w:tc>
          <w:tcPr>
            <w:tcW w:w="6117" w:type="dxa"/>
            <w:vAlign w:val="center"/>
          </w:tcPr>
          <w:p w:rsidR="00B220AC" w:rsidRPr="00C01E6C" w:rsidRDefault="00260D0F" w:rsidP="00D52E40">
            <w:pPr>
              <w:snapToGrid w:val="0"/>
              <w:spacing w:line="360" w:lineRule="auto"/>
              <w:rPr>
                <w:rFonts w:ascii="Arial" w:hAnsi="Arial" w:cs="Arial"/>
                <w:b/>
                <w:kern w:val="0"/>
              </w:rPr>
            </w:pPr>
            <w:r w:rsidRPr="00C01E6C">
              <w:rPr>
                <w:rFonts w:ascii="Arial" w:hAnsi="Arial" w:cs="Arial" w:hint="eastAsia"/>
                <w:b/>
                <w:kern w:val="0"/>
              </w:rPr>
              <w:t>[2017]50282</w:t>
            </w:r>
            <w:r w:rsidRPr="00C01E6C">
              <w:rPr>
                <w:rFonts w:ascii="Arial" w:hAnsi="Arial" w:cs="Arial" w:hint="eastAsia"/>
                <w:b/>
                <w:kern w:val="0"/>
              </w:rPr>
              <w:t>号</w:t>
            </w:r>
          </w:p>
        </w:tc>
      </w:tr>
      <w:tr w:rsidR="00274615" w:rsidRPr="00C01E6C" w:rsidTr="00C34693">
        <w:trPr>
          <w:trHeight w:val="454"/>
        </w:trPr>
        <w:tc>
          <w:tcPr>
            <w:tcW w:w="1008" w:type="dxa"/>
            <w:vAlign w:val="center"/>
          </w:tcPr>
          <w:p w:rsidR="00252DBA" w:rsidRPr="00C01E6C" w:rsidRDefault="000D1C40" w:rsidP="003B10B7">
            <w:pPr>
              <w:snapToGrid w:val="0"/>
              <w:spacing w:line="360" w:lineRule="auto"/>
              <w:jc w:val="center"/>
              <w:rPr>
                <w:rFonts w:ascii="Arial" w:hAnsi="Arial" w:cs="Arial"/>
                <w:kern w:val="0"/>
              </w:rPr>
            </w:pPr>
            <w:r w:rsidRPr="00C01E6C">
              <w:rPr>
                <w:rFonts w:ascii="Arial" w:hAnsi="Arial" w:cs="Arial"/>
                <w:kern w:val="0"/>
              </w:rPr>
              <w:t>11</w:t>
            </w:r>
          </w:p>
        </w:tc>
        <w:tc>
          <w:tcPr>
            <w:tcW w:w="2523" w:type="dxa"/>
            <w:vAlign w:val="center"/>
          </w:tcPr>
          <w:p w:rsidR="00252DBA" w:rsidRPr="00C01E6C" w:rsidRDefault="000D1C40" w:rsidP="003B10B7">
            <w:pPr>
              <w:snapToGrid w:val="0"/>
              <w:spacing w:line="360" w:lineRule="auto"/>
              <w:jc w:val="center"/>
              <w:rPr>
                <w:rFonts w:ascii="Arial" w:hAnsi="Arial" w:cs="Arial"/>
                <w:b/>
                <w:kern w:val="0"/>
              </w:rPr>
            </w:pPr>
            <w:r w:rsidRPr="00C01E6C">
              <w:rPr>
                <w:rFonts w:ascii="Arial" w:hAnsi="Arial" w:cs="Arial" w:hint="eastAsia"/>
                <w:b/>
                <w:kern w:val="0"/>
              </w:rPr>
              <w:t>投标送样</w:t>
            </w:r>
          </w:p>
        </w:tc>
        <w:tc>
          <w:tcPr>
            <w:tcW w:w="6117" w:type="dxa"/>
            <w:vAlign w:val="center"/>
          </w:tcPr>
          <w:p w:rsidR="00D52E40" w:rsidRPr="00C01E6C" w:rsidRDefault="000D1C40" w:rsidP="00D52E40">
            <w:pPr>
              <w:snapToGrid w:val="0"/>
              <w:spacing w:line="360" w:lineRule="auto"/>
              <w:rPr>
                <w:rFonts w:ascii="Arial" w:hAnsi="Arial" w:cs="Arial"/>
                <w:b/>
                <w:kern w:val="0"/>
              </w:rPr>
            </w:pPr>
            <w:r w:rsidRPr="00C01E6C">
              <w:rPr>
                <w:rFonts w:ascii="Arial" w:hAnsi="Arial" w:cs="Arial" w:hint="eastAsia"/>
                <w:b/>
                <w:kern w:val="0"/>
              </w:rPr>
              <w:t>投标时，请提供</w:t>
            </w:r>
            <w:r w:rsidRPr="00C01E6C">
              <w:rPr>
                <w:rFonts w:ascii="Arial" w:hAnsi="Arial" w:cs="Arial"/>
                <w:b/>
                <w:kern w:val="0"/>
              </w:rPr>
              <w:t>1</w:t>
            </w:r>
            <w:r w:rsidRPr="00C01E6C">
              <w:rPr>
                <w:rFonts w:ascii="Arial" w:hAnsi="Arial" w:cs="Arial" w:hint="eastAsia"/>
                <w:b/>
                <w:kern w:val="0"/>
              </w:rPr>
              <w:t>、座椅一张（▲座椅基本中心距为</w:t>
            </w:r>
            <w:r w:rsidRPr="00C01E6C">
              <w:rPr>
                <w:rFonts w:ascii="Arial" w:hAnsi="Arial" w:cs="Arial"/>
                <w:b/>
                <w:kern w:val="0"/>
              </w:rPr>
              <w:t>600mm</w:t>
            </w:r>
            <w:r w:rsidR="0072049D" w:rsidRPr="00C01E6C">
              <w:rPr>
                <w:rFonts w:ascii="Arial" w:hAnsi="Arial" w:cs="Arial" w:hint="eastAsia"/>
                <w:b/>
                <w:kern w:val="0"/>
              </w:rPr>
              <w:t>（允许±</w:t>
            </w:r>
            <w:r w:rsidR="0072049D" w:rsidRPr="00C01E6C">
              <w:rPr>
                <w:rFonts w:ascii="Arial" w:hAnsi="Arial" w:cs="Arial" w:hint="eastAsia"/>
                <w:b/>
                <w:kern w:val="0"/>
              </w:rPr>
              <w:t>5mm</w:t>
            </w:r>
            <w:r w:rsidR="0072049D" w:rsidRPr="00C01E6C">
              <w:rPr>
                <w:rFonts w:ascii="Arial" w:hAnsi="Arial" w:cs="Arial" w:hint="eastAsia"/>
                <w:b/>
                <w:kern w:val="0"/>
              </w:rPr>
              <w:t>偏差）</w:t>
            </w:r>
            <w:r w:rsidRPr="00C01E6C">
              <w:rPr>
                <w:rFonts w:ascii="Arial" w:hAnsi="Arial" w:cs="Arial" w:hint="eastAsia"/>
                <w:b/>
                <w:kern w:val="0"/>
              </w:rPr>
              <w:t>，</w:t>
            </w:r>
            <w:r w:rsidR="007725B8" w:rsidRPr="00C01E6C">
              <w:rPr>
                <w:rFonts w:ascii="Arial" w:hAnsi="Arial" w:cs="Arial" w:hint="eastAsia"/>
                <w:b/>
                <w:kern w:val="0"/>
              </w:rPr>
              <w:t>▲</w:t>
            </w:r>
            <w:r w:rsidRPr="00C01E6C">
              <w:rPr>
                <w:rFonts w:ascii="Arial" w:hAnsi="Arial" w:cs="Arial" w:hint="eastAsia"/>
                <w:b/>
                <w:kern w:val="0"/>
              </w:rPr>
              <w:t>基本座高</w:t>
            </w:r>
            <w:r w:rsidRPr="00C01E6C">
              <w:rPr>
                <w:rFonts w:ascii="Arial" w:hAnsi="Arial" w:cs="Arial"/>
                <w:b/>
                <w:kern w:val="0"/>
              </w:rPr>
              <w:t>440mm</w:t>
            </w:r>
            <w:r w:rsidR="0072049D" w:rsidRPr="00C01E6C">
              <w:rPr>
                <w:rFonts w:ascii="Arial" w:hAnsi="Arial" w:cs="Arial" w:hint="eastAsia"/>
                <w:b/>
                <w:kern w:val="0"/>
              </w:rPr>
              <w:t>（允许±</w:t>
            </w:r>
            <w:r w:rsidR="0072049D" w:rsidRPr="00C01E6C">
              <w:rPr>
                <w:rFonts w:ascii="Arial" w:hAnsi="Arial" w:cs="Arial" w:hint="eastAsia"/>
                <w:b/>
                <w:kern w:val="0"/>
              </w:rPr>
              <w:t>5mm</w:t>
            </w:r>
            <w:r w:rsidR="0072049D" w:rsidRPr="00C01E6C">
              <w:rPr>
                <w:rFonts w:ascii="Arial" w:hAnsi="Arial" w:cs="Arial" w:hint="eastAsia"/>
                <w:b/>
                <w:kern w:val="0"/>
              </w:rPr>
              <w:t>偏差）</w:t>
            </w:r>
            <w:r w:rsidRPr="00C01E6C">
              <w:rPr>
                <w:rFonts w:ascii="Arial" w:hAnsi="Arial" w:cs="Arial"/>
                <w:b/>
                <w:kern w:val="0"/>
              </w:rPr>
              <w:t xml:space="preserve"> </w:t>
            </w:r>
            <w:r w:rsidRPr="00C01E6C">
              <w:rPr>
                <w:rFonts w:ascii="Arial" w:hAnsi="Arial" w:cs="Arial" w:hint="eastAsia"/>
                <w:b/>
                <w:kern w:val="0"/>
              </w:rPr>
              <w:t>，</w:t>
            </w:r>
            <w:r w:rsidR="007725B8" w:rsidRPr="00C01E6C">
              <w:rPr>
                <w:rFonts w:ascii="Arial" w:hAnsi="Arial" w:cs="Arial" w:hint="eastAsia"/>
                <w:b/>
                <w:kern w:val="0"/>
              </w:rPr>
              <w:t>▲</w:t>
            </w:r>
            <w:proofErr w:type="gramStart"/>
            <w:r w:rsidRPr="00C01E6C">
              <w:rPr>
                <w:rFonts w:ascii="Arial" w:hAnsi="Arial" w:cs="Arial" w:hint="eastAsia"/>
                <w:b/>
                <w:kern w:val="0"/>
              </w:rPr>
              <w:t>基本椅深</w:t>
            </w:r>
            <w:proofErr w:type="gramEnd"/>
            <w:r w:rsidRPr="00C01E6C">
              <w:rPr>
                <w:rFonts w:ascii="Arial" w:hAnsi="Arial" w:cs="Arial"/>
                <w:b/>
                <w:kern w:val="0"/>
              </w:rPr>
              <w:t>470mm</w:t>
            </w:r>
            <w:r w:rsidR="0072049D" w:rsidRPr="00C01E6C">
              <w:rPr>
                <w:rFonts w:ascii="Arial" w:hAnsi="Arial" w:cs="Arial" w:hint="eastAsia"/>
                <w:b/>
                <w:kern w:val="0"/>
              </w:rPr>
              <w:t>（允许±</w:t>
            </w:r>
            <w:r w:rsidR="0072049D" w:rsidRPr="00C01E6C">
              <w:rPr>
                <w:rFonts w:ascii="Arial" w:hAnsi="Arial" w:cs="Arial" w:hint="eastAsia"/>
                <w:b/>
                <w:kern w:val="0"/>
              </w:rPr>
              <w:t>5mm</w:t>
            </w:r>
            <w:r w:rsidR="0072049D" w:rsidRPr="00C01E6C">
              <w:rPr>
                <w:rFonts w:ascii="Arial" w:hAnsi="Arial" w:cs="Arial" w:hint="eastAsia"/>
                <w:b/>
                <w:kern w:val="0"/>
              </w:rPr>
              <w:t>偏差）</w:t>
            </w:r>
            <w:r w:rsidRPr="00C01E6C">
              <w:rPr>
                <w:rFonts w:ascii="Arial" w:hAnsi="Arial" w:cs="Arial" w:hint="eastAsia"/>
                <w:b/>
                <w:kern w:val="0"/>
              </w:rPr>
              <w:t>，</w:t>
            </w:r>
            <w:r w:rsidR="007725B8" w:rsidRPr="00C01E6C">
              <w:rPr>
                <w:rFonts w:ascii="Arial" w:hAnsi="Arial" w:cs="Arial" w:hint="eastAsia"/>
                <w:b/>
                <w:kern w:val="0"/>
              </w:rPr>
              <w:t>▲</w:t>
            </w:r>
            <w:proofErr w:type="gramStart"/>
            <w:r w:rsidRPr="00C01E6C">
              <w:rPr>
                <w:rFonts w:ascii="Arial" w:hAnsi="Arial" w:cs="Arial" w:hint="eastAsia"/>
                <w:b/>
                <w:kern w:val="0"/>
              </w:rPr>
              <w:t>基本椅高</w:t>
            </w:r>
            <w:proofErr w:type="gramEnd"/>
            <w:r w:rsidRPr="00C01E6C">
              <w:rPr>
                <w:rFonts w:ascii="Arial" w:hAnsi="Arial" w:cs="Arial" w:hint="eastAsia"/>
                <w:b/>
                <w:kern w:val="0"/>
              </w:rPr>
              <w:t>为</w:t>
            </w:r>
            <w:r w:rsidRPr="00C01E6C">
              <w:rPr>
                <w:rFonts w:ascii="Arial" w:hAnsi="Arial" w:cs="Arial"/>
                <w:b/>
                <w:kern w:val="0"/>
              </w:rPr>
              <w:t>1030mm</w:t>
            </w:r>
            <w:r w:rsidR="0072049D" w:rsidRPr="00C01E6C">
              <w:rPr>
                <w:rFonts w:ascii="Arial" w:hAnsi="Arial" w:cs="Arial" w:hint="eastAsia"/>
                <w:b/>
                <w:kern w:val="0"/>
              </w:rPr>
              <w:t>（允许±</w:t>
            </w:r>
            <w:r w:rsidR="0072049D" w:rsidRPr="00C01E6C">
              <w:rPr>
                <w:rFonts w:ascii="Arial" w:hAnsi="Arial" w:cs="Arial" w:hint="eastAsia"/>
                <w:b/>
                <w:kern w:val="0"/>
              </w:rPr>
              <w:t>5mm</w:t>
            </w:r>
            <w:r w:rsidR="0072049D" w:rsidRPr="00C01E6C">
              <w:rPr>
                <w:rFonts w:ascii="Arial" w:hAnsi="Arial" w:cs="Arial" w:hint="eastAsia"/>
                <w:b/>
                <w:kern w:val="0"/>
              </w:rPr>
              <w:t>偏差）</w:t>
            </w:r>
            <w:r w:rsidRPr="00C01E6C">
              <w:rPr>
                <w:rFonts w:ascii="Arial" w:hAnsi="Arial" w:cs="Arial" w:hint="eastAsia"/>
                <w:b/>
                <w:kern w:val="0"/>
              </w:rPr>
              <w:t>）</w:t>
            </w:r>
            <w:r w:rsidR="00260D0F" w:rsidRPr="00C01E6C">
              <w:rPr>
                <w:rFonts w:ascii="Arial" w:hAnsi="Arial" w:cs="Arial" w:hint="eastAsia"/>
                <w:b/>
                <w:kern w:val="0"/>
              </w:rPr>
              <w:t>，须密封</w:t>
            </w:r>
            <w:r w:rsidRPr="00C01E6C">
              <w:rPr>
                <w:rFonts w:ascii="Arial" w:hAnsi="Arial" w:cs="Arial" w:hint="eastAsia"/>
                <w:b/>
                <w:kern w:val="0"/>
              </w:rPr>
              <w:t>；</w:t>
            </w:r>
          </w:p>
          <w:p w:rsidR="00252DBA" w:rsidRPr="00C01E6C" w:rsidRDefault="000D1C40" w:rsidP="00F22EEF">
            <w:pPr>
              <w:snapToGrid w:val="0"/>
              <w:spacing w:line="360" w:lineRule="auto"/>
              <w:rPr>
                <w:rFonts w:ascii="Arial" w:hAnsi="Arial" w:cs="Arial"/>
                <w:b/>
                <w:kern w:val="0"/>
              </w:rPr>
            </w:pPr>
            <w:r w:rsidRPr="00C01E6C">
              <w:rPr>
                <w:rFonts w:ascii="Arial" w:hAnsi="Arial" w:cs="Arial"/>
                <w:b/>
                <w:kern w:val="0"/>
              </w:rPr>
              <w:t>2</w:t>
            </w:r>
            <w:r w:rsidRPr="00C01E6C">
              <w:rPr>
                <w:rFonts w:ascii="Arial" w:hAnsi="Arial" w:cs="Arial" w:hint="eastAsia"/>
                <w:b/>
                <w:kern w:val="0"/>
              </w:rPr>
              <w:t>、</w:t>
            </w:r>
            <w:r w:rsidRPr="00C01E6C">
              <w:rPr>
                <w:rFonts w:ascii="Arial" w:hAnsi="Arial" w:cs="Arial"/>
                <w:b/>
                <w:kern w:val="0"/>
              </w:rPr>
              <w:t>100 mm×100mm</w:t>
            </w:r>
            <w:r w:rsidRPr="00C01E6C">
              <w:rPr>
                <w:rFonts w:ascii="Arial" w:hAnsi="Arial" w:cs="Arial" w:hint="eastAsia"/>
                <w:b/>
                <w:kern w:val="0"/>
              </w:rPr>
              <w:t>皮面料一块</w:t>
            </w:r>
            <w:r w:rsidR="00F22EEF" w:rsidRPr="00C01E6C">
              <w:rPr>
                <w:rFonts w:ascii="Arial" w:hAnsi="Arial" w:cs="Arial" w:hint="eastAsia"/>
                <w:b/>
                <w:kern w:val="0"/>
              </w:rPr>
              <w:t>。</w:t>
            </w:r>
            <w:r w:rsidRPr="00C01E6C">
              <w:rPr>
                <w:rFonts w:ascii="Arial" w:hAnsi="Arial" w:cs="Arial" w:hint="eastAsia"/>
                <w:b/>
                <w:kern w:val="0"/>
              </w:rPr>
              <w:t>与采购响应文件于投标截止时间前一起递交。</w:t>
            </w:r>
          </w:p>
        </w:tc>
      </w:tr>
      <w:tr w:rsidR="00274615" w:rsidRPr="00C01E6C" w:rsidTr="00C34693">
        <w:trPr>
          <w:trHeight w:val="454"/>
        </w:trPr>
        <w:tc>
          <w:tcPr>
            <w:tcW w:w="1008" w:type="dxa"/>
            <w:vAlign w:val="center"/>
          </w:tcPr>
          <w:p w:rsidR="00F2386B" w:rsidRPr="00C01E6C" w:rsidRDefault="000D1C40" w:rsidP="003B10B7">
            <w:pPr>
              <w:snapToGrid w:val="0"/>
              <w:spacing w:line="360" w:lineRule="auto"/>
              <w:jc w:val="center"/>
              <w:rPr>
                <w:rFonts w:ascii="Arial" w:hAnsi="Arial" w:cs="Arial"/>
                <w:kern w:val="0"/>
              </w:rPr>
            </w:pPr>
            <w:r w:rsidRPr="00C01E6C">
              <w:rPr>
                <w:rFonts w:ascii="Arial" w:hAnsi="Arial" w:cs="Arial"/>
                <w:kern w:val="0"/>
              </w:rPr>
              <w:t>12</w:t>
            </w:r>
          </w:p>
        </w:tc>
        <w:tc>
          <w:tcPr>
            <w:tcW w:w="2523" w:type="dxa"/>
            <w:vAlign w:val="center"/>
          </w:tcPr>
          <w:p w:rsidR="00F2386B" w:rsidRPr="00C01E6C" w:rsidRDefault="000D1C40" w:rsidP="003B10B7">
            <w:pPr>
              <w:snapToGrid w:val="0"/>
              <w:spacing w:line="360" w:lineRule="auto"/>
              <w:jc w:val="center"/>
              <w:rPr>
                <w:rFonts w:ascii="Arial" w:hAnsi="Arial" w:cs="Arial"/>
                <w:b/>
                <w:kern w:val="0"/>
              </w:rPr>
            </w:pPr>
            <w:r w:rsidRPr="00C01E6C">
              <w:rPr>
                <w:rFonts w:ascii="Arial" w:hAnsi="Arial" w:cs="Arial" w:hint="eastAsia"/>
                <w:b/>
                <w:kern w:val="0"/>
              </w:rPr>
              <w:t>打样补偿费</w:t>
            </w:r>
          </w:p>
        </w:tc>
        <w:tc>
          <w:tcPr>
            <w:tcW w:w="6117" w:type="dxa"/>
            <w:vAlign w:val="center"/>
          </w:tcPr>
          <w:p w:rsidR="00F2386B" w:rsidRPr="00C01E6C" w:rsidRDefault="000D1C40" w:rsidP="00F2386B">
            <w:pPr>
              <w:snapToGrid w:val="0"/>
              <w:spacing w:line="360" w:lineRule="auto"/>
              <w:rPr>
                <w:rFonts w:ascii="Arial" w:hAnsi="Arial" w:cs="Arial"/>
                <w:b/>
                <w:kern w:val="0"/>
              </w:rPr>
            </w:pPr>
            <w:r w:rsidRPr="00C01E6C">
              <w:rPr>
                <w:rFonts w:ascii="Arial" w:hAnsi="Arial" w:cs="Arial" w:hint="eastAsia"/>
                <w:b/>
                <w:kern w:val="0"/>
              </w:rPr>
              <w:t>采购人将对最终得分排名第二、三名的供应商给予打样补偿，补偿费为</w:t>
            </w:r>
            <w:r w:rsidRPr="00C01E6C">
              <w:rPr>
                <w:rFonts w:ascii="Arial" w:hAnsi="Arial" w:cs="Arial"/>
                <w:b/>
                <w:kern w:val="0"/>
              </w:rPr>
              <w:t>2000</w:t>
            </w:r>
            <w:r w:rsidRPr="00C01E6C">
              <w:rPr>
                <w:rFonts w:ascii="Arial" w:hAnsi="Arial" w:cs="Arial" w:hint="eastAsia"/>
                <w:b/>
                <w:kern w:val="0"/>
              </w:rPr>
              <w:t>元</w:t>
            </w:r>
            <w:r w:rsidRPr="00C01E6C">
              <w:rPr>
                <w:rFonts w:ascii="Arial" w:hAnsi="Arial" w:cs="Arial"/>
                <w:b/>
                <w:kern w:val="0"/>
              </w:rPr>
              <w:t>/</w:t>
            </w:r>
            <w:r w:rsidRPr="00C01E6C">
              <w:rPr>
                <w:rFonts w:ascii="Arial" w:hAnsi="Arial" w:cs="Arial" w:hint="eastAsia"/>
                <w:b/>
                <w:kern w:val="0"/>
              </w:rPr>
              <w:t>家。供应商于发出中标通知书后</w:t>
            </w:r>
            <w:r w:rsidRPr="00C01E6C">
              <w:rPr>
                <w:rFonts w:ascii="Arial" w:hAnsi="Arial" w:cs="Arial"/>
                <w:b/>
                <w:kern w:val="0"/>
              </w:rPr>
              <w:t>7</w:t>
            </w:r>
            <w:r w:rsidRPr="00C01E6C">
              <w:rPr>
                <w:rFonts w:ascii="Arial" w:hAnsi="Arial" w:cs="Arial" w:hint="eastAsia"/>
                <w:b/>
                <w:kern w:val="0"/>
              </w:rPr>
              <w:t>个工作日内，先向采购人提供打样补偿费发票，采购人将公对公支付补偿费。</w:t>
            </w:r>
          </w:p>
        </w:tc>
      </w:tr>
    </w:tbl>
    <w:p w:rsidR="002A6455" w:rsidRPr="00C01E6C" w:rsidRDefault="000D1C40" w:rsidP="003B10B7">
      <w:pPr>
        <w:pStyle w:val="2"/>
        <w:snapToGrid w:val="0"/>
        <w:spacing w:line="360" w:lineRule="auto"/>
        <w:ind w:firstLineChars="0" w:firstLine="0"/>
        <w:rPr>
          <w:rFonts w:cs="Arial"/>
        </w:rPr>
      </w:pPr>
      <w:r w:rsidRPr="00C01E6C">
        <w:rPr>
          <w:rFonts w:cs="Arial"/>
        </w:rPr>
        <w:br w:type="page"/>
      </w:r>
      <w:bookmarkStart w:id="27" w:name="_Toc82338239"/>
      <w:bookmarkStart w:id="28" w:name="_Toc82873322"/>
      <w:bookmarkEnd w:id="23"/>
      <w:bookmarkEnd w:id="24"/>
      <w:bookmarkEnd w:id="25"/>
      <w:r w:rsidRPr="00C01E6C">
        <w:rPr>
          <w:rFonts w:cs="Arial" w:hint="eastAsia"/>
        </w:rPr>
        <w:lastRenderedPageBreak/>
        <w:t>一、</w:t>
      </w:r>
      <w:bookmarkEnd w:id="27"/>
      <w:bookmarkEnd w:id="28"/>
      <w:r w:rsidRPr="00C01E6C">
        <w:rPr>
          <w:rFonts w:cs="Arial" w:hint="eastAsia"/>
        </w:rPr>
        <w:t>总则</w:t>
      </w:r>
    </w:p>
    <w:p w:rsidR="002A6455" w:rsidRPr="00C01E6C" w:rsidRDefault="000D1C40" w:rsidP="003B10B7">
      <w:pPr>
        <w:pStyle w:val="3"/>
        <w:ind w:firstLineChars="0" w:firstLine="0"/>
        <w:rPr>
          <w:rFonts w:cs="Arial"/>
        </w:rPr>
      </w:pPr>
      <w:bookmarkStart w:id="29" w:name="_Toc82338240"/>
      <w:bookmarkStart w:id="30" w:name="_Toc82873323"/>
      <w:r w:rsidRPr="00C01E6C">
        <w:rPr>
          <w:rFonts w:cs="Arial"/>
        </w:rPr>
        <w:t xml:space="preserve">1.1 </w:t>
      </w:r>
      <w:r w:rsidRPr="00C01E6C">
        <w:rPr>
          <w:rFonts w:cs="Arial" w:hint="eastAsia"/>
        </w:rPr>
        <w:t>实施依据</w:t>
      </w:r>
    </w:p>
    <w:p w:rsidR="002A6455" w:rsidRPr="00C01E6C" w:rsidRDefault="000D1C40" w:rsidP="003B10B7">
      <w:pPr>
        <w:pStyle w:val="11"/>
        <w:snapToGrid w:val="0"/>
        <w:spacing w:line="360" w:lineRule="auto"/>
        <w:ind w:firstLine="420"/>
        <w:rPr>
          <w:rFonts w:cs="Arial"/>
        </w:rPr>
      </w:pPr>
      <w:r w:rsidRPr="00C01E6C">
        <w:rPr>
          <w:rFonts w:cs="Arial" w:hint="eastAsia"/>
        </w:rPr>
        <w:t>本次招标工作是按照《中华人民共和国政府采购法》等有关法律、法规、规章、文件的规定组织和实施。</w:t>
      </w:r>
    </w:p>
    <w:p w:rsidR="002A6455" w:rsidRPr="00C01E6C" w:rsidRDefault="000D1C40" w:rsidP="003B10B7">
      <w:pPr>
        <w:pStyle w:val="3"/>
        <w:ind w:firstLineChars="0" w:firstLine="0"/>
        <w:rPr>
          <w:rFonts w:cs="Arial"/>
        </w:rPr>
      </w:pPr>
      <w:r w:rsidRPr="00C01E6C">
        <w:rPr>
          <w:rFonts w:cs="Arial"/>
        </w:rPr>
        <w:t xml:space="preserve">1.2 </w:t>
      </w:r>
      <w:r w:rsidRPr="00C01E6C">
        <w:rPr>
          <w:rFonts w:cs="Arial" w:hint="eastAsia"/>
        </w:rPr>
        <w:t>采购方式</w:t>
      </w:r>
    </w:p>
    <w:p w:rsidR="002A6455" w:rsidRPr="00C01E6C" w:rsidRDefault="000D1C40" w:rsidP="003B10B7">
      <w:pPr>
        <w:pStyle w:val="11"/>
        <w:snapToGrid w:val="0"/>
        <w:spacing w:line="360" w:lineRule="auto"/>
        <w:ind w:firstLine="420"/>
        <w:rPr>
          <w:rFonts w:cs="Arial"/>
        </w:rPr>
      </w:pPr>
      <w:r w:rsidRPr="00C01E6C">
        <w:rPr>
          <w:rFonts w:cs="Arial" w:hint="eastAsia"/>
          <w:szCs w:val="21"/>
        </w:rPr>
        <w:t>公开招标，是指招标采购单位依法以招标公告的方式邀请不特定的供应商参加投标。</w:t>
      </w:r>
    </w:p>
    <w:p w:rsidR="002A6455" w:rsidRPr="00C01E6C" w:rsidRDefault="000D1C40" w:rsidP="003B10B7">
      <w:pPr>
        <w:pStyle w:val="3"/>
        <w:ind w:firstLineChars="0" w:firstLine="0"/>
        <w:rPr>
          <w:rFonts w:cs="Arial"/>
        </w:rPr>
      </w:pPr>
      <w:r w:rsidRPr="00C01E6C">
        <w:rPr>
          <w:rFonts w:cs="Arial"/>
        </w:rPr>
        <w:t xml:space="preserve">1.3 </w:t>
      </w:r>
      <w:r w:rsidRPr="00C01E6C">
        <w:rPr>
          <w:rFonts w:cs="Arial" w:hint="eastAsia"/>
        </w:rPr>
        <w:t>定义</w:t>
      </w:r>
    </w:p>
    <w:p w:rsidR="002A6455" w:rsidRPr="00C01E6C" w:rsidRDefault="000D1C40" w:rsidP="003B10B7">
      <w:pPr>
        <w:pStyle w:val="11"/>
        <w:snapToGrid w:val="0"/>
        <w:spacing w:line="360" w:lineRule="auto"/>
        <w:ind w:firstLine="420"/>
        <w:rPr>
          <w:rFonts w:cs="Arial"/>
        </w:rPr>
      </w:pPr>
      <w:r w:rsidRPr="00C01E6C">
        <w:rPr>
          <w:rFonts w:cs="Arial" w:hint="eastAsia"/>
        </w:rPr>
        <w:t>采购人：是指依法进行政府采购的国家机关、事业单位、团体组织，见</w:t>
      </w:r>
      <w:r w:rsidRPr="00C01E6C">
        <w:rPr>
          <w:rFonts w:cs="Arial"/>
        </w:rPr>
        <w:t>“</w:t>
      </w:r>
      <w:r w:rsidRPr="00C01E6C">
        <w:rPr>
          <w:rFonts w:cs="Arial" w:hint="eastAsia"/>
        </w:rPr>
        <w:t>投标人须知前附表</w:t>
      </w:r>
      <w:r w:rsidRPr="00C01E6C">
        <w:rPr>
          <w:rFonts w:cs="Arial"/>
        </w:rPr>
        <w:t>”</w:t>
      </w:r>
      <w:r w:rsidRPr="00C01E6C">
        <w:rPr>
          <w:rFonts w:cs="Arial" w:hint="eastAsia"/>
        </w:rPr>
        <w:t>；</w:t>
      </w:r>
    </w:p>
    <w:p w:rsidR="002A6455" w:rsidRPr="00C01E6C" w:rsidRDefault="000D1C40" w:rsidP="003B10B7">
      <w:pPr>
        <w:pStyle w:val="11"/>
        <w:snapToGrid w:val="0"/>
        <w:spacing w:line="360" w:lineRule="auto"/>
        <w:ind w:firstLine="420"/>
        <w:rPr>
          <w:rFonts w:cs="Arial"/>
        </w:rPr>
      </w:pPr>
      <w:r w:rsidRPr="00C01E6C">
        <w:rPr>
          <w:rFonts w:cs="Arial" w:hint="eastAsia"/>
        </w:rPr>
        <w:t>采购代理机构：受采购人委托，在委托的范围内办理政府采购事宜的机构，见</w:t>
      </w:r>
      <w:r w:rsidRPr="00C01E6C">
        <w:rPr>
          <w:rFonts w:cs="Arial"/>
        </w:rPr>
        <w:t>“</w:t>
      </w:r>
      <w:r w:rsidRPr="00C01E6C">
        <w:rPr>
          <w:rFonts w:cs="Arial" w:hint="eastAsia"/>
        </w:rPr>
        <w:t>投标人须知前附表</w:t>
      </w:r>
      <w:r w:rsidRPr="00C01E6C">
        <w:rPr>
          <w:rFonts w:cs="Arial"/>
        </w:rPr>
        <w:t>”</w:t>
      </w:r>
      <w:r w:rsidRPr="00C01E6C">
        <w:rPr>
          <w:rFonts w:cs="Arial" w:hint="eastAsia"/>
        </w:rPr>
        <w:t>；</w:t>
      </w:r>
    </w:p>
    <w:p w:rsidR="002A6455" w:rsidRPr="00C01E6C" w:rsidRDefault="000D1C40" w:rsidP="003B10B7">
      <w:pPr>
        <w:pStyle w:val="11"/>
        <w:snapToGrid w:val="0"/>
        <w:spacing w:line="360" w:lineRule="auto"/>
        <w:ind w:firstLine="420"/>
        <w:rPr>
          <w:rFonts w:cs="Arial"/>
        </w:rPr>
      </w:pPr>
      <w:r w:rsidRPr="00C01E6C">
        <w:rPr>
          <w:rFonts w:cs="Arial" w:hint="eastAsia"/>
        </w:rPr>
        <w:t>投标人：是指参加本政府采购项目投标的供应商；</w:t>
      </w:r>
    </w:p>
    <w:p w:rsidR="002A6455" w:rsidRPr="00C01E6C" w:rsidRDefault="000D1C40" w:rsidP="003B10B7">
      <w:pPr>
        <w:pStyle w:val="11"/>
        <w:snapToGrid w:val="0"/>
        <w:spacing w:line="360" w:lineRule="auto"/>
        <w:ind w:firstLine="420"/>
        <w:rPr>
          <w:rFonts w:cs="Arial"/>
        </w:rPr>
      </w:pPr>
      <w:r w:rsidRPr="00C01E6C">
        <w:rPr>
          <w:rFonts w:cs="Arial" w:hint="eastAsia"/>
        </w:rPr>
        <w:t>投标人代表：是指参加本项目投标活动的供应</w:t>
      </w:r>
      <w:proofErr w:type="gramStart"/>
      <w:r w:rsidRPr="00C01E6C">
        <w:rPr>
          <w:rFonts w:cs="Arial" w:hint="eastAsia"/>
        </w:rPr>
        <w:t>商法定</w:t>
      </w:r>
      <w:proofErr w:type="gramEnd"/>
      <w:r w:rsidRPr="00C01E6C">
        <w:rPr>
          <w:rFonts w:cs="Arial" w:hint="eastAsia"/>
        </w:rPr>
        <w:t>代表人或法定代表人授权代表；</w:t>
      </w:r>
    </w:p>
    <w:p w:rsidR="002A6455" w:rsidRPr="00C01E6C" w:rsidRDefault="000D1C40" w:rsidP="003B10B7">
      <w:pPr>
        <w:pStyle w:val="11"/>
        <w:snapToGrid w:val="0"/>
        <w:spacing w:line="360" w:lineRule="auto"/>
        <w:ind w:firstLine="420"/>
        <w:rPr>
          <w:rFonts w:cs="Arial"/>
        </w:rPr>
      </w:pPr>
      <w:r w:rsidRPr="00C01E6C">
        <w:rPr>
          <w:rFonts w:cs="Arial" w:hint="eastAsia"/>
        </w:rPr>
        <w:t>投标联合体：是指两个以上供应商组成联合体，以一个供应商的身份参加投标；</w:t>
      </w:r>
    </w:p>
    <w:p w:rsidR="002A6455" w:rsidRPr="00C01E6C" w:rsidRDefault="000D1C40" w:rsidP="003B10B7">
      <w:pPr>
        <w:pStyle w:val="11"/>
        <w:snapToGrid w:val="0"/>
        <w:spacing w:line="360" w:lineRule="auto"/>
        <w:ind w:firstLine="420"/>
        <w:rPr>
          <w:rFonts w:cs="Arial"/>
        </w:rPr>
      </w:pPr>
      <w:r w:rsidRPr="00C01E6C">
        <w:rPr>
          <w:rFonts w:cs="Arial" w:hint="eastAsia"/>
        </w:rPr>
        <w:t>甲方：是指合同签订的一方，一般与采购人、用户相同；</w:t>
      </w:r>
    </w:p>
    <w:p w:rsidR="002A6455" w:rsidRPr="00C01E6C" w:rsidRDefault="000D1C40" w:rsidP="003B10B7">
      <w:pPr>
        <w:pStyle w:val="11"/>
        <w:snapToGrid w:val="0"/>
        <w:spacing w:line="360" w:lineRule="auto"/>
        <w:ind w:firstLine="420"/>
        <w:rPr>
          <w:rFonts w:cs="Arial"/>
        </w:rPr>
      </w:pPr>
      <w:r w:rsidRPr="00C01E6C">
        <w:rPr>
          <w:rFonts w:cs="Arial" w:hint="eastAsia"/>
        </w:rPr>
        <w:t>乙方：是指合同签订的另一方，与中标人相同；</w:t>
      </w:r>
    </w:p>
    <w:p w:rsidR="002A6455" w:rsidRPr="00C01E6C" w:rsidRDefault="000D1C40" w:rsidP="003B10B7">
      <w:pPr>
        <w:pStyle w:val="11"/>
        <w:snapToGrid w:val="0"/>
        <w:spacing w:line="360" w:lineRule="auto"/>
        <w:ind w:firstLine="420"/>
        <w:rPr>
          <w:rFonts w:cs="Arial"/>
        </w:rPr>
      </w:pPr>
      <w:r w:rsidRPr="00C01E6C">
        <w:rPr>
          <w:rFonts w:cs="Arial" w:hint="eastAsia"/>
        </w:rPr>
        <w:t>制造商：是指拥有投标产品自主知识产权的单位；</w:t>
      </w:r>
    </w:p>
    <w:p w:rsidR="002A6455" w:rsidRPr="00C01E6C" w:rsidRDefault="000D1C40" w:rsidP="003B10B7">
      <w:pPr>
        <w:pStyle w:val="11"/>
        <w:snapToGrid w:val="0"/>
        <w:spacing w:line="360" w:lineRule="auto"/>
        <w:ind w:firstLine="420"/>
        <w:rPr>
          <w:rFonts w:cs="Arial"/>
        </w:rPr>
      </w:pPr>
      <w:r w:rsidRPr="00C01E6C">
        <w:rPr>
          <w:rFonts w:cs="Arial" w:hint="eastAsia"/>
        </w:rPr>
        <w:t>中小企业（含中型、小型、微型）：符合中小企业划分标准（工信部联企业</w:t>
      </w:r>
      <w:r w:rsidRPr="00C01E6C">
        <w:rPr>
          <w:rFonts w:cs="Arial"/>
        </w:rPr>
        <w:t>[2011]300</w:t>
      </w:r>
      <w:r w:rsidRPr="00C01E6C">
        <w:rPr>
          <w:rFonts w:cs="Arial" w:hint="eastAsia"/>
        </w:rPr>
        <w:t>号），在本项目政府采购活动中提供本企业制造的货物，或者提供其他中小企业制造的货物。本项所称货物不包括使用大型企业注册商标的货物及进口货物。小型、微型企业提供中型企业制造的货物的，视同为中型企业。</w:t>
      </w:r>
    </w:p>
    <w:p w:rsidR="002A6455" w:rsidRPr="00C01E6C" w:rsidRDefault="000D1C40" w:rsidP="003B10B7">
      <w:pPr>
        <w:pStyle w:val="11"/>
        <w:snapToGrid w:val="0"/>
        <w:spacing w:line="360" w:lineRule="auto"/>
        <w:ind w:firstLine="420"/>
        <w:rPr>
          <w:rFonts w:cs="Arial"/>
        </w:rPr>
      </w:pPr>
      <w:r w:rsidRPr="00C01E6C">
        <w:rPr>
          <w:rFonts w:cs="Arial" w:hint="eastAsia"/>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2A6455" w:rsidRPr="00C01E6C" w:rsidRDefault="000D1C40" w:rsidP="003B10B7">
      <w:pPr>
        <w:pStyle w:val="11"/>
        <w:snapToGrid w:val="0"/>
        <w:spacing w:line="360" w:lineRule="auto"/>
        <w:ind w:firstLine="420"/>
        <w:rPr>
          <w:rFonts w:cs="Arial"/>
        </w:rPr>
      </w:pPr>
      <w:r w:rsidRPr="00C01E6C">
        <w:rPr>
          <w:rFonts w:cs="Arial" w:hint="eastAsia"/>
        </w:rPr>
        <w:t>政府采购监管部门：</w:t>
      </w:r>
      <w:r w:rsidR="007725B8" w:rsidRPr="00C01E6C">
        <w:rPr>
          <w:rFonts w:cs="Arial" w:hint="eastAsia"/>
        </w:rPr>
        <w:t>浙江省财政厅政府采购监管处</w:t>
      </w:r>
      <w:r w:rsidRPr="00C01E6C">
        <w:rPr>
          <w:rFonts w:cs="Arial" w:hint="eastAsia"/>
        </w:rPr>
        <w:t>；</w:t>
      </w:r>
    </w:p>
    <w:p w:rsidR="002A6455" w:rsidRPr="00C01E6C" w:rsidRDefault="000D1C40" w:rsidP="003B10B7">
      <w:pPr>
        <w:pStyle w:val="3"/>
        <w:ind w:firstLineChars="0" w:firstLine="0"/>
        <w:rPr>
          <w:rFonts w:cs="Arial"/>
        </w:rPr>
      </w:pPr>
      <w:r w:rsidRPr="00C01E6C">
        <w:rPr>
          <w:rFonts w:cs="Arial"/>
        </w:rPr>
        <w:t xml:space="preserve">1.4 </w:t>
      </w:r>
      <w:r w:rsidR="00CD06EC" w:rsidRPr="00C01E6C">
        <w:rPr>
          <w:rFonts w:cs="Arial" w:hint="eastAsia"/>
        </w:rPr>
        <w:t>联合体投标（接受</w:t>
      </w:r>
      <w:r w:rsidRPr="00C01E6C">
        <w:rPr>
          <w:rFonts w:cs="Arial" w:hint="eastAsia"/>
        </w:rPr>
        <w:t>）</w:t>
      </w:r>
    </w:p>
    <w:p w:rsidR="002A6455" w:rsidRPr="00C01E6C" w:rsidRDefault="000D1C40" w:rsidP="003B10B7">
      <w:pPr>
        <w:pStyle w:val="3"/>
        <w:ind w:firstLineChars="0" w:firstLine="0"/>
        <w:rPr>
          <w:rFonts w:cs="Arial"/>
        </w:rPr>
      </w:pPr>
      <w:r w:rsidRPr="00C01E6C">
        <w:rPr>
          <w:rFonts w:cs="Arial"/>
        </w:rPr>
        <w:t xml:space="preserve">1.5 </w:t>
      </w:r>
      <w:r w:rsidRPr="00C01E6C">
        <w:rPr>
          <w:rFonts w:cs="Arial" w:hint="eastAsia"/>
        </w:rPr>
        <w:t>投标费用</w:t>
      </w:r>
    </w:p>
    <w:p w:rsidR="002A6455" w:rsidRPr="00C01E6C" w:rsidRDefault="000D1C40" w:rsidP="003B10B7">
      <w:pPr>
        <w:adjustRightInd w:val="0"/>
        <w:snapToGrid w:val="0"/>
        <w:spacing w:line="360" w:lineRule="auto"/>
        <w:ind w:firstLineChars="200" w:firstLine="420"/>
        <w:rPr>
          <w:rFonts w:ascii="Arial" w:hAnsi="Arial" w:cs="Arial"/>
          <w:b/>
          <w:bCs/>
        </w:rPr>
      </w:pPr>
      <w:r w:rsidRPr="00C01E6C">
        <w:rPr>
          <w:rFonts w:ascii="Arial" w:hAnsi="Arial" w:cs="Arial" w:hint="eastAsia"/>
        </w:rPr>
        <w:t>无论招投标过程中的做法和结果如何，投标人自行承担招投标活动中所发生的全部费用。</w:t>
      </w:r>
    </w:p>
    <w:p w:rsidR="002A6455" w:rsidRPr="00C01E6C" w:rsidRDefault="000D1C40" w:rsidP="003B10B7">
      <w:pPr>
        <w:pStyle w:val="3"/>
        <w:ind w:firstLineChars="0" w:firstLine="0"/>
        <w:rPr>
          <w:rFonts w:cs="Arial"/>
        </w:rPr>
      </w:pPr>
      <w:r w:rsidRPr="00C01E6C">
        <w:rPr>
          <w:rFonts w:cs="Arial"/>
        </w:rPr>
        <w:t xml:space="preserve">1.6 </w:t>
      </w:r>
      <w:r w:rsidRPr="00C01E6C">
        <w:rPr>
          <w:rFonts w:cs="Arial" w:hint="eastAsia"/>
        </w:rPr>
        <w:t>保密</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hint="eastAsia"/>
        </w:rPr>
        <w:t>参与招标投标活动的各方应对招标文件和投标文件中的商业和技术等秘密保密，违者应对此造成的后果承担法律责任。</w:t>
      </w:r>
    </w:p>
    <w:p w:rsidR="002A6455" w:rsidRPr="00C01E6C" w:rsidRDefault="000D1C40" w:rsidP="003B10B7">
      <w:pPr>
        <w:pStyle w:val="3"/>
        <w:ind w:firstLineChars="0" w:firstLine="0"/>
        <w:rPr>
          <w:rFonts w:cs="Arial"/>
        </w:rPr>
      </w:pPr>
      <w:r w:rsidRPr="00C01E6C">
        <w:rPr>
          <w:rFonts w:cs="Arial"/>
        </w:rPr>
        <w:t xml:space="preserve">1.7 </w:t>
      </w:r>
      <w:r w:rsidRPr="00C01E6C">
        <w:rPr>
          <w:rFonts w:cs="Arial" w:hint="eastAsia"/>
        </w:rPr>
        <w:t>语言文字</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hint="eastAsia"/>
        </w:rPr>
        <w:t>除专用术语外，与招标投标有关的语言使用中文。专用术语应附有中文注释。</w:t>
      </w:r>
    </w:p>
    <w:p w:rsidR="002A6455" w:rsidRPr="00C01E6C" w:rsidRDefault="000D1C40" w:rsidP="003B10B7">
      <w:pPr>
        <w:pStyle w:val="3"/>
        <w:ind w:firstLineChars="0" w:firstLine="0"/>
        <w:rPr>
          <w:rFonts w:cs="Arial"/>
        </w:rPr>
      </w:pPr>
      <w:r w:rsidRPr="00C01E6C">
        <w:rPr>
          <w:rFonts w:cs="Arial"/>
        </w:rPr>
        <w:t xml:space="preserve">1.8 </w:t>
      </w:r>
      <w:r w:rsidRPr="00C01E6C">
        <w:rPr>
          <w:rFonts w:cs="Arial" w:hint="eastAsia"/>
        </w:rPr>
        <w:t>计量单位</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hint="eastAsia"/>
        </w:rPr>
        <w:t>所有计量均采用中华人民共和国法定计量单位。</w:t>
      </w:r>
    </w:p>
    <w:p w:rsidR="002A6455" w:rsidRPr="00C01E6C" w:rsidRDefault="000D1C40" w:rsidP="003B10B7">
      <w:pPr>
        <w:pStyle w:val="3"/>
        <w:ind w:firstLineChars="0" w:firstLine="0"/>
        <w:rPr>
          <w:rFonts w:cs="Arial"/>
        </w:rPr>
      </w:pPr>
      <w:r w:rsidRPr="00C01E6C">
        <w:rPr>
          <w:rFonts w:cs="Arial"/>
        </w:rPr>
        <w:lastRenderedPageBreak/>
        <w:t xml:space="preserve">1.9 </w:t>
      </w:r>
      <w:r w:rsidRPr="00C01E6C">
        <w:rPr>
          <w:rFonts w:cs="Arial" w:hint="eastAsia"/>
        </w:rPr>
        <w:t>踏勘现场</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rPr>
        <w:t>1.9.1</w:t>
      </w:r>
      <w:r w:rsidRPr="00C01E6C">
        <w:rPr>
          <w:rFonts w:ascii="Arial" w:hAnsi="Arial" w:cs="Arial" w:hint="eastAsia"/>
        </w:rPr>
        <w:t>投标人须知前附表规定组织踏勘现场的，采购人按投标人须知前附表规定的时间、地点组织投标人踏勘项目现场。</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rPr>
        <w:t>1.9.2</w:t>
      </w:r>
      <w:r w:rsidRPr="00C01E6C">
        <w:rPr>
          <w:rFonts w:ascii="Arial" w:hAnsi="Arial" w:cs="Arial" w:hint="eastAsia"/>
        </w:rPr>
        <w:t>投标人踏勘现场发生的费用自理。</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rPr>
        <w:t>1.9.3</w:t>
      </w:r>
      <w:r w:rsidRPr="00C01E6C">
        <w:rPr>
          <w:rFonts w:ascii="Arial" w:hAnsi="Arial" w:cs="Arial" w:hint="eastAsia"/>
        </w:rPr>
        <w:t>除采购人的原因外，投标人自行负责在踏勘现场中所发生的人员伤亡和财产损失。</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rPr>
        <w:t>1.9.4</w:t>
      </w:r>
      <w:r w:rsidRPr="00C01E6C">
        <w:rPr>
          <w:rFonts w:ascii="Arial" w:hAnsi="Arial" w:cs="Arial" w:hint="eastAsia"/>
        </w:rPr>
        <w:t>采购人在踏勘现场中介绍的场地和相关的周边环境情况，供投标人在编制投标文件时参考，采购人不对投标人据此</w:t>
      </w:r>
      <w:proofErr w:type="gramStart"/>
      <w:r w:rsidRPr="00C01E6C">
        <w:rPr>
          <w:rFonts w:ascii="Arial" w:hAnsi="Arial" w:cs="Arial" w:hint="eastAsia"/>
        </w:rPr>
        <w:t>作出</w:t>
      </w:r>
      <w:proofErr w:type="gramEnd"/>
      <w:r w:rsidRPr="00C01E6C">
        <w:rPr>
          <w:rFonts w:ascii="Arial" w:hAnsi="Arial" w:cs="Arial" w:hint="eastAsia"/>
        </w:rPr>
        <w:t>的判断和决策负责。</w:t>
      </w:r>
    </w:p>
    <w:p w:rsidR="002A6455" w:rsidRPr="00C01E6C" w:rsidRDefault="000D1C40" w:rsidP="003B10B7">
      <w:pPr>
        <w:pStyle w:val="3"/>
        <w:ind w:firstLineChars="0" w:firstLine="0"/>
        <w:rPr>
          <w:rFonts w:cs="Arial"/>
        </w:rPr>
      </w:pPr>
      <w:r w:rsidRPr="00C01E6C">
        <w:rPr>
          <w:rFonts w:cs="Arial"/>
        </w:rPr>
        <w:t xml:space="preserve">1.10 </w:t>
      </w:r>
      <w:r w:rsidRPr="00C01E6C">
        <w:rPr>
          <w:rFonts w:cs="Arial" w:hint="eastAsia"/>
        </w:rPr>
        <w:t>答疑会</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rPr>
        <w:t>1.10.1</w:t>
      </w:r>
      <w:r w:rsidRPr="00C01E6C">
        <w:rPr>
          <w:rFonts w:ascii="Arial" w:hAnsi="Arial" w:cs="Arial" w:hint="eastAsia"/>
        </w:rPr>
        <w:t>投标人须知前附表规定召开答疑会的，采购人按投标人须知前附表规定的时间和地点召开答疑会，澄清投标人提出的问题。</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rPr>
        <w:t>1.10.2</w:t>
      </w:r>
      <w:r w:rsidRPr="00C01E6C">
        <w:rPr>
          <w:rFonts w:ascii="Arial" w:hAnsi="Arial" w:cs="Arial" w:hint="eastAsia"/>
        </w:rPr>
        <w:t>投标人应在答疑会时间的前一天，以书面形式将提出的问题送达采购人，以便采购人在会议期间澄清。</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rPr>
        <w:t>1.10.3</w:t>
      </w:r>
      <w:r w:rsidRPr="00C01E6C">
        <w:rPr>
          <w:rFonts w:ascii="Arial" w:hAnsi="Arial" w:cs="Arial" w:hint="eastAsia"/>
        </w:rPr>
        <w:t>答疑会后，采购人按本章</w:t>
      </w:r>
      <w:r w:rsidRPr="00C01E6C">
        <w:rPr>
          <w:rFonts w:ascii="Arial" w:hAnsi="Arial" w:cs="Arial"/>
        </w:rPr>
        <w:t>2.4</w:t>
      </w:r>
      <w:r w:rsidRPr="00C01E6C">
        <w:rPr>
          <w:rFonts w:ascii="Arial" w:hAnsi="Arial" w:cs="Arial" w:hint="eastAsia"/>
        </w:rPr>
        <w:t>款规定对投标人所提问题进行澄清答复。</w:t>
      </w:r>
    </w:p>
    <w:p w:rsidR="002A6455" w:rsidRPr="00C01E6C" w:rsidRDefault="000D1C40" w:rsidP="003B10B7">
      <w:pPr>
        <w:pStyle w:val="3"/>
        <w:ind w:firstLineChars="0" w:firstLine="0"/>
        <w:rPr>
          <w:rFonts w:cs="Arial"/>
        </w:rPr>
      </w:pPr>
      <w:r w:rsidRPr="00C01E6C">
        <w:rPr>
          <w:rFonts w:cs="Arial"/>
        </w:rPr>
        <w:t xml:space="preserve">1.11 </w:t>
      </w:r>
      <w:r w:rsidRPr="00C01E6C">
        <w:rPr>
          <w:rFonts w:cs="Arial" w:hint="eastAsia"/>
        </w:rPr>
        <w:t>分包</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hint="eastAsia"/>
        </w:rPr>
        <w:t>投标人须知前附表规定允许分包的，投标人应当在投标文件载明分包的具体情况，应符合采购人在投标人须知前附表规定的分包内容、分包金额和接受分包的第三人资质要求等限制条件。</w:t>
      </w:r>
    </w:p>
    <w:p w:rsidR="002A6455" w:rsidRPr="00C01E6C" w:rsidRDefault="000D1C40" w:rsidP="003B10B7">
      <w:pPr>
        <w:pStyle w:val="3"/>
        <w:ind w:firstLineChars="0" w:firstLine="0"/>
        <w:rPr>
          <w:rFonts w:cs="Arial"/>
        </w:rPr>
      </w:pPr>
      <w:r w:rsidRPr="00C01E6C">
        <w:rPr>
          <w:rFonts w:cs="Arial"/>
        </w:rPr>
        <w:t xml:space="preserve">1.12 </w:t>
      </w:r>
      <w:r w:rsidRPr="00C01E6C">
        <w:rPr>
          <w:rFonts w:cs="Arial" w:hint="eastAsia"/>
        </w:rPr>
        <w:t>偏离</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hint="eastAsia"/>
        </w:rPr>
        <w:t>投标文件应</w:t>
      </w:r>
      <w:proofErr w:type="gramStart"/>
      <w:r w:rsidRPr="00C01E6C">
        <w:rPr>
          <w:rFonts w:ascii="Arial" w:hAnsi="Arial" w:cs="Arial" w:hint="eastAsia"/>
        </w:rPr>
        <w:t>完全响应</w:t>
      </w:r>
      <w:proofErr w:type="gramEnd"/>
      <w:r w:rsidRPr="00C01E6C">
        <w:rPr>
          <w:rFonts w:ascii="Arial" w:hAnsi="Arial" w:cs="Arial" w:hint="eastAsia"/>
        </w:rPr>
        <w:t>招标文件规定的实质性内容和条件。</w:t>
      </w:r>
    </w:p>
    <w:p w:rsidR="002A6455" w:rsidRPr="00C01E6C" w:rsidRDefault="000D1C40" w:rsidP="003B10B7">
      <w:pPr>
        <w:pStyle w:val="3"/>
        <w:ind w:firstLineChars="0" w:firstLine="0"/>
        <w:rPr>
          <w:rFonts w:cs="Arial"/>
        </w:rPr>
      </w:pPr>
      <w:r w:rsidRPr="00C01E6C">
        <w:rPr>
          <w:rFonts w:cs="Arial"/>
        </w:rPr>
        <w:t xml:space="preserve">1.13 </w:t>
      </w:r>
      <w:r w:rsidRPr="00C01E6C">
        <w:rPr>
          <w:rFonts w:cs="Arial" w:hint="eastAsia"/>
        </w:rPr>
        <w:t>其他说明</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1.13.1 </w:t>
      </w:r>
      <w:r w:rsidRPr="00C01E6C">
        <w:rPr>
          <w:rFonts w:cs="Arial" w:hint="eastAsia"/>
          <w:b/>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w:t>
      </w:r>
      <w:proofErr w:type="gramStart"/>
      <w:r w:rsidRPr="00C01E6C">
        <w:rPr>
          <w:rFonts w:cs="Arial" w:hint="eastAsia"/>
          <w:b/>
        </w:rPr>
        <w:t>的</w:t>
      </w:r>
      <w:proofErr w:type="gramEnd"/>
      <w:r w:rsidRPr="00C01E6C">
        <w:rPr>
          <w:rFonts w:cs="Arial" w:hint="eastAsia"/>
          <w:b/>
        </w:rPr>
        <w:t>文件材料具有同等效力。</w:t>
      </w:r>
    </w:p>
    <w:p w:rsidR="002A6455" w:rsidRPr="00C01E6C" w:rsidRDefault="000D1C40" w:rsidP="003B10B7">
      <w:pPr>
        <w:pStyle w:val="11"/>
        <w:snapToGrid w:val="0"/>
        <w:spacing w:line="360" w:lineRule="auto"/>
        <w:ind w:firstLineChars="0" w:firstLine="0"/>
        <w:rPr>
          <w:rFonts w:cs="Arial"/>
          <w:b/>
          <w:bCs/>
        </w:rPr>
      </w:pPr>
      <w:r w:rsidRPr="00C01E6C">
        <w:rPr>
          <w:rFonts w:cs="Arial" w:hint="eastAsia"/>
        </w:rPr>
        <w:t>1.13.2</w:t>
      </w:r>
      <w:r w:rsidRPr="00C01E6C">
        <w:rPr>
          <w:rFonts w:cs="Arial" w:hint="eastAsia"/>
        </w:rPr>
        <w:t>▲</w:t>
      </w:r>
      <w:r w:rsidRPr="00C01E6C">
        <w:rPr>
          <w:rFonts w:cs="Arial" w:hint="eastAsia"/>
          <w:b/>
          <w:bCs/>
        </w:rPr>
        <w:t>投标人对所投标项内的采购内容必须全部进行投标。</w:t>
      </w:r>
    </w:p>
    <w:p w:rsidR="002A6455" w:rsidRPr="00C01E6C" w:rsidRDefault="000D1C40" w:rsidP="003B10B7">
      <w:pPr>
        <w:pStyle w:val="11"/>
        <w:snapToGrid w:val="0"/>
        <w:spacing w:line="360" w:lineRule="auto"/>
        <w:ind w:firstLineChars="0" w:firstLine="0"/>
        <w:rPr>
          <w:rFonts w:cs="Arial"/>
          <w:bCs/>
        </w:rPr>
      </w:pPr>
      <w:r w:rsidRPr="00C01E6C">
        <w:rPr>
          <w:rFonts w:cs="Arial"/>
        </w:rPr>
        <w:t>1.13.3</w:t>
      </w:r>
      <w:r w:rsidRPr="00C01E6C">
        <w:rPr>
          <w:rFonts w:cs="Arial" w:hint="eastAsia"/>
          <w:bCs/>
        </w:rPr>
        <w:t>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对其</w:t>
      </w:r>
      <w:proofErr w:type="gramStart"/>
      <w:r w:rsidRPr="00C01E6C">
        <w:rPr>
          <w:rFonts w:cs="Arial" w:hint="eastAsia"/>
          <w:bCs/>
        </w:rPr>
        <w:t>作出</w:t>
      </w:r>
      <w:proofErr w:type="gramEnd"/>
      <w:r w:rsidRPr="00C01E6C">
        <w:rPr>
          <w:rFonts w:cs="Arial" w:hint="eastAsia"/>
          <w:bCs/>
        </w:rPr>
        <w:t>不利的评审。</w:t>
      </w:r>
    </w:p>
    <w:p w:rsidR="002A6455" w:rsidRPr="00C01E6C" w:rsidRDefault="000D1C40" w:rsidP="003B10B7">
      <w:pPr>
        <w:pStyle w:val="11"/>
        <w:snapToGrid w:val="0"/>
        <w:spacing w:line="360" w:lineRule="auto"/>
        <w:ind w:firstLineChars="0" w:firstLine="0"/>
        <w:rPr>
          <w:rFonts w:cs="Arial"/>
          <w:bCs/>
        </w:rPr>
      </w:pPr>
      <w:r w:rsidRPr="00C01E6C">
        <w:rPr>
          <w:rFonts w:cs="Arial"/>
          <w:bCs/>
        </w:rPr>
        <w:t xml:space="preserve">1.13.4 </w:t>
      </w:r>
      <w:r w:rsidRPr="00C01E6C">
        <w:rPr>
          <w:rFonts w:cs="Arial" w:hint="eastAsia"/>
          <w:bCs/>
        </w:rPr>
        <w:t>招标文件中如有描述歧义或前后不一致的地方，评标委员会有权按公平、合理的原则进行评判，但对同一条款的评判适用于每个投标人。</w:t>
      </w:r>
    </w:p>
    <w:p w:rsidR="002A6455" w:rsidRPr="00C01E6C" w:rsidRDefault="000D1C40" w:rsidP="003B10B7">
      <w:pPr>
        <w:pStyle w:val="11"/>
        <w:snapToGrid w:val="0"/>
        <w:spacing w:line="360" w:lineRule="auto"/>
        <w:ind w:firstLineChars="0" w:firstLine="0"/>
        <w:rPr>
          <w:rFonts w:cs="Arial"/>
        </w:rPr>
      </w:pPr>
      <w:r w:rsidRPr="00C01E6C">
        <w:rPr>
          <w:rFonts w:cs="Arial"/>
          <w:bCs/>
        </w:rPr>
        <w:t>1.13.5</w:t>
      </w:r>
      <w:r w:rsidRPr="00C01E6C">
        <w:rPr>
          <w:rFonts w:cs="Arial" w:hint="eastAsia"/>
          <w:bCs/>
        </w:rPr>
        <w:t>投标文件的响应内容必须真实、明确、准确。否则，评标委员会将对其</w:t>
      </w:r>
      <w:proofErr w:type="gramStart"/>
      <w:r w:rsidRPr="00C01E6C">
        <w:rPr>
          <w:rFonts w:cs="Arial" w:hint="eastAsia"/>
          <w:bCs/>
        </w:rPr>
        <w:t>作出</w:t>
      </w:r>
      <w:proofErr w:type="gramEnd"/>
      <w:r w:rsidRPr="00C01E6C">
        <w:rPr>
          <w:rFonts w:cs="Arial" w:hint="eastAsia"/>
          <w:bCs/>
        </w:rPr>
        <w:t>不利的评审。</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rPr>
        <w:t>1.</w:t>
      </w:r>
      <w:r w:rsidRPr="00C01E6C">
        <w:rPr>
          <w:rFonts w:ascii="Arial" w:hAnsi="Arial" w:cs="Arial"/>
          <w:bCs/>
        </w:rPr>
        <w:t>13.6</w:t>
      </w:r>
      <w:r w:rsidRPr="00C01E6C">
        <w:rPr>
          <w:rFonts w:ascii="Arial" w:hAnsi="Arial" w:cs="Arial" w:hint="eastAsia"/>
          <w:bCs/>
        </w:rPr>
        <w:t>乙</w:t>
      </w:r>
      <w:r w:rsidRPr="00C01E6C">
        <w:rPr>
          <w:rFonts w:ascii="Arial" w:hAnsi="Arial" w:cs="Arial" w:hint="eastAsia"/>
        </w:rPr>
        <w:t>方为履行合同引起的相关人员的差旅费、食宿费以及其它费用由乙方自理。合同实施过程中，须与甲方积极配合。</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rPr>
        <w:t>1.13.7</w:t>
      </w:r>
      <w:r w:rsidRPr="00C01E6C">
        <w:rPr>
          <w:rFonts w:ascii="Arial" w:hAnsi="Arial" w:cs="Arial" w:hint="eastAsia"/>
        </w:rPr>
        <w:t>项目资金为财政性投资，资金已落实。</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rPr>
        <w:t>1.13.8</w:t>
      </w:r>
      <w:r w:rsidRPr="00C01E6C">
        <w:rPr>
          <w:rFonts w:ascii="Arial" w:hAnsi="Arial" w:cs="Arial" w:hint="eastAsia"/>
        </w:rPr>
        <w:t>投标人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w:t>
      </w:r>
      <w:r w:rsidRPr="00C01E6C">
        <w:rPr>
          <w:rFonts w:ascii="Arial" w:hAnsi="Arial" w:cs="Arial" w:hint="eastAsia"/>
        </w:rPr>
        <w:lastRenderedPageBreak/>
        <w:t>造成损失的，供应商应承担相应后果，并负责赔偿。供应商为执行本项目合同而提供的技术资料等归采购人所有。</w:t>
      </w:r>
    </w:p>
    <w:p w:rsidR="002A6455" w:rsidRPr="00C01E6C" w:rsidRDefault="000D1C40" w:rsidP="003B10B7">
      <w:pPr>
        <w:adjustRightInd w:val="0"/>
        <w:snapToGrid w:val="0"/>
        <w:spacing w:line="360" w:lineRule="auto"/>
        <w:rPr>
          <w:rFonts w:ascii="Arial" w:hAnsi="Arial" w:cs="Arial"/>
          <w:b/>
          <w:kern w:val="0"/>
          <w:szCs w:val="21"/>
        </w:rPr>
      </w:pPr>
      <w:r w:rsidRPr="00C01E6C">
        <w:rPr>
          <w:rFonts w:ascii="Arial" w:hAnsi="Arial" w:cs="Arial"/>
          <w:b/>
          <w:szCs w:val="21"/>
        </w:rPr>
        <w:t>1.13.9</w:t>
      </w:r>
      <w:r w:rsidRPr="00C01E6C">
        <w:rPr>
          <w:rFonts w:ascii="Arial" w:hAnsi="Arial" w:cs="Arial" w:hint="eastAsia"/>
          <w:b/>
          <w:kern w:val="0"/>
        </w:rPr>
        <w:t>单位负责人为同一人或者存在直接控股、管理关系的不同供应商，不得参加同一合同项下的政府采购活动。违反该款规定的，相关投标均无效。</w:t>
      </w:r>
    </w:p>
    <w:p w:rsidR="002A6455" w:rsidRPr="00C01E6C" w:rsidRDefault="000D1C40" w:rsidP="003B10B7">
      <w:pPr>
        <w:adjustRightInd w:val="0"/>
        <w:snapToGrid w:val="0"/>
        <w:spacing w:line="360" w:lineRule="auto"/>
        <w:rPr>
          <w:rFonts w:ascii="Arial" w:hAnsi="Arial" w:cs="Arial"/>
          <w:b/>
          <w:kern w:val="0"/>
        </w:rPr>
      </w:pPr>
      <w:r w:rsidRPr="00C01E6C">
        <w:rPr>
          <w:rFonts w:ascii="Arial" w:hAnsi="Arial" w:cs="Arial"/>
          <w:b/>
          <w:kern w:val="0"/>
          <w:szCs w:val="21"/>
        </w:rPr>
        <w:t>1.13.10</w:t>
      </w:r>
      <w:r w:rsidRPr="00C01E6C">
        <w:rPr>
          <w:rFonts w:ascii="Arial" w:hAnsi="Arial" w:cs="Arial" w:hint="eastAsia"/>
          <w:b/>
          <w:kern w:val="0"/>
        </w:rPr>
        <w:t>为证明投标人拥有的人员、业绩、荣誉、知识产权、项目案例等而在投标文件中提供的证明材料必须为投标人自身所有。不同法人、其他组织的资料与投标人无关。</w:t>
      </w:r>
    </w:p>
    <w:p w:rsidR="002A6455" w:rsidRPr="00C01E6C" w:rsidRDefault="000D1C40" w:rsidP="003B10B7">
      <w:pPr>
        <w:adjustRightInd w:val="0"/>
        <w:snapToGrid w:val="0"/>
        <w:spacing w:line="360" w:lineRule="auto"/>
        <w:rPr>
          <w:rFonts w:ascii="Arial" w:hAnsi="Arial" w:cs="Arial"/>
          <w:b/>
          <w:kern w:val="0"/>
          <w:szCs w:val="21"/>
        </w:rPr>
      </w:pPr>
      <w:r w:rsidRPr="00C01E6C">
        <w:rPr>
          <w:rFonts w:ascii="Arial" w:hAnsi="Arial" w:cs="Arial"/>
          <w:b/>
          <w:kern w:val="0"/>
          <w:szCs w:val="21"/>
        </w:rPr>
        <w:t>1.13.11</w:t>
      </w:r>
      <w:r w:rsidRPr="00C01E6C">
        <w:rPr>
          <w:rFonts w:ascii="Arial" w:hAnsi="Arial" w:cs="Arial" w:hint="eastAsia"/>
          <w:b/>
          <w:kern w:val="0"/>
          <w:szCs w:val="21"/>
        </w:rPr>
        <w:t>单一产品</w:t>
      </w:r>
      <w:proofErr w:type="gramStart"/>
      <w:r w:rsidRPr="00C01E6C">
        <w:rPr>
          <w:rFonts w:ascii="Arial" w:hAnsi="Arial" w:cs="Arial" w:hint="eastAsia"/>
          <w:b/>
          <w:kern w:val="0"/>
          <w:szCs w:val="21"/>
        </w:rPr>
        <w:t>采购标项中</w:t>
      </w:r>
      <w:proofErr w:type="gramEnd"/>
      <w:r w:rsidRPr="00C01E6C">
        <w:rPr>
          <w:rFonts w:ascii="Arial" w:hAnsi="Arial" w:cs="Arial" w:hint="eastAsia"/>
          <w:b/>
          <w:kern w:val="0"/>
          <w:szCs w:val="21"/>
        </w:rPr>
        <w:t>，多家供应商提供相同品牌相同型号的产品参加同一政府采购项目的，按一家供应商认定。评审时，取有效标中的报价最低一家为有效供应商；报价相同时，</w:t>
      </w:r>
      <w:proofErr w:type="gramStart"/>
      <w:r w:rsidRPr="00C01E6C">
        <w:rPr>
          <w:rFonts w:ascii="Arial" w:hAnsi="Arial" w:cs="Arial" w:hint="eastAsia"/>
          <w:b/>
          <w:kern w:val="0"/>
          <w:szCs w:val="21"/>
        </w:rPr>
        <w:t>取技术</w:t>
      </w:r>
      <w:proofErr w:type="gramEnd"/>
      <w:r w:rsidRPr="00C01E6C">
        <w:rPr>
          <w:rFonts w:ascii="Arial" w:hAnsi="Arial" w:cs="Arial" w:hint="eastAsia"/>
          <w:b/>
          <w:kern w:val="0"/>
          <w:szCs w:val="21"/>
        </w:rPr>
        <w:t>分最高者；均相同时，由评审小组集体决定。</w:t>
      </w:r>
    </w:p>
    <w:p w:rsidR="002A6455" w:rsidRPr="00C01E6C" w:rsidRDefault="000D1C40" w:rsidP="003B10B7">
      <w:pPr>
        <w:adjustRightInd w:val="0"/>
        <w:snapToGrid w:val="0"/>
        <w:spacing w:line="360" w:lineRule="auto"/>
        <w:ind w:firstLineChars="200" w:firstLine="422"/>
        <w:rPr>
          <w:rFonts w:ascii="Arial" w:hAnsi="Arial" w:cs="Arial"/>
          <w:b/>
          <w:kern w:val="0"/>
          <w:szCs w:val="21"/>
        </w:rPr>
      </w:pPr>
      <w:r w:rsidRPr="00C01E6C">
        <w:rPr>
          <w:rFonts w:ascii="Arial" w:hAnsi="Arial" w:cs="Arial" w:hint="eastAsia"/>
          <w:b/>
          <w:kern w:val="0"/>
          <w:szCs w:val="21"/>
        </w:rPr>
        <w:t>非单一产品</w:t>
      </w:r>
      <w:proofErr w:type="gramStart"/>
      <w:r w:rsidRPr="00C01E6C">
        <w:rPr>
          <w:rFonts w:ascii="Arial" w:hAnsi="Arial" w:cs="Arial" w:hint="eastAsia"/>
          <w:b/>
          <w:kern w:val="0"/>
          <w:szCs w:val="21"/>
        </w:rPr>
        <w:t>采购标项中</w:t>
      </w:r>
      <w:proofErr w:type="gramEnd"/>
      <w:r w:rsidRPr="00C01E6C">
        <w:rPr>
          <w:rFonts w:ascii="Arial" w:hAnsi="Arial" w:cs="Arial" w:hint="eastAsia"/>
          <w:b/>
          <w:kern w:val="0"/>
          <w:szCs w:val="21"/>
        </w:rPr>
        <w:t>，单一产品品牌、型号均相同且</w:t>
      </w:r>
      <w:proofErr w:type="gramStart"/>
      <w:r w:rsidRPr="00C01E6C">
        <w:rPr>
          <w:rFonts w:ascii="Arial" w:hAnsi="Arial" w:cs="Arial" w:hint="eastAsia"/>
          <w:b/>
          <w:kern w:val="0"/>
          <w:szCs w:val="21"/>
        </w:rPr>
        <w:t>报价</w:t>
      </w:r>
      <w:proofErr w:type="gramEnd"/>
      <w:r w:rsidRPr="00C01E6C">
        <w:rPr>
          <w:rFonts w:ascii="Arial" w:hAnsi="Arial" w:cs="Arial" w:hint="eastAsia"/>
          <w:b/>
          <w:kern w:val="0"/>
          <w:szCs w:val="21"/>
        </w:rPr>
        <w:t>占项目总报价</w:t>
      </w:r>
      <w:r w:rsidRPr="00C01E6C">
        <w:rPr>
          <w:rFonts w:ascii="Arial" w:hAnsi="Arial" w:cs="Arial"/>
          <w:b/>
          <w:kern w:val="0"/>
          <w:szCs w:val="21"/>
        </w:rPr>
        <w:t>50%</w:t>
      </w:r>
      <w:r w:rsidRPr="00C01E6C">
        <w:rPr>
          <w:rFonts w:ascii="Arial" w:hAnsi="Arial" w:cs="Arial" w:hint="eastAsia"/>
          <w:b/>
          <w:kern w:val="0"/>
          <w:szCs w:val="21"/>
        </w:rPr>
        <w:t>以上（含本数，下同）的，视为提供的是同品牌同型号的产品；多家供应商中，有一家供应商的报价达到</w:t>
      </w:r>
      <w:r w:rsidRPr="00C01E6C">
        <w:rPr>
          <w:rFonts w:ascii="Arial" w:hAnsi="Arial" w:cs="Arial"/>
          <w:b/>
          <w:kern w:val="0"/>
          <w:szCs w:val="21"/>
        </w:rPr>
        <w:t>50%</w:t>
      </w:r>
      <w:r w:rsidRPr="00C01E6C">
        <w:rPr>
          <w:rFonts w:ascii="Arial" w:hAnsi="Arial" w:cs="Arial" w:hint="eastAsia"/>
          <w:b/>
          <w:kern w:val="0"/>
          <w:szCs w:val="21"/>
        </w:rPr>
        <w:t>以上，提供同品牌同型号产品的供应商均按一家供应商认定。评审时，取有效标中的报价最低一家为有效供应商；报价相同时，</w:t>
      </w:r>
      <w:proofErr w:type="gramStart"/>
      <w:r w:rsidRPr="00C01E6C">
        <w:rPr>
          <w:rFonts w:ascii="Arial" w:hAnsi="Arial" w:cs="Arial" w:hint="eastAsia"/>
          <w:b/>
          <w:kern w:val="0"/>
          <w:szCs w:val="21"/>
        </w:rPr>
        <w:t>取技术</w:t>
      </w:r>
      <w:proofErr w:type="gramEnd"/>
      <w:r w:rsidRPr="00C01E6C">
        <w:rPr>
          <w:rFonts w:ascii="Arial" w:hAnsi="Arial" w:cs="Arial" w:hint="eastAsia"/>
          <w:b/>
          <w:kern w:val="0"/>
          <w:szCs w:val="21"/>
        </w:rPr>
        <w:t>分最高者；均相同时，由评审小组集体决定。</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rPr>
        <w:t>1.13.12</w:t>
      </w:r>
      <w:r w:rsidRPr="00C01E6C">
        <w:rPr>
          <w:rFonts w:ascii="Arial" w:hAnsi="Arial" w:cs="Arial" w:hint="eastAsia"/>
        </w:rPr>
        <w:t>供应商之间的利害关系</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rPr>
        <w:t>A.</w:t>
      </w:r>
      <w:r w:rsidRPr="00C01E6C">
        <w:rPr>
          <w:rFonts w:ascii="Arial" w:hAnsi="Arial" w:cs="Arial" w:hint="eastAsia"/>
        </w:rPr>
        <w:t>法定代表人或负责人或实际控制人是夫妻关系；</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rPr>
        <w:t>B.</w:t>
      </w:r>
      <w:r w:rsidRPr="00C01E6C">
        <w:rPr>
          <w:rFonts w:ascii="Arial" w:hAnsi="Arial" w:cs="Arial" w:hint="eastAsia"/>
        </w:rPr>
        <w:t>法定代表人或负责人或实际控制人是直系血亲关系；</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rPr>
        <w:t>C.</w:t>
      </w:r>
      <w:r w:rsidRPr="00C01E6C">
        <w:rPr>
          <w:rFonts w:ascii="Arial" w:hAnsi="Arial" w:cs="Arial" w:hint="eastAsia"/>
        </w:rPr>
        <w:t>法定代表人或负责人或实际控制人存在三代以内旁系血亲关系；</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rPr>
        <w:t>D.</w:t>
      </w:r>
      <w:r w:rsidRPr="00C01E6C">
        <w:rPr>
          <w:rFonts w:ascii="Arial" w:hAnsi="Arial" w:cs="Arial" w:hint="eastAsia"/>
        </w:rPr>
        <w:t>法定代表人或负责人或实际控制人存在近姻亲关系；</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rPr>
        <w:t>E.</w:t>
      </w:r>
      <w:r w:rsidRPr="00C01E6C">
        <w:rPr>
          <w:rFonts w:ascii="Arial" w:hAnsi="Arial" w:cs="Arial" w:hint="eastAsia"/>
        </w:rPr>
        <w:t>法定代表人或负责人或实际控制人存在股份控制或实际控制关系；</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rPr>
        <w:t>F.</w:t>
      </w:r>
      <w:r w:rsidRPr="00C01E6C">
        <w:rPr>
          <w:rFonts w:ascii="Arial" w:hAnsi="Arial" w:cs="Arial" w:hint="eastAsia"/>
        </w:rPr>
        <w:t>存在共同直接或间接投资设立子公司、联营企业和合营企业情况；</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rPr>
        <w:t>G.</w:t>
      </w:r>
      <w:r w:rsidRPr="00C01E6C">
        <w:rPr>
          <w:rFonts w:ascii="Arial" w:hAnsi="Arial" w:cs="Arial" w:hint="eastAsia"/>
        </w:rPr>
        <w:t>存在分级代理或代销关系、同一生产制造商关系、管理关系、重要业务（占主营业务收入</w:t>
      </w:r>
      <w:r w:rsidRPr="00C01E6C">
        <w:rPr>
          <w:rFonts w:ascii="Arial" w:hAnsi="Arial" w:cs="Arial"/>
        </w:rPr>
        <w:t>50%</w:t>
      </w:r>
      <w:r w:rsidRPr="00C01E6C">
        <w:rPr>
          <w:rFonts w:ascii="Arial" w:hAnsi="Arial" w:cs="Arial" w:hint="eastAsia"/>
        </w:rPr>
        <w:t>以上）或重要财务往来关系（如融资）等其他实质性控制关系；</w:t>
      </w:r>
    </w:p>
    <w:p w:rsidR="002A6455" w:rsidRPr="00C01E6C" w:rsidRDefault="000D1C40" w:rsidP="003B10B7">
      <w:pPr>
        <w:adjustRightInd w:val="0"/>
        <w:snapToGrid w:val="0"/>
        <w:spacing w:line="360" w:lineRule="auto"/>
        <w:ind w:firstLineChars="200" w:firstLine="420"/>
        <w:rPr>
          <w:rFonts w:ascii="Arial" w:hAnsi="Arial" w:cs="Arial"/>
          <w:szCs w:val="21"/>
        </w:rPr>
      </w:pPr>
      <w:r w:rsidRPr="00C01E6C">
        <w:rPr>
          <w:rFonts w:ascii="Arial" w:hAnsi="Arial" w:cs="Arial" w:hint="eastAsia"/>
          <w:szCs w:val="21"/>
        </w:rPr>
        <w:t>如供应商之间存在以上利害关系并且存在影响政府采购</w:t>
      </w:r>
      <w:r w:rsidRPr="00C01E6C">
        <w:rPr>
          <w:rFonts w:ascii="Arial" w:hAnsi="Arial" w:cs="Arial" w:hint="eastAsia"/>
        </w:rPr>
        <w:t>公平竞争</w:t>
      </w:r>
      <w:r w:rsidRPr="00C01E6C">
        <w:rPr>
          <w:rFonts w:ascii="Arial" w:hAnsi="Arial" w:cs="Arial" w:hint="eastAsia"/>
          <w:szCs w:val="21"/>
        </w:rPr>
        <w:t>的行为的相关供应商的投标均无效。</w:t>
      </w:r>
    </w:p>
    <w:p w:rsidR="002A6455" w:rsidRPr="00C01E6C" w:rsidRDefault="000D1C40" w:rsidP="003B10B7">
      <w:pPr>
        <w:pStyle w:val="2"/>
        <w:snapToGrid w:val="0"/>
        <w:spacing w:line="360" w:lineRule="auto"/>
        <w:ind w:firstLineChars="0" w:firstLine="0"/>
        <w:rPr>
          <w:rFonts w:cs="Arial"/>
        </w:rPr>
      </w:pPr>
      <w:r w:rsidRPr="00C01E6C">
        <w:rPr>
          <w:rFonts w:cs="Arial" w:hint="eastAsia"/>
        </w:rPr>
        <w:t>二、招标文件</w:t>
      </w:r>
      <w:bookmarkEnd w:id="29"/>
      <w:bookmarkEnd w:id="30"/>
    </w:p>
    <w:p w:rsidR="002A6455" w:rsidRPr="00C01E6C" w:rsidRDefault="000D1C40" w:rsidP="003B10B7">
      <w:pPr>
        <w:pStyle w:val="3"/>
        <w:ind w:firstLineChars="0" w:firstLine="0"/>
        <w:rPr>
          <w:rFonts w:cs="Arial"/>
        </w:rPr>
      </w:pPr>
      <w:bookmarkStart w:id="31" w:name="_Toc82338241"/>
      <w:bookmarkStart w:id="32" w:name="_Toc82873324"/>
      <w:r w:rsidRPr="00C01E6C">
        <w:rPr>
          <w:rFonts w:cs="Arial"/>
        </w:rPr>
        <w:t xml:space="preserve">2.1 </w:t>
      </w:r>
      <w:r w:rsidRPr="00C01E6C">
        <w:rPr>
          <w:rFonts w:cs="Arial" w:hint="eastAsia"/>
        </w:rPr>
        <w:t>招标文件组成</w:t>
      </w:r>
    </w:p>
    <w:p w:rsidR="002A6455" w:rsidRPr="00C01E6C" w:rsidRDefault="000D1C40" w:rsidP="003B10B7">
      <w:pPr>
        <w:pStyle w:val="11"/>
        <w:snapToGrid w:val="0"/>
        <w:spacing w:line="360" w:lineRule="auto"/>
        <w:ind w:firstLine="420"/>
        <w:rPr>
          <w:rFonts w:cs="Arial"/>
        </w:rPr>
      </w:pPr>
      <w:r w:rsidRPr="00C01E6C">
        <w:rPr>
          <w:rFonts w:cs="Arial"/>
        </w:rPr>
        <w:t>2.1.1</w:t>
      </w:r>
      <w:r w:rsidRPr="00C01E6C">
        <w:rPr>
          <w:rFonts w:cs="Arial" w:hint="eastAsia"/>
        </w:rPr>
        <w:t>第一章</w:t>
      </w:r>
      <w:r w:rsidRPr="00C01E6C">
        <w:rPr>
          <w:rFonts w:cs="Arial"/>
        </w:rPr>
        <w:t xml:space="preserve"> </w:t>
      </w:r>
      <w:r w:rsidRPr="00C01E6C">
        <w:rPr>
          <w:rFonts w:cs="Arial" w:hint="eastAsia"/>
        </w:rPr>
        <w:t>招标公告</w:t>
      </w:r>
    </w:p>
    <w:p w:rsidR="002A6455" w:rsidRPr="00C01E6C" w:rsidRDefault="000D1C40" w:rsidP="003B10B7">
      <w:pPr>
        <w:pStyle w:val="11"/>
        <w:snapToGrid w:val="0"/>
        <w:spacing w:line="360" w:lineRule="auto"/>
        <w:ind w:firstLine="420"/>
        <w:rPr>
          <w:rFonts w:cs="Arial"/>
        </w:rPr>
      </w:pPr>
      <w:r w:rsidRPr="00C01E6C">
        <w:rPr>
          <w:rFonts w:cs="Arial"/>
        </w:rPr>
        <w:t>2.1.2</w:t>
      </w:r>
      <w:r w:rsidRPr="00C01E6C">
        <w:rPr>
          <w:rFonts w:cs="Arial" w:hint="eastAsia"/>
        </w:rPr>
        <w:t>第二章</w:t>
      </w:r>
      <w:r w:rsidRPr="00C01E6C">
        <w:rPr>
          <w:rFonts w:cs="Arial"/>
        </w:rPr>
        <w:t xml:space="preserve"> </w:t>
      </w:r>
      <w:r w:rsidRPr="00C01E6C">
        <w:rPr>
          <w:rFonts w:cs="Arial" w:hint="eastAsia"/>
        </w:rPr>
        <w:t>采购项目总体要求</w:t>
      </w:r>
    </w:p>
    <w:p w:rsidR="002A6455" w:rsidRPr="00C01E6C" w:rsidRDefault="000D1C40" w:rsidP="003B10B7">
      <w:pPr>
        <w:pStyle w:val="11"/>
        <w:snapToGrid w:val="0"/>
        <w:spacing w:line="360" w:lineRule="auto"/>
        <w:ind w:firstLine="420"/>
        <w:rPr>
          <w:rFonts w:cs="Arial"/>
        </w:rPr>
      </w:pPr>
      <w:r w:rsidRPr="00C01E6C">
        <w:rPr>
          <w:rFonts w:cs="Arial"/>
        </w:rPr>
        <w:t>2.1.3</w:t>
      </w:r>
      <w:r w:rsidRPr="00C01E6C">
        <w:rPr>
          <w:rFonts w:cs="Arial" w:hint="eastAsia"/>
        </w:rPr>
        <w:t>第三章</w:t>
      </w:r>
      <w:r w:rsidRPr="00C01E6C">
        <w:rPr>
          <w:rFonts w:cs="Arial"/>
        </w:rPr>
        <w:t xml:space="preserve"> </w:t>
      </w:r>
      <w:r w:rsidRPr="00C01E6C">
        <w:rPr>
          <w:rFonts w:cs="Arial" w:hint="eastAsia"/>
        </w:rPr>
        <w:t>采购内容及需求</w:t>
      </w:r>
    </w:p>
    <w:p w:rsidR="002A6455" w:rsidRPr="00C01E6C" w:rsidRDefault="000D1C40" w:rsidP="003B10B7">
      <w:pPr>
        <w:pStyle w:val="11"/>
        <w:snapToGrid w:val="0"/>
        <w:spacing w:line="360" w:lineRule="auto"/>
        <w:ind w:firstLine="420"/>
        <w:rPr>
          <w:rFonts w:cs="Arial"/>
        </w:rPr>
      </w:pPr>
      <w:r w:rsidRPr="00C01E6C">
        <w:rPr>
          <w:rFonts w:cs="Arial"/>
        </w:rPr>
        <w:t>2.1.4</w:t>
      </w:r>
      <w:r w:rsidRPr="00C01E6C">
        <w:rPr>
          <w:rFonts w:cs="Arial" w:hint="eastAsia"/>
        </w:rPr>
        <w:t>第四章</w:t>
      </w:r>
      <w:r w:rsidRPr="00C01E6C">
        <w:rPr>
          <w:rFonts w:cs="Arial"/>
        </w:rPr>
        <w:t xml:space="preserve"> </w:t>
      </w:r>
      <w:r w:rsidRPr="00C01E6C">
        <w:rPr>
          <w:rFonts w:cs="Arial" w:hint="eastAsia"/>
        </w:rPr>
        <w:t>评标办法</w:t>
      </w:r>
    </w:p>
    <w:p w:rsidR="002A6455" w:rsidRPr="00C01E6C" w:rsidRDefault="000D1C40" w:rsidP="003B10B7">
      <w:pPr>
        <w:pStyle w:val="11"/>
        <w:snapToGrid w:val="0"/>
        <w:spacing w:line="360" w:lineRule="auto"/>
        <w:ind w:firstLine="420"/>
        <w:rPr>
          <w:rFonts w:cs="Arial"/>
        </w:rPr>
      </w:pPr>
      <w:r w:rsidRPr="00C01E6C">
        <w:rPr>
          <w:rFonts w:cs="Arial"/>
        </w:rPr>
        <w:t>2.1.5</w:t>
      </w:r>
      <w:r w:rsidRPr="00C01E6C">
        <w:rPr>
          <w:rFonts w:cs="Arial" w:hint="eastAsia"/>
        </w:rPr>
        <w:t>第五章</w:t>
      </w:r>
      <w:r w:rsidRPr="00C01E6C">
        <w:rPr>
          <w:rFonts w:cs="Arial"/>
        </w:rPr>
        <w:t xml:space="preserve"> </w:t>
      </w:r>
      <w:r w:rsidRPr="00C01E6C">
        <w:rPr>
          <w:rFonts w:cs="Arial" w:hint="eastAsia"/>
        </w:rPr>
        <w:t>投标人须知</w:t>
      </w:r>
    </w:p>
    <w:p w:rsidR="002A6455" w:rsidRPr="00C01E6C" w:rsidRDefault="000D1C40" w:rsidP="003B10B7">
      <w:pPr>
        <w:pStyle w:val="11"/>
        <w:snapToGrid w:val="0"/>
        <w:spacing w:line="360" w:lineRule="auto"/>
        <w:ind w:firstLine="420"/>
        <w:rPr>
          <w:rFonts w:cs="Arial"/>
        </w:rPr>
      </w:pPr>
      <w:r w:rsidRPr="00C01E6C">
        <w:rPr>
          <w:rFonts w:cs="Arial"/>
        </w:rPr>
        <w:t>2.1.6</w:t>
      </w:r>
      <w:r w:rsidRPr="00C01E6C">
        <w:rPr>
          <w:rFonts w:cs="Arial" w:hint="eastAsia"/>
        </w:rPr>
        <w:t>第六章</w:t>
      </w:r>
      <w:r w:rsidRPr="00C01E6C">
        <w:rPr>
          <w:rFonts w:cs="Arial"/>
        </w:rPr>
        <w:t xml:space="preserve"> </w:t>
      </w:r>
      <w:r w:rsidRPr="00C01E6C">
        <w:rPr>
          <w:rFonts w:cs="Arial" w:hint="eastAsia"/>
        </w:rPr>
        <w:t>采购合同</w:t>
      </w:r>
    </w:p>
    <w:p w:rsidR="002A6455" w:rsidRPr="00C01E6C" w:rsidRDefault="000D1C40" w:rsidP="003B10B7">
      <w:pPr>
        <w:pStyle w:val="11"/>
        <w:snapToGrid w:val="0"/>
        <w:spacing w:line="360" w:lineRule="auto"/>
        <w:ind w:firstLine="420"/>
        <w:rPr>
          <w:rFonts w:cs="Arial"/>
        </w:rPr>
      </w:pPr>
      <w:r w:rsidRPr="00C01E6C">
        <w:rPr>
          <w:rFonts w:cs="Arial"/>
        </w:rPr>
        <w:t>2.1.7</w:t>
      </w:r>
      <w:r w:rsidRPr="00C01E6C">
        <w:rPr>
          <w:rFonts w:cs="Arial" w:hint="eastAsia"/>
        </w:rPr>
        <w:t>第七章</w:t>
      </w:r>
      <w:r w:rsidRPr="00C01E6C">
        <w:rPr>
          <w:rFonts w:cs="Arial"/>
        </w:rPr>
        <w:t xml:space="preserve"> </w:t>
      </w:r>
      <w:r w:rsidRPr="00C01E6C">
        <w:rPr>
          <w:rFonts w:cs="Arial" w:hint="eastAsia"/>
        </w:rPr>
        <w:t>投标文件格式</w:t>
      </w:r>
    </w:p>
    <w:p w:rsidR="002A6455" w:rsidRPr="00C01E6C" w:rsidRDefault="000D1C40" w:rsidP="003B10B7">
      <w:pPr>
        <w:pStyle w:val="11"/>
        <w:snapToGrid w:val="0"/>
        <w:spacing w:line="360" w:lineRule="auto"/>
        <w:ind w:firstLine="420"/>
        <w:rPr>
          <w:rFonts w:cs="Arial"/>
        </w:rPr>
      </w:pPr>
      <w:r w:rsidRPr="00C01E6C">
        <w:rPr>
          <w:rFonts w:cs="Arial"/>
        </w:rPr>
        <w:t>2.1.9</w:t>
      </w:r>
      <w:r w:rsidRPr="00C01E6C">
        <w:rPr>
          <w:rFonts w:cs="Arial" w:hint="eastAsia"/>
        </w:rPr>
        <w:t>补充文件</w:t>
      </w:r>
    </w:p>
    <w:p w:rsidR="002A6455" w:rsidRPr="00C01E6C" w:rsidRDefault="000D1C40" w:rsidP="003B10B7">
      <w:pPr>
        <w:pStyle w:val="3"/>
        <w:ind w:firstLineChars="0" w:firstLine="0"/>
        <w:rPr>
          <w:rFonts w:cs="Arial"/>
        </w:rPr>
      </w:pPr>
      <w:r w:rsidRPr="00C01E6C">
        <w:rPr>
          <w:rFonts w:cs="Arial"/>
        </w:rPr>
        <w:t xml:space="preserve">2.2 </w:t>
      </w:r>
      <w:r w:rsidRPr="00C01E6C">
        <w:rPr>
          <w:rFonts w:cs="Arial" w:hint="eastAsia"/>
        </w:rPr>
        <w:t>招标文件的解释权</w:t>
      </w:r>
    </w:p>
    <w:p w:rsidR="002A6455" w:rsidRPr="00C01E6C" w:rsidRDefault="000D1C40" w:rsidP="003B10B7">
      <w:pPr>
        <w:pStyle w:val="11"/>
        <w:snapToGrid w:val="0"/>
        <w:spacing w:line="360" w:lineRule="auto"/>
        <w:ind w:firstLine="420"/>
        <w:rPr>
          <w:rFonts w:cs="Arial"/>
        </w:rPr>
      </w:pPr>
      <w:r w:rsidRPr="00C01E6C">
        <w:rPr>
          <w:rFonts w:cs="Arial" w:hint="eastAsia"/>
        </w:rPr>
        <w:lastRenderedPageBreak/>
        <w:t>招标文件的解释权归采购代理机构所有。</w:t>
      </w:r>
    </w:p>
    <w:p w:rsidR="002A6455" w:rsidRPr="00C01E6C" w:rsidRDefault="000D1C40" w:rsidP="003B10B7">
      <w:pPr>
        <w:pStyle w:val="3"/>
        <w:ind w:firstLineChars="0" w:firstLine="0"/>
        <w:rPr>
          <w:rFonts w:cs="Arial"/>
        </w:rPr>
      </w:pPr>
      <w:r w:rsidRPr="00C01E6C">
        <w:rPr>
          <w:rFonts w:cs="Arial"/>
        </w:rPr>
        <w:t xml:space="preserve">2.3 </w:t>
      </w:r>
      <w:r w:rsidRPr="00C01E6C">
        <w:rPr>
          <w:rFonts w:cs="Arial" w:hint="eastAsia"/>
        </w:rPr>
        <w:t>招标文件的质疑</w:t>
      </w:r>
    </w:p>
    <w:p w:rsidR="002A6455" w:rsidRPr="00C01E6C" w:rsidRDefault="000D1C40" w:rsidP="003B10B7">
      <w:pPr>
        <w:pStyle w:val="11"/>
        <w:snapToGrid w:val="0"/>
        <w:spacing w:line="360" w:lineRule="auto"/>
        <w:ind w:firstLineChars="0" w:firstLine="0"/>
        <w:rPr>
          <w:rFonts w:cs="Arial"/>
        </w:rPr>
      </w:pPr>
      <w:r w:rsidRPr="00C01E6C">
        <w:rPr>
          <w:rFonts w:cs="Arial"/>
        </w:rPr>
        <w:t>2.3.1</w:t>
      </w:r>
      <w:r w:rsidRPr="00C01E6C">
        <w:rPr>
          <w:rFonts w:cs="Arial" w:hint="eastAsia"/>
        </w:rPr>
        <w:t>投标人认为招标文件规定内容使自己的合法权益受到损害的，投标人可以提出书面质疑。</w:t>
      </w:r>
    </w:p>
    <w:p w:rsidR="002A6455" w:rsidRPr="00C01E6C" w:rsidRDefault="000D1C40" w:rsidP="003B10B7">
      <w:pPr>
        <w:pStyle w:val="11"/>
        <w:snapToGrid w:val="0"/>
        <w:spacing w:line="360" w:lineRule="auto"/>
        <w:ind w:firstLineChars="0" w:firstLine="0"/>
        <w:rPr>
          <w:rFonts w:cs="Arial"/>
        </w:rPr>
      </w:pPr>
      <w:r w:rsidRPr="00C01E6C">
        <w:rPr>
          <w:rFonts w:cs="Arial"/>
        </w:rPr>
        <w:t>2.3.2</w:t>
      </w:r>
      <w:proofErr w:type="gramStart"/>
      <w:r w:rsidRPr="00C01E6C">
        <w:rPr>
          <w:rFonts w:cs="Arial" w:hint="eastAsia"/>
        </w:rPr>
        <w:t>质疑书须包括</w:t>
      </w:r>
      <w:proofErr w:type="gramEnd"/>
      <w:r w:rsidRPr="00C01E6C">
        <w:rPr>
          <w:rFonts w:cs="Arial" w:hint="eastAsia"/>
        </w:rPr>
        <w:t>以下内容：</w:t>
      </w:r>
    </w:p>
    <w:p w:rsidR="002A6455" w:rsidRPr="00C01E6C" w:rsidRDefault="000D1C40" w:rsidP="003B10B7">
      <w:pPr>
        <w:pStyle w:val="11"/>
        <w:snapToGrid w:val="0"/>
        <w:spacing w:line="360" w:lineRule="auto"/>
        <w:ind w:firstLine="420"/>
        <w:rPr>
          <w:rFonts w:cs="Arial"/>
        </w:rPr>
      </w:pPr>
      <w:r w:rsidRPr="00C01E6C">
        <w:rPr>
          <w:rFonts w:cs="Arial" w:hint="eastAsia"/>
        </w:rPr>
        <w:t>（一）质疑人的名称、地址、邮政编码、联系人、联系电话；</w:t>
      </w:r>
    </w:p>
    <w:p w:rsidR="002A6455" w:rsidRPr="00C01E6C" w:rsidRDefault="000D1C40" w:rsidP="003B10B7">
      <w:pPr>
        <w:pStyle w:val="11"/>
        <w:snapToGrid w:val="0"/>
        <w:spacing w:line="360" w:lineRule="auto"/>
        <w:ind w:firstLine="420"/>
        <w:rPr>
          <w:rFonts w:cs="Arial"/>
        </w:rPr>
      </w:pPr>
      <w:r w:rsidRPr="00C01E6C">
        <w:rPr>
          <w:rFonts w:cs="Arial" w:hint="eastAsia"/>
        </w:rPr>
        <w:t>（二）被质疑采购项目名称、编号及采购内容；</w:t>
      </w:r>
    </w:p>
    <w:p w:rsidR="002A6455" w:rsidRPr="00C01E6C" w:rsidRDefault="000D1C40" w:rsidP="003B10B7">
      <w:pPr>
        <w:pStyle w:val="11"/>
        <w:snapToGrid w:val="0"/>
        <w:spacing w:line="360" w:lineRule="auto"/>
        <w:ind w:firstLine="420"/>
        <w:rPr>
          <w:rFonts w:cs="Arial"/>
        </w:rPr>
      </w:pPr>
      <w:r w:rsidRPr="00C01E6C">
        <w:rPr>
          <w:rFonts w:cs="Arial" w:hint="eastAsia"/>
        </w:rPr>
        <w:t>（三）具体的质疑事项及事实依据；</w:t>
      </w:r>
    </w:p>
    <w:p w:rsidR="002A6455" w:rsidRPr="00C01E6C" w:rsidRDefault="000D1C40" w:rsidP="003B10B7">
      <w:pPr>
        <w:pStyle w:val="11"/>
        <w:snapToGrid w:val="0"/>
        <w:spacing w:line="360" w:lineRule="auto"/>
        <w:ind w:firstLine="420"/>
        <w:rPr>
          <w:rFonts w:cs="Arial"/>
        </w:rPr>
      </w:pPr>
      <w:r w:rsidRPr="00C01E6C">
        <w:rPr>
          <w:rFonts w:cs="Arial" w:hint="eastAsia"/>
        </w:rPr>
        <w:t>（四）认为自己合法权益受到损害或可能受到损害的相关证据材料；</w:t>
      </w:r>
    </w:p>
    <w:p w:rsidR="002A6455" w:rsidRPr="00C01E6C" w:rsidRDefault="000D1C40" w:rsidP="003B10B7">
      <w:pPr>
        <w:pStyle w:val="11"/>
        <w:snapToGrid w:val="0"/>
        <w:spacing w:line="360" w:lineRule="auto"/>
        <w:ind w:firstLine="420"/>
        <w:rPr>
          <w:rFonts w:cs="Arial"/>
        </w:rPr>
      </w:pPr>
      <w:r w:rsidRPr="00C01E6C">
        <w:rPr>
          <w:rFonts w:cs="Arial" w:hint="eastAsia"/>
        </w:rPr>
        <w:t>（五）提出质疑的日期。</w:t>
      </w:r>
    </w:p>
    <w:p w:rsidR="002A6455" w:rsidRPr="00C01E6C" w:rsidRDefault="000D1C40" w:rsidP="003B10B7">
      <w:pPr>
        <w:pStyle w:val="11"/>
        <w:snapToGrid w:val="0"/>
        <w:spacing w:line="360" w:lineRule="auto"/>
        <w:ind w:firstLineChars="0" w:firstLine="0"/>
        <w:rPr>
          <w:rFonts w:cs="Arial"/>
        </w:rPr>
      </w:pPr>
      <w:r w:rsidRPr="00C01E6C">
        <w:rPr>
          <w:rFonts w:cs="Arial"/>
        </w:rPr>
        <w:t>2.3.3</w:t>
      </w:r>
      <w:r w:rsidRPr="00C01E6C">
        <w:rPr>
          <w:rFonts w:cs="Arial" w:hint="eastAsia"/>
        </w:rPr>
        <w:t>质疑期限为投标人收到招标文件之日或者招标公告期限届满之日起</w:t>
      </w:r>
      <w:r w:rsidRPr="00C01E6C">
        <w:rPr>
          <w:rFonts w:cs="Arial"/>
        </w:rPr>
        <w:t>7</w:t>
      </w:r>
      <w:r w:rsidRPr="00C01E6C">
        <w:rPr>
          <w:rFonts w:cs="Arial" w:hint="eastAsia"/>
        </w:rPr>
        <w:t>个工作日内向采购代理机构提出。</w:t>
      </w:r>
    </w:p>
    <w:p w:rsidR="002A6455" w:rsidRPr="00C01E6C" w:rsidRDefault="000D1C40" w:rsidP="003B10B7">
      <w:pPr>
        <w:pStyle w:val="11"/>
        <w:snapToGrid w:val="0"/>
        <w:spacing w:line="360" w:lineRule="auto"/>
        <w:ind w:firstLineChars="0" w:firstLine="0"/>
        <w:rPr>
          <w:rFonts w:cs="Arial"/>
        </w:rPr>
      </w:pPr>
      <w:r w:rsidRPr="00C01E6C">
        <w:rPr>
          <w:rFonts w:cs="Arial"/>
        </w:rPr>
        <w:t>2.3.4</w:t>
      </w:r>
      <w:proofErr w:type="gramStart"/>
      <w:r w:rsidRPr="00C01E6C">
        <w:rPr>
          <w:rFonts w:cs="Arial" w:hint="eastAsia"/>
        </w:rPr>
        <w:t>质疑书</w:t>
      </w:r>
      <w:proofErr w:type="gramEnd"/>
      <w:r w:rsidRPr="00C01E6C">
        <w:rPr>
          <w:rFonts w:cs="Arial" w:hint="eastAsia"/>
        </w:rPr>
        <w:t>中涉及的相关材料中有外文资料的，应当将与质疑相关的外文资料完整、客观、真实地翻译为中文，并注明翻译人员姓名、工作单位、联系方式等信息。</w:t>
      </w:r>
    </w:p>
    <w:p w:rsidR="002A6455" w:rsidRPr="00C01E6C" w:rsidRDefault="000D1C40" w:rsidP="003B10B7">
      <w:pPr>
        <w:pStyle w:val="11"/>
        <w:snapToGrid w:val="0"/>
        <w:spacing w:line="360" w:lineRule="auto"/>
        <w:ind w:firstLineChars="0" w:firstLine="0"/>
        <w:rPr>
          <w:rFonts w:cs="Arial"/>
        </w:rPr>
      </w:pPr>
      <w:r w:rsidRPr="00C01E6C">
        <w:rPr>
          <w:rFonts w:cs="Arial"/>
        </w:rPr>
        <w:t>2.3.5</w:t>
      </w:r>
      <w:proofErr w:type="gramStart"/>
      <w:r w:rsidRPr="00C01E6C">
        <w:rPr>
          <w:rFonts w:cs="Arial" w:hint="eastAsia"/>
        </w:rPr>
        <w:t>质疑书</w:t>
      </w:r>
      <w:proofErr w:type="gramEnd"/>
      <w:r w:rsidRPr="00C01E6C">
        <w:rPr>
          <w:rFonts w:cs="Arial" w:hint="eastAsia"/>
        </w:rPr>
        <w:t>必须署名，由法定代表人签字（或盖章）并加盖单位公章，否则不予受理。</w:t>
      </w:r>
    </w:p>
    <w:p w:rsidR="002A6455" w:rsidRPr="00C01E6C" w:rsidRDefault="000D1C40" w:rsidP="003B10B7">
      <w:pPr>
        <w:pStyle w:val="11"/>
        <w:snapToGrid w:val="0"/>
        <w:spacing w:line="360" w:lineRule="auto"/>
        <w:ind w:firstLineChars="0" w:firstLine="0"/>
        <w:rPr>
          <w:rFonts w:cs="Arial"/>
        </w:rPr>
      </w:pPr>
      <w:r w:rsidRPr="00C01E6C">
        <w:rPr>
          <w:rFonts w:cs="Arial"/>
        </w:rPr>
        <w:t>2.3.6</w:t>
      </w:r>
      <w:proofErr w:type="gramStart"/>
      <w:r w:rsidRPr="00C01E6C">
        <w:rPr>
          <w:rFonts w:cs="Arial" w:hint="eastAsia"/>
        </w:rPr>
        <w:t>质疑书</w:t>
      </w:r>
      <w:proofErr w:type="gramEnd"/>
      <w:r w:rsidRPr="00C01E6C">
        <w:rPr>
          <w:rFonts w:cs="Arial" w:hint="eastAsia"/>
        </w:rPr>
        <w:t>以直接提交、传真或邮寄方式提交（一式三份）。</w:t>
      </w:r>
    </w:p>
    <w:p w:rsidR="002A6455" w:rsidRPr="00C01E6C" w:rsidRDefault="000D1C40" w:rsidP="003B10B7">
      <w:pPr>
        <w:pStyle w:val="11"/>
        <w:snapToGrid w:val="0"/>
        <w:spacing w:line="360" w:lineRule="auto"/>
        <w:ind w:firstLineChars="0" w:firstLine="0"/>
        <w:rPr>
          <w:rFonts w:cs="Arial"/>
        </w:rPr>
      </w:pPr>
      <w:r w:rsidRPr="00C01E6C">
        <w:rPr>
          <w:rFonts w:cs="Arial"/>
        </w:rPr>
        <w:t>2.3.7</w:t>
      </w:r>
      <w:proofErr w:type="gramStart"/>
      <w:r w:rsidRPr="00C01E6C">
        <w:rPr>
          <w:rFonts w:cs="Arial" w:hint="eastAsia"/>
        </w:rPr>
        <w:t>质疑书</w:t>
      </w:r>
      <w:proofErr w:type="gramEnd"/>
      <w:r w:rsidRPr="00C01E6C">
        <w:rPr>
          <w:rFonts w:cs="Arial" w:hint="eastAsia"/>
        </w:rPr>
        <w:t>以传真形式提交后，同时须向采购代理机构提交</w:t>
      </w:r>
      <w:proofErr w:type="gramStart"/>
      <w:r w:rsidRPr="00C01E6C">
        <w:rPr>
          <w:rFonts w:cs="Arial" w:hint="eastAsia"/>
        </w:rPr>
        <w:t>质疑</w:t>
      </w:r>
      <w:proofErr w:type="gramEnd"/>
      <w:r w:rsidRPr="00C01E6C">
        <w:rPr>
          <w:rFonts w:cs="Arial" w:hint="eastAsia"/>
        </w:rPr>
        <w:t>书原件，实际收到原件之日作为收到质疑日。</w:t>
      </w:r>
    </w:p>
    <w:p w:rsidR="002A6455" w:rsidRPr="00C01E6C" w:rsidRDefault="000D1C40" w:rsidP="003B10B7">
      <w:pPr>
        <w:pStyle w:val="3"/>
        <w:ind w:firstLineChars="0" w:firstLine="0"/>
        <w:rPr>
          <w:rFonts w:cs="Arial"/>
        </w:rPr>
      </w:pPr>
      <w:r w:rsidRPr="00C01E6C">
        <w:rPr>
          <w:rFonts w:cs="Arial"/>
        </w:rPr>
        <w:t xml:space="preserve">2.4 </w:t>
      </w:r>
      <w:r w:rsidRPr="00C01E6C">
        <w:rPr>
          <w:rFonts w:cs="Arial" w:hint="eastAsia"/>
        </w:rPr>
        <w:t>招标文件的澄清</w:t>
      </w:r>
    </w:p>
    <w:p w:rsidR="002A6455" w:rsidRPr="00C01E6C" w:rsidRDefault="000D1C40" w:rsidP="003B10B7">
      <w:pPr>
        <w:pStyle w:val="11"/>
        <w:snapToGrid w:val="0"/>
        <w:spacing w:line="360" w:lineRule="auto"/>
        <w:ind w:firstLineChars="0" w:firstLine="0"/>
        <w:rPr>
          <w:rFonts w:cs="Arial"/>
        </w:rPr>
      </w:pPr>
      <w:r w:rsidRPr="00C01E6C">
        <w:rPr>
          <w:rFonts w:cs="Arial"/>
        </w:rPr>
        <w:t>2.4.1</w:t>
      </w:r>
      <w:r w:rsidRPr="00C01E6C">
        <w:rPr>
          <w:rFonts w:cs="Arial" w:hint="eastAsia"/>
        </w:rPr>
        <w:t>投标人对招标文件如有疑问要求澄清，或认为有必要与采购代理机构进行技术交流，投标人需将书面资料传真或送达至采购代理机构，同时将电子文件发至投标人须知前附表注明的邮箱（电子邮件与书面文件有不一致的，以书面文件为准），并与采购代理机构进行确认。</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2.4.2 </w:t>
      </w:r>
      <w:r w:rsidRPr="00C01E6C">
        <w:rPr>
          <w:rFonts w:cs="Arial" w:hint="eastAsia"/>
        </w:rPr>
        <w:t>投标人要求澄清的资料应加盖单位公章、写明日期。</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2.4.3 </w:t>
      </w:r>
      <w:r w:rsidRPr="00C01E6C">
        <w:rPr>
          <w:rFonts w:cs="Arial" w:hint="eastAsia"/>
        </w:rPr>
        <w:t>如有必要，采购代理机构和采购人对投标人所有要求澄清的问题都予以解答，澄清答复的文件为补充文件，作为招标文件的组成部分，补充文件将以传真、网上公告等形式告知所有购买招标文件的投标人，补充文件对投标人均有约束力。</w:t>
      </w:r>
    </w:p>
    <w:p w:rsidR="002A6455" w:rsidRPr="00C01E6C" w:rsidRDefault="000D1C40" w:rsidP="003B10B7">
      <w:pPr>
        <w:pStyle w:val="11"/>
        <w:snapToGrid w:val="0"/>
        <w:spacing w:line="360" w:lineRule="auto"/>
        <w:ind w:firstLineChars="0" w:firstLine="0"/>
        <w:rPr>
          <w:rFonts w:cs="Arial"/>
        </w:rPr>
      </w:pPr>
      <w:r w:rsidRPr="00C01E6C">
        <w:rPr>
          <w:rFonts w:cs="Arial"/>
        </w:rPr>
        <w:t>2.4.4</w:t>
      </w:r>
      <w:r w:rsidRPr="00C01E6C">
        <w:rPr>
          <w:rFonts w:cs="Arial" w:hint="eastAsia"/>
          <w:szCs w:val="21"/>
        </w:rPr>
        <w:t>澄清内容可能影响投标文件编制的，采购人或者采购代理机构在投标截止时间至少</w:t>
      </w:r>
      <w:r w:rsidRPr="00C01E6C">
        <w:rPr>
          <w:rFonts w:cs="Arial"/>
          <w:szCs w:val="21"/>
        </w:rPr>
        <w:t>15</w:t>
      </w:r>
      <w:r w:rsidRPr="00C01E6C">
        <w:rPr>
          <w:rFonts w:cs="Arial" w:hint="eastAsia"/>
          <w:szCs w:val="21"/>
        </w:rPr>
        <w:t>日前，在财政部门指定的政府采购信息发布媒体上发布更正公告，并以书面形式通知所有获取招标文件的潜在投标人；不足</w:t>
      </w:r>
      <w:r w:rsidRPr="00C01E6C">
        <w:rPr>
          <w:rFonts w:cs="Arial"/>
          <w:szCs w:val="21"/>
        </w:rPr>
        <w:t>15</w:t>
      </w:r>
      <w:r w:rsidRPr="00C01E6C">
        <w:rPr>
          <w:rFonts w:cs="Arial" w:hint="eastAsia"/>
          <w:szCs w:val="21"/>
        </w:rPr>
        <w:t>日的，采购人或者采购代理机构将顺延提交投标文件的截止时间。</w:t>
      </w:r>
    </w:p>
    <w:p w:rsidR="002A6455" w:rsidRPr="00C01E6C" w:rsidRDefault="000D1C40" w:rsidP="003B10B7">
      <w:pPr>
        <w:pStyle w:val="11"/>
        <w:snapToGrid w:val="0"/>
        <w:spacing w:line="360" w:lineRule="auto"/>
        <w:ind w:firstLineChars="0" w:firstLine="0"/>
        <w:rPr>
          <w:rFonts w:cs="Arial"/>
        </w:rPr>
      </w:pPr>
      <w:r w:rsidRPr="00C01E6C">
        <w:rPr>
          <w:rFonts w:cs="Arial"/>
        </w:rPr>
        <w:t>2.4.5</w:t>
      </w:r>
      <w:r w:rsidRPr="00C01E6C">
        <w:rPr>
          <w:rFonts w:cs="Arial" w:hint="eastAsia"/>
        </w:rPr>
        <w:t>投标人在收到补充文件后，应在</w:t>
      </w:r>
      <w:r w:rsidRPr="00C01E6C">
        <w:rPr>
          <w:rFonts w:cs="Arial"/>
        </w:rPr>
        <w:t>24</w:t>
      </w:r>
      <w:r w:rsidRPr="00C01E6C">
        <w:rPr>
          <w:rFonts w:cs="Arial" w:hint="eastAsia"/>
        </w:rPr>
        <w:t>小时内以书面形式向采购代理机构确认已收到该补充文件。</w:t>
      </w:r>
    </w:p>
    <w:p w:rsidR="002A6455" w:rsidRPr="00C01E6C" w:rsidRDefault="000D1C40" w:rsidP="003B10B7">
      <w:pPr>
        <w:pStyle w:val="11"/>
        <w:snapToGrid w:val="0"/>
        <w:spacing w:line="360" w:lineRule="auto"/>
        <w:ind w:firstLineChars="0" w:firstLine="0"/>
        <w:rPr>
          <w:rFonts w:cs="Arial"/>
        </w:rPr>
      </w:pPr>
      <w:r w:rsidRPr="00C01E6C">
        <w:rPr>
          <w:rFonts w:cs="Arial"/>
        </w:rPr>
        <w:t>2.4.6</w:t>
      </w:r>
      <w:r w:rsidRPr="00C01E6C">
        <w:rPr>
          <w:rFonts w:cs="Arial" w:hint="eastAsia"/>
        </w:rPr>
        <w:t>当招标文件与补充文件就同一内容的表述不一致时，以最后发出的书面文件为准。</w:t>
      </w:r>
    </w:p>
    <w:p w:rsidR="002A6455" w:rsidRPr="00C01E6C" w:rsidRDefault="000D1C40" w:rsidP="003B10B7">
      <w:pPr>
        <w:pStyle w:val="3"/>
        <w:ind w:firstLineChars="0" w:firstLine="0"/>
        <w:rPr>
          <w:rFonts w:cs="Arial"/>
        </w:rPr>
      </w:pPr>
      <w:r w:rsidRPr="00C01E6C">
        <w:rPr>
          <w:rFonts w:cs="Arial"/>
        </w:rPr>
        <w:t xml:space="preserve">2.5 </w:t>
      </w:r>
      <w:r w:rsidRPr="00C01E6C">
        <w:rPr>
          <w:rFonts w:cs="Arial" w:hint="eastAsia"/>
        </w:rPr>
        <w:t>招标文件的修改</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2.5.1 </w:t>
      </w:r>
      <w:r w:rsidRPr="00C01E6C">
        <w:rPr>
          <w:rFonts w:cs="Arial" w:hint="eastAsia"/>
        </w:rPr>
        <w:t>在投标截止时间前，由于各种原因采购人可能以补充文件的形式修改完善招标文件。</w:t>
      </w:r>
    </w:p>
    <w:p w:rsidR="002A6455" w:rsidRPr="00C01E6C" w:rsidRDefault="000D1C40" w:rsidP="003B10B7">
      <w:pPr>
        <w:pStyle w:val="11"/>
        <w:snapToGrid w:val="0"/>
        <w:spacing w:line="360" w:lineRule="auto"/>
        <w:ind w:firstLineChars="0" w:firstLine="0"/>
        <w:rPr>
          <w:rFonts w:cs="Arial"/>
        </w:rPr>
      </w:pPr>
      <w:r w:rsidRPr="00C01E6C">
        <w:rPr>
          <w:rFonts w:cs="Arial"/>
        </w:rPr>
        <w:t>2.5.2</w:t>
      </w:r>
      <w:r w:rsidRPr="00C01E6C">
        <w:rPr>
          <w:rFonts w:cs="Arial" w:hint="eastAsia"/>
        </w:rPr>
        <w:t>补充文件作为招标文件组成部分，补充文件将以传真、网上公告等形式告知所有购买招标文件的投标人，补充文件对投标人均有约束力。</w:t>
      </w:r>
    </w:p>
    <w:p w:rsidR="002A6455" w:rsidRPr="00C01E6C" w:rsidRDefault="000D1C40" w:rsidP="003B10B7">
      <w:pPr>
        <w:pStyle w:val="11"/>
        <w:snapToGrid w:val="0"/>
        <w:spacing w:line="360" w:lineRule="auto"/>
        <w:ind w:firstLineChars="0" w:firstLine="0"/>
        <w:rPr>
          <w:rFonts w:cs="Arial"/>
        </w:rPr>
      </w:pPr>
      <w:r w:rsidRPr="00C01E6C">
        <w:rPr>
          <w:rFonts w:cs="Arial"/>
        </w:rPr>
        <w:t>2.5.3</w:t>
      </w:r>
      <w:r w:rsidRPr="00C01E6C">
        <w:rPr>
          <w:rFonts w:cs="Arial" w:hint="eastAsia"/>
          <w:szCs w:val="21"/>
        </w:rPr>
        <w:t>修改的内容可能影响投标文件编制的，采购人或者采购代理机构在投标截止时间至少</w:t>
      </w:r>
      <w:r w:rsidRPr="00C01E6C">
        <w:rPr>
          <w:rFonts w:cs="Arial"/>
          <w:szCs w:val="21"/>
        </w:rPr>
        <w:t>15</w:t>
      </w:r>
      <w:r w:rsidRPr="00C01E6C">
        <w:rPr>
          <w:rFonts w:cs="Arial" w:hint="eastAsia"/>
          <w:szCs w:val="21"/>
        </w:rPr>
        <w:t>日前，</w:t>
      </w:r>
      <w:r w:rsidRPr="00C01E6C">
        <w:rPr>
          <w:rFonts w:cs="Arial" w:hint="eastAsia"/>
          <w:szCs w:val="21"/>
        </w:rPr>
        <w:lastRenderedPageBreak/>
        <w:t>在财政部门指定的政府采购信息发布媒体上发布更正公告，并以书面形式通知所有获取招标文件的潜在投标人；不足</w:t>
      </w:r>
      <w:r w:rsidRPr="00C01E6C">
        <w:rPr>
          <w:rFonts w:cs="Arial"/>
          <w:szCs w:val="21"/>
        </w:rPr>
        <w:t>15</w:t>
      </w:r>
      <w:r w:rsidRPr="00C01E6C">
        <w:rPr>
          <w:rFonts w:cs="Arial" w:hint="eastAsia"/>
          <w:szCs w:val="21"/>
        </w:rPr>
        <w:t>日的，采购人或者采购代理机构将顺延提交投标文件的截止时间。</w:t>
      </w:r>
    </w:p>
    <w:p w:rsidR="002A6455" w:rsidRPr="00C01E6C" w:rsidRDefault="000D1C40" w:rsidP="003B10B7">
      <w:pPr>
        <w:pStyle w:val="11"/>
        <w:snapToGrid w:val="0"/>
        <w:spacing w:line="360" w:lineRule="auto"/>
        <w:ind w:firstLineChars="0" w:firstLine="0"/>
        <w:rPr>
          <w:rFonts w:cs="Arial"/>
        </w:rPr>
      </w:pPr>
      <w:r w:rsidRPr="00C01E6C">
        <w:rPr>
          <w:rFonts w:cs="Arial"/>
        </w:rPr>
        <w:t>2.5.4</w:t>
      </w:r>
      <w:r w:rsidRPr="00C01E6C">
        <w:rPr>
          <w:rFonts w:cs="Arial" w:hint="eastAsia"/>
        </w:rPr>
        <w:t>投标人在收到补充文件后，应在</w:t>
      </w:r>
      <w:r w:rsidRPr="00C01E6C">
        <w:rPr>
          <w:rFonts w:cs="Arial"/>
        </w:rPr>
        <w:t>24</w:t>
      </w:r>
      <w:r w:rsidRPr="00C01E6C">
        <w:rPr>
          <w:rFonts w:cs="Arial" w:hint="eastAsia"/>
        </w:rPr>
        <w:t>小时内以书面形式向采购代理机构确认已收到该补充文件。</w:t>
      </w:r>
    </w:p>
    <w:p w:rsidR="002A6455" w:rsidRPr="00C01E6C" w:rsidRDefault="000D1C40" w:rsidP="003B10B7">
      <w:pPr>
        <w:pStyle w:val="11"/>
        <w:snapToGrid w:val="0"/>
        <w:spacing w:line="360" w:lineRule="auto"/>
        <w:ind w:firstLineChars="0" w:firstLine="0"/>
        <w:rPr>
          <w:rFonts w:cs="Arial"/>
        </w:rPr>
      </w:pPr>
      <w:r w:rsidRPr="00C01E6C">
        <w:rPr>
          <w:rFonts w:cs="Arial"/>
        </w:rPr>
        <w:t>2.5.5</w:t>
      </w:r>
      <w:r w:rsidRPr="00C01E6C">
        <w:rPr>
          <w:rFonts w:cs="Arial" w:hint="eastAsia"/>
        </w:rPr>
        <w:t>投标人收到补充文件后，对补充文件如有疑问要求澄清，应在</w:t>
      </w:r>
      <w:r w:rsidRPr="00C01E6C">
        <w:rPr>
          <w:rFonts w:cs="Arial"/>
        </w:rPr>
        <w:t>24</w:t>
      </w:r>
      <w:r w:rsidRPr="00C01E6C">
        <w:rPr>
          <w:rFonts w:cs="Arial" w:hint="eastAsia"/>
        </w:rPr>
        <w:t>小时内将书面资料传真或送达至采购代理机构，同时将电子文件发至投标人须知前附表注明的邮箱（电子邮件与书面文件有不一致的，以书面文件为准），并与采购代理机构进行确认。</w:t>
      </w:r>
    </w:p>
    <w:p w:rsidR="002A6455" w:rsidRPr="00C01E6C" w:rsidRDefault="000D1C40" w:rsidP="003B10B7">
      <w:pPr>
        <w:pStyle w:val="11"/>
        <w:snapToGrid w:val="0"/>
        <w:spacing w:line="360" w:lineRule="auto"/>
        <w:ind w:firstLineChars="0" w:firstLine="0"/>
        <w:rPr>
          <w:rFonts w:cs="Arial"/>
        </w:rPr>
      </w:pPr>
      <w:r w:rsidRPr="00C01E6C">
        <w:rPr>
          <w:rFonts w:cs="Arial"/>
        </w:rPr>
        <w:t>2.5.6</w:t>
      </w:r>
      <w:r w:rsidRPr="00C01E6C">
        <w:rPr>
          <w:rFonts w:cs="Arial" w:hint="eastAsia"/>
        </w:rPr>
        <w:t>投标人要求澄清的资料应加盖单位公章、写明日期。</w:t>
      </w:r>
    </w:p>
    <w:p w:rsidR="002A6455" w:rsidRPr="00C01E6C" w:rsidRDefault="000D1C40" w:rsidP="003B10B7">
      <w:pPr>
        <w:pStyle w:val="11"/>
        <w:snapToGrid w:val="0"/>
        <w:spacing w:line="360" w:lineRule="auto"/>
        <w:ind w:firstLineChars="0" w:firstLine="0"/>
        <w:rPr>
          <w:rFonts w:cs="Arial"/>
        </w:rPr>
      </w:pPr>
      <w:r w:rsidRPr="00C01E6C">
        <w:rPr>
          <w:rFonts w:cs="Arial"/>
        </w:rPr>
        <w:t>2.5.7</w:t>
      </w:r>
      <w:r w:rsidRPr="00C01E6C">
        <w:rPr>
          <w:rFonts w:cs="Arial" w:hint="eastAsia"/>
        </w:rPr>
        <w:t>对补充文件的澄清</w:t>
      </w:r>
      <w:proofErr w:type="gramStart"/>
      <w:r w:rsidRPr="00C01E6C">
        <w:rPr>
          <w:rFonts w:cs="Arial" w:hint="eastAsia"/>
        </w:rPr>
        <w:t>答复按</w:t>
      </w:r>
      <w:proofErr w:type="gramEnd"/>
      <w:r w:rsidRPr="00C01E6C">
        <w:rPr>
          <w:rFonts w:cs="Arial"/>
        </w:rPr>
        <w:t>2.4</w:t>
      </w:r>
      <w:r w:rsidRPr="00C01E6C">
        <w:rPr>
          <w:rFonts w:cs="Arial" w:hint="eastAsia"/>
        </w:rPr>
        <w:t>款规定。</w:t>
      </w:r>
    </w:p>
    <w:p w:rsidR="002A6455" w:rsidRPr="00C01E6C" w:rsidRDefault="000D1C40" w:rsidP="003B10B7">
      <w:pPr>
        <w:pStyle w:val="11"/>
        <w:snapToGrid w:val="0"/>
        <w:spacing w:line="360" w:lineRule="auto"/>
        <w:ind w:firstLineChars="0" w:firstLine="0"/>
        <w:rPr>
          <w:rFonts w:cs="Arial"/>
        </w:rPr>
      </w:pPr>
      <w:r w:rsidRPr="00C01E6C">
        <w:rPr>
          <w:rFonts w:cs="Arial"/>
        </w:rPr>
        <w:t>2.5.8</w:t>
      </w:r>
      <w:r w:rsidRPr="00C01E6C">
        <w:rPr>
          <w:rFonts w:cs="Arial" w:hint="eastAsia"/>
        </w:rPr>
        <w:t>当招标文件与补充文件就同一内容的表述不一致时，以最后发出的书面文件为准。</w:t>
      </w:r>
    </w:p>
    <w:p w:rsidR="002A6455" w:rsidRPr="00C01E6C" w:rsidRDefault="000D1C40" w:rsidP="003B10B7">
      <w:pPr>
        <w:pStyle w:val="11"/>
        <w:snapToGrid w:val="0"/>
        <w:spacing w:line="360" w:lineRule="auto"/>
        <w:ind w:firstLineChars="0" w:firstLine="0"/>
        <w:rPr>
          <w:rFonts w:cs="Arial"/>
        </w:rPr>
      </w:pPr>
      <w:r w:rsidRPr="00C01E6C">
        <w:rPr>
          <w:rFonts w:cs="Arial"/>
        </w:rPr>
        <w:t>2.5.9</w:t>
      </w:r>
      <w:r w:rsidRPr="00C01E6C">
        <w:rPr>
          <w:rFonts w:cs="Arial" w:hint="eastAsia"/>
        </w:rPr>
        <w:t>任何口头答复均不属于招标文件的组成部分。</w:t>
      </w:r>
    </w:p>
    <w:p w:rsidR="002A6455" w:rsidRPr="00C01E6C" w:rsidRDefault="000D1C40" w:rsidP="003B10B7">
      <w:pPr>
        <w:pStyle w:val="2"/>
        <w:snapToGrid w:val="0"/>
        <w:spacing w:line="360" w:lineRule="auto"/>
        <w:ind w:firstLineChars="0" w:firstLine="0"/>
        <w:rPr>
          <w:rFonts w:cs="Arial"/>
        </w:rPr>
      </w:pPr>
      <w:r w:rsidRPr="00C01E6C">
        <w:rPr>
          <w:rFonts w:cs="Arial" w:hint="eastAsia"/>
        </w:rPr>
        <w:t>三、投标文件</w:t>
      </w:r>
      <w:bookmarkEnd w:id="31"/>
      <w:bookmarkEnd w:id="32"/>
    </w:p>
    <w:p w:rsidR="002A6455" w:rsidRPr="00C01E6C" w:rsidRDefault="000D1C40" w:rsidP="003B10B7">
      <w:pPr>
        <w:pStyle w:val="3"/>
        <w:ind w:firstLineChars="0" w:firstLine="0"/>
        <w:rPr>
          <w:rFonts w:cs="Arial"/>
        </w:rPr>
      </w:pPr>
      <w:r w:rsidRPr="00C01E6C">
        <w:rPr>
          <w:rFonts w:cs="Arial"/>
        </w:rPr>
        <w:t xml:space="preserve">3.1 </w:t>
      </w:r>
      <w:r w:rsidRPr="00C01E6C">
        <w:rPr>
          <w:rFonts w:cs="Arial" w:hint="eastAsia"/>
        </w:rPr>
        <w:t>投标文件</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3.1.1 </w:t>
      </w:r>
      <w:r w:rsidRPr="00C01E6C">
        <w:rPr>
          <w:rFonts w:cs="Arial" w:hint="eastAsia"/>
        </w:rPr>
        <w:t>投标人应仔细阅读招标文件规定的所有内容，以保证能全面准确理解招标文件，并按照招标文件要求，详细编制投标文件，投标文件内容必须针对本次招标响应。</w:t>
      </w:r>
    </w:p>
    <w:p w:rsidR="002A6455" w:rsidRPr="00C01E6C" w:rsidRDefault="000D1C40" w:rsidP="003B10B7">
      <w:pPr>
        <w:pStyle w:val="11"/>
        <w:snapToGrid w:val="0"/>
        <w:spacing w:line="360" w:lineRule="auto"/>
        <w:ind w:firstLineChars="0" w:firstLine="0"/>
        <w:rPr>
          <w:rFonts w:cs="Arial"/>
          <w:bCs/>
        </w:rPr>
      </w:pPr>
      <w:r w:rsidRPr="00C01E6C">
        <w:rPr>
          <w:rFonts w:cs="Arial"/>
        </w:rPr>
        <w:t>3.1.2</w:t>
      </w:r>
      <w:r w:rsidRPr="00C01E6C">
        <w:rPr>
          <w:rFonts w:cs="Arial" w:hint="eastAsia"/>
        </w:rPr>
        <w:t>投标人必须按招标文件的要求提供相关资料，并对招标文件中提出的所有内容要求给予实质性响应，须保证投标文件的准确、真实、明确</w:t>
      </w:r>
      <w:r w:rsidRPr="00C01E6C">
        <w:rPr>
          <w:rFonts w:cs="Arial" w:hint="eastAsia"/>
          <w:bCs/>
        </w:rPr>
        <w:t>。投标文件响应内容对招标文件要求如有偏离均应填写偏离表，如不填写，采购人有权视作投标文件</w:t>
      </w:r>
      <w:proofErr w:type="gramStart"/>
      <w:r w:rsidRPr="00C01E6C">
        <w:rPr>
          <w:rFonts w:cs="Arial" w:hint="eastAsia"/>
          <w:bCs/>
        </w:rPr>
        <w:t>完全响应</w:t>
      </w:r>
      <w:proofErr w:type="gramEnd"/>
      <w:r w:rsidRPr="00C01E6C">
        <w:rPr>
          <w:rFonts w:cs="Arial" w:hint="eastAsia"/>
          <w:bCs/>
        </w:rPr>
        <w:t>招标文件要求。</w:t>
      </w:r>
    </w:p>
    <w:p w:rsidR="002A6455" w:rsidRPr="00C01E6C" w:rsidRDefault="000D1C40" w:rsidP="003B10B7">
      <w:pPr>
        <w:pStyle w:val="3"/>
        <w:ind w:firstLineChars="0" w:firstLine="0"/>
        <w:rPr>
          <w:rFonts w:cs="Arial"/>
        </w:rPr>
      </w:pPr>
      <w:r w:rsidRPr="00C01E6C">
        <w:rPr>
          <w:rFonts w:cs="Arial"/>
        </w:rPr>
        <w:t xml:space="preserve">3.2 </w:t>
      </w:r>
      <w:r w:rsidRPr="00C01E6C">
        <w:rPr>
          <w:rFonts w:cs="Arial" w:hint="eastAsia"/>
        </w:rPr>
        <w:t>投标文件组成</w:t>
      </w:r>
    </w:p>
    <w:p w:rsidR="002A6455" w:rsidRPr="00C01E6C" w:rsidRDefault="000D1C40" w:rsidP="003B10B7">
      <w:pPr>
        <w:pStyle w:val="11"/>
        <w:snapToGrid w:val="0"/>
        <w:spacing w:line="360" w:lineRule="auto"/>
        <w:ind w:firstLineChars="0" w:firstLine="0"/>
        <w:rPr>
          <w:rFonts w:cs="Arial"/>
        </w:rPr>
      </w:pPr>
      <w:r w:rsidRPr="00C01E6C">
        <w:rPr>
          <w:rFonts w:cs="Arial"/>
        </w:rPr>
        <w:t>3.2.1</w:t>
      </w:r>
      <w:r w:rsidRPr="00C01E6C">
        <w:rPr>
          <w:rFonts w:cs="Arial" w:hint="eastAsia"/>
        </w:rPr>
        <w:t>报价文件</w:t>
      </w:r>
    </w:p>
    <w:p w:rsidR="002A6455" w:rsidRPr="00C01E6C" w:rsidRDefault="000D1C40" w:rsidP="003B10B7">
      <w:pPr>
        <w:pStyle w:val="11"/>
        <w:numPr>
          <w:ilvl w:val="0"/>
          <w:numId w:val="2"/>
        </w:numPr>
        <w:snapToGrid w:val="0"/>
        <w:spacing w:line="360" w:lineRule="auto"/>
        <w:ind w:firstLineChars="0"/>
        <w:rPr>
          <w:rFonts w:cs="Arial"/>
        </w:rPr>
      </w:pPr>
      <w:r w:rsidRPr="00C01E6C">
        <w:rPr>
          <w:rFonts w:cs="Arial" w:hint="eastAsia"/>
        </w:rPr>
        <w:t>投标函；</w:t>
      </w:r>
    </w:p>
    <w:p w:rsidR="002A6455" w:rsidRPr="00C01E6C" w:rsidRDefault="000D1C40" w:rsidP="003B10B7">
      <w:pPr>
        <w:pStyle w:val="11"/>
        <w:numPr>
          <w:ilvl w:val="0"/>
          <w:numId w:val="2"/>
        </w:numPr>
        <w:snapToGrid w:val="0"/>
        <w:spacing w:line="360" w:lineRule="auto"/>
        <w:ind w:firstLineChars="0"/>
        <w:rPr>
          <w:rFonts w:cs="Arial"/>
        </w:rPr>
      </w:pPr>
      <w:r w:rsidRPr="00C01E6C">
        <w:rPr>
          <w:rFonts w:cs="Arial" w:hint="eastAsia"/>
        </w:rPr>
        <w:t>开标一览表；</w:t>
      </w:r>
    </w:p>
    <w:p w:rsidR="002A6455" w:rsidRPr="00C01E6C" w:rsidRDefault="000D1C40" w:rsidP="003B10B7">
      <w:pPr>
        <w:pStyle w:val="11"/>
        <w:numPr>
          <w:ilvl w:val="0"/>
          <w:numId w:val="2"/>
        </w:numPr>
        <w:snapToGrid w:val="0"/>
        <w:spacing w:line="360" w:lineRule="auto"/>
        <w:ind w:firstLineChars="0"/>
        <w:rPr>
          <w:rFonts w:cs="Arial"/>
        </w:rPr>
      </w:pPr>
      <w:r w:rsidRPr="00C01E6C">
        <w:rPr>
          <w:rFonts w:cs="Arial" w:hint="eastAsia"/>
        </w:rPr>
        <w:t>投标价格组成明细表；</w:t>
      </w:r>
    </w:p>
    <w:p w:rsidR="002A6455" w:rsidRPr="00C01E6C" w:rsidRDefault="000D1C40" w:rsidP="003B10B7">
      <w:pPr>
        <w:pStyle w:val="11"/>
        <w:snapToGrid w:val="0"/>
        <w:spacing w:line="360" w:lineRule="auto"/>
        <w:ind w:firstLineChars="0" w:firstLine="0"/>
        <w:rPr>
          <w:rFonts w:cs="Arial"/>
        </w:rPr>
      </w:pPr>
      <w:r w:rsidRPr="00C01E6C">
        <w:rPr>
          <w:rFonts w:cs="Arial"/>
        </w:rPr>
        <w:t>3.2.2</w:t>
      </w:r>
      <w:r w:rsidRPr="00C01E6C">
        <w:rPr>
          <w:rFonts w:cs="Arial" w:hint="eastAsia"/>
        </w:rPr>
        <w:t>资信技术文件</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t>法定代表人资格证明书；</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t>法定代表人授权开标委托书（另随身携带</w:t>
      </w:r>
      <w:r w:rsidRPr="00C01E6C">
        <w:rPr>
          <w:rFonts w:cs="Arial"/>
        </w:rPr>
        <w:t>1</w:t>
      </w:r>
      <w:r w:rsidRPr="00C01E6C">
        <w:rPr>
          <w:rFonts w:cs="Arial" w:hint="eastAsia"/>
        </w:rPr>
        <w:t>份）（法定代表人参与不需提供此书）；</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t>法定代表人授权签署投标文件委托书（法定代表人签署不需提供此书）；</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t>投标保证金交纳凭证；</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t>偏离表；</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kern w:val="0"/>
          <w:szCs w:val="21"/>
        </w:rPr>
        <w:t>廉政承诺书；</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t>相关业绩；</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t>其他资信资料；</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t>提供针对项目的</w:t>
      </w:r>
      <w:proofErr w:type="gramStart"/>
      <w:r w:rsidRPr="00C01E6C">
        <w:rPr>
          <w:rFonts w:cs="Arial" w:hint="eastAsia"/>
        </w:rPr>
        <w:t>完整技术</w:t>
      </w:r>
      <w:proofErr w:type="gramEnd"/>
      <w:r w:rsidRPr="00C01E6C">
        <w:rPr>
          <w:rFonts w:cs="Arial" w:hint="eastAsia"/>
        </w:rPr>
        <w:t>解决方案；</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t>供货清单；</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t>随机标准附件、备品备件、另配件、专用工具清单表；</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t>选配件、常用维修配件清单；</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lastRenderedPageBreak/>
        <w:t>技术服务说明；</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t>售后服务说明；</w:t>
      </w:r>
    </w:p>
    <w:p w:rsidR="001A00AD" w:rsidRPr="00C01E6C" w:rsidRDefault="000D1C40" w:rsidP="001A00AD">
      <w:pPr>
        <w:pStyle w:val="11"/>
        <w:numPr>
          <w:ilvl w:val="0"/>
          <w:numId w:val="3"/>
        </w:numPr>
        <w:snapToGrid w:val="0"/>
        <w:spacing w:line="360" w:lineRule="auto"/>
        <w:ind w:firstLineChars="0"/>
        <w:rPr>
          <w:rFonts w:cs="Arial"/>
        </w:rPr>
      </w:pPr>
      <w:r w:rsidRPr="00C01E6C">
        <w:rPr>
          <w:rFonts w:ascii="宋体" w:hAnsi="宋体" w:cs="Arial"/>
          <w:szCs w:val="21"/>
        </w:rPr>
        <w:t>符合财政扶持政策的中小企业（小型、微型）、监狱企业、残疾人福利性单位</w:t>
      </w:r>
      <w:r w:rsidRPr="00C01E6C">
        <w:rPr>
          <w:rFonts w:ascii="宋体" w:hAnsi="宋体" w:cs="Arial" w:hint="eastAsia"/>
          <w:kern w:val="0"/>
          <w:szCs w:val="21"/>
        </w:rPr>
        <w:t>证明材料（若有）</w:t>
      </w:r>
      <w:r w:rsidRPr="00C01E6C">
        <w:rPr>
          <w:rFonts w:cs="Arial" w:hint="eastAsia"/>
        </w:rPr>
        <w:t>；</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t>投标人认为需要提供的其他资料。</w:t>
      </w:r>
    </w:p>
    <w:p w:rsidR="00D27AA0" w:rsidRPr="00C01E6C" w:rsidRDefault="00D27AA0" w:rsidP="00D27AA0">
      <w:pPr>
        <w:pStyle w:val="11"/>
        <w:snapToGrid w:val="0"/>
        <w:spacing w:line="360" w:lineRule="auto"/>
        <w:ind w:firstLineChars="0" w:firstLine="0"/>
        <w:rPr>
          <w:rFonts w:cs="Arial"/>
        </w:rPr>
      </w:pPr>
      <w:r w:rsidRPr="00C01E6C">
        <w:rPr>
          <w:rFonts w:cs="Arial"/>
        </w:rPr>
        <w:t>3.2.2</w:t>
      </w:r>
      <w:r w:rsidRPr="00C01E6C">
        <w:rPr>
          <w:rFonts w:cs="Arial" w:hint="eastAsia"/>
        </w:rPr>
        <w:t>资格条件审查文件</w:t>
      </w:r>
    </w:p>
    <w:p w:rsidR="00D27AA0" w:rsidRPr="00C01E6C" w:rsidRDefault="00D27AA0" w:rsidP="00D27AA0">
      <w:pPr>
        <w:pStyle w:val="11"/>
        <w:numPr>
          <w:ilvl w:val="0"/>
          <w:numId w:val="14"/>
        </w:numPr>
        <w:snapToGrid w:val="0"/>
        <w:spacing w:line="360" w:lineRule="auto"/>
        <w:ind w:firstLineChars="0"/>
        <w:rPr>
          <w:rFonts w:cs="Arial"/>
        </w:rPr>
      </w:pPr>
      <w:r w:rsidRPr="00C01E6C">
        <w:rPr>
          <w:rFonts w:cs="Arial" w:hint="eastAsia"/>
        </w:rPr>
        <w:t>营业执照</w:t>
      </w:r>
      <w:r w:rsidRPr="00C01E6C">
        <w:rPr>
          <w:rFonts w:cs="Arial" w:hint="eastAsia"/>
        </w:rPr>
        <w:t>(</w:t>
      </w:r>
      <w:r w:rsidRPr="00C01E6C">
        <w:rPr>
          <w:rFonts w:cs="Arial" w:hint="eastAsia"/>
        </w:rPr>
        <w:t>或事业法人登记证书或其它工商等登记证明材料；自然人参与政府采购，提供身份证</w:t>
      </w:r>
      <w:r w:rsidRPr="00C01E6C">
        <w:rPr>
          <w:rFonts w:cs="Arial" w:hint="eastAsia"/>
        </w:rPr>
        <w:t>)</w:t>
      </w:r>
      <w:r w:rsidRPr="00C01E6C">
        <w:rPr>
          <w:rFonts w:cs="Arial" w:hint="eastAsia"/>
        </w:rPr>
        <w:t>复印件、税务登记证</w:t>
      </w:r>
      <w:r w:rsidRPr="00C01E6C">
        <w:rPr>
          <w:rFonts w:cs="Arial" w:hint="eastAsia"/>
        </w:rPr>
        <w:t>(</w:t>
      </w:r>
      <w:r w:rsidRPr="00C01E6C">
        <w:rPr>
          <w:rFonts w:cs="Arial" w:hint="eastAsia"/>
        </w:rPr>
        <w:t>或其它缴纳证明材料</w:t>
      </w:r>
      <w:r w:rsidRPr="00C01E6C">
        <w:rPr>
          <w:rFonts w:cs="Arial" w:hint="eastAsia"/>
        </w:rPr>
        <w:t>)</w:t>
      </w:r>
      <w:r w:rsidRPr="00C01E6C">
        <w:rPr>
          <w:rFonts w:cs="Arial" w:hint="eastAsia"/>
        </w:rPr>
        <w:t>复印件、社保登记证（或其它缴纳证明材料）复印件；实施“五证合一、一照一码”登记制度改革的，只需提供改革后取得的营业执照复印件；</w:t>
      </w:r>
    </w:p>
    <w:p w:rsidR="00D27AA0" w:rsidRPr="00C01E6C" w:rsidRDefault="00D27AA0" w:rsidP="00D27AA0">
      <w:pPr>
        <w:pStyle w:val="11"/>
        <w:numPr>
          <w:ilvl w:val="0"/>
          <w:numId w:val="14"/>
        </w:numPr>
        <w:snapToGrid w:val="0"/>
        <w:spacing w:line="360" w:lineRule="auto"/>
        <w:ind w:firstLineChars="0"/>
        <w:rPr>
          <w:rFonts w:cs="Arial"/>
        </w:rPr>
      </w:pPr>
      <w:r w:rsidRPr="00C01E6C">
        <w:rPr>
          <w:rFonts w:cs="Arial" w:hint="eastAsia"/>
        </w:rPr>
        <w:t>具有履行合同所必需的设备和专业技术能力的承诺函（格式见附件）；</w:t>
      </w:r>
    </w:p>
    <w:p w:rsidR="00D27AA0" w:rsidRPr="00C01E6C" w:rsidRDefault="00D27AA0" w:rsidP="00D27AA0">
      <w:pPr>
        <w:pStyle w:val="11"/>
        <w:numPr>
          <w:ilvl w:val="0"/>
          <w:numId w:val="14"/>
        </w:numPr>
        <w:snapToGrid w:val="0"/>
        <w:spacing w:line="360" w:lineRule="auto"/>
        <w:ind w:firstLineChars="0"/>
        <w:rPr>
          <w:rFonts w:cs="Arial"/>
        </w:rPr>
      </w:pPr>
      <w:r w:rsidRPr="00C01E6C">
        <w:rPr>
          <w:rFonts w:cs="Arial" w:hint="eastAsia"/>
        </w:rPr>
        <w:t>参加政府采购活动前</w:t>
      </w:r>
      <w:r w:rsidRPr="00C01E6C">
        <w:rPr>
          <w:rFonts w:cs="Arial" w:hint="eastAsia"/>
        </w:rPr>
        <w:t>3</w:t>
      </w:r>
      <w:r w:rsidRPr="00C01E6C">
        <w:rPr>
          <w:rFonts w:cs="Arial" w:hint="eastAsia"/>
        </w:rPr>
        <w:t>年内在经营活动中没有重大违法记录的声明函（格式见附件）。</w:t>
      </w:r>
    </w:p>
    <w:p w:rsidR="002A6455" w:rsidRPr="00C01E6C" w:rsidRDefault="000D1C40" w:rsidP="003B10B7">
      <w:pPr>
        <w:pStyle w:val="11"/>
        <w:snapToGrid w:val="0"/>
        <w:spacing w:line="360" w:lineRule="auto"/>
        <w:ind w:left="420" w:firstLineChars="0" w:firstLine="0"/>
        <w:rPr>
          <w:rFonts w:cs="Arial"/>
          <w:b/>
        </w:rPr>
      </w:pPr>
      <w:r w:rsidRPr="00C01E6C">
        <w:rPr>
          <w:rFonts w:cs="Arial" w:hint="eastAsia"/>
          <w:b/>
        </w:rPr>
        <w:t>说明：格式和内容要求见《第七章</w:t>
      </w:r>
      <w:r w:rsidRPr="00C01E6C">
        <w:rPr>
          <w:rFonts w:cs="Arial"/>
          <w:b/>
        </w:rPr>
        <w:t xml:space="preserve"> </w:t>
      </w:r>
      <w:r w:rsidRPr="00C01E6C">
        <w:rPr>
          <w:rFonts w:cs="Arial" w:hint="eastAsia"/>
          <w:b/>
        </w:rPr>
        <w:t>投标文件格式》</w:t>
      </w:r>
    </w:p>
    <w:p w:rsidR="002A6455" w:rsidRPr="00C01E6C" w:rsidRDefault="000D1C40" w:rsidP="003B10B7">
      <w:pPr>
        <w:pStyle w:val="3"/>
        <w:ind w:firstLineChars="0" w:firstLine="0"/>
        <w:rPr>
          <w:rFonts w:cs="Arial"/>
        </w:rPr>
      </w:pPr>
      <w:r w:rsidRPr="00C01E6C">
        <w:rPr>
          <w:rFonts w:cs="Arial"/>
        </w:rPr>
        <w:t xml:space="preserve">3.3 </w:t>
      </w:r>
      <w:r w:rsidRPr="00C01E6C">
        <w:rPr>
          <w:rFonts w:cs="Arial" w:hint="eastAsia"/>
        </w:rPr>
        <w:t>投标文件的编制</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3.3.1 </w:t>
      </w:r>
      <w:r w:rsidRPr="00C01E6C">
        <w:rPr>
          <w:rFonts w:cs="Arial" w:hint="eastAsia"/>
        </w:rPr>
        <w:t>投标文件应按照本章</w:t>
      </w:r>
      <w:r w:rsidRPr="00C01E6C">
        <w:rPr>
          <w:rFonts w:cs="Arial"/>
        </w:rPr>
        <w:t>3.2</w:t>
      </w:r>
      <w:r w:rsidRPr="00C01E6C">
        <w:rPr>
          <w:rFonts w:cs="Arial" w:hint="eastAsia"/>
        </w:rPr>
        <w:t>款中规定的顺序及采用</w:t>
      </w:r>
      <w:r w:rsidRPr="00C01E6C">
        <w:rPr>
          <w:rFonts w:cs="Arial"/>
        </w:rPr>
        <w:t>“</w:t>
      </w:r>
      <w:r w:rsidRPr="00C01E6C">
        <w:rPr>
          <w:rFonts w:cs="Arial" w:hint="eastAsia"/>
        </w:rPr>
        <w:t>投标文件格式</w:t>
      </w:r>
      <w:r w:rsidRPr="00C01E6C">
        <w:rPr>
          <w:rFonts w:cs="Arial"/>
        </w:rPr>
        <w:t>”</w:t>
      </w:r>
      <w:r w:rsidRPr="00C01E6C">
        <w:rPr>
          <w:rFonts w:cs="Arial" w:hint="eastAsia"/>
        </w:rPr>
        <w:t>中提供的格式进行编制。</w:t>
      </w:r>
    </w:p>
    <w:p w:rsidR="002A6455" w:rsidRPr="00C01E6C" w:rsidRDefault="000D1C40" w:rsidP="003B10B7">
      <w:pPr>
        <w:pStyle w:val="11"/>
        <w:snapToGrid w:val="0"/>
        <w:spacing w:line="360" w:lineRule="auto"/>
        <w:ind w:firstLineChars="0" w:firstLine="0"/>
        <w:rPr>
          <w:rFonts w:cs="Arial"/>
        </w:rPr>
      </w:pPr>
      <w:r w:rsidRPr="00C01E6C">
        <w:rPr>
          <w:rFonts w:cs="Arial"/>
        </w:rPr>
        <w:t>3.3.2</w:t>
      </w:r>
      <w:r w:rsidRPr="00C01E6C">
        <w:rPr>
          <w:rFonts w:cs="Arial" w:hint="eastAsia"/>
        </w:rPr>
        <w:t>投标文件应当对招标文件规定的内容进行明确，对招标文件规定的实质性内容应当</w:t>
      </w:r>
      <w:proofErr w:type="gramStart"/>
      <w:r w:rsidRPr="00C01E6C">
        <w:rPr>
          <w:rFonts w:cs="Arial" w:hint="eastAsia"/>
        </w:rPr>
        <w:t>作出</w:t>
      </w:r>
      <w:proofErr w:type="gramEnd"/>
      <w:r w:rsidRPr="00C01E6C">
        <w:rPr>
          <w:rFonts w:cs="Arial" w:hint="eastAsia"/>
        </w:rPr>
        <w:t>响应。</w:t>
      </w:r>
      <w:r w:rsidRPr="00C01E6C">
        <w:rPr>
          <w:rFonts w:cs="Arial"/>
        </w:rPr>
        <w:t xml:space="preserve"> </w:t>
      </w:r>
    </w:p>
    <w:p w:rsidR="002A6455" w:rsidRPr="00C01E6C" w:rsidRDefault="000D1C40" w:rsidP="003B10B7">
      <w:pPr>
        <w:pStyle w:val="11"/>
        <w:snapToGrid w:val="0"/>
        <w:spacing w:line="360" w:lineRule="auto"/>
        <w:ind w:firstLineChars="0" w:firstLine="0"/>
        <w:rPr>
          <w:rFonts w:cs="Arial"/>
        </w:rPr>
      </w:pPr>
      <w:r w:rsidRPr="00C01E6C">
        <w:rPr>
          <w:rFonts w:cs="Arial"/>
        </w:rPr>
        <w:t>3.3.3</w:t>
      </w:r>
      <w:r w:rsidRPr="00C01E6C">
        <w:rPr>
          <w:rFonts w:cs="Arial" w:hint="eastAsia"/>
        </w:rPr>
        <w:t>投标文件的正本需打印或用不退色的墨水填写，并注明</w:t>
      </w:r>
      <w:r w:rsidRPr="00C01E6C">
        <w:rPr>
          <w:rFonts w:cs="Arial"/>
        </w:rPr>
        <w:t>“</w:t>
      </w:r>
      <w:r w:rsidRPr="00C01E6C">
        <w:rPr>
          <w:rFonts w:cs="Arial" w:hint="eastAsia"/>
        </w:rPr>
        <w:t>正本</w:t>
      </w:r>
      <w:r w:rsidRPr="00C01E6C">
        <w:rPr>
          <w:rFonts w:cs="Arial"/>
        </w:rPr>
        <w:t>”</w:t>
      </w:r>
      <w:r w:rsidRPr="00C01E6C">
        <w:rPr>
          <w:rFonts w:cs="Arial" w:hint="eastAsia"/>
        </w:rPr>
        <w:t>字样。副本可以复印，并注明</w:t>
      </w:r>
      <w:r w:rsidRPr="00C01E6C">
        <w:rPr>
          <w:rFonts w:cs="Arial"/>
        </w:rPr>
        <w:t>“</w:t>
      </w:r>
      <w:r w:rsidRPr="00C01E6C">
        <w:rPr>
          <w:rFonts w:cs="Arial" w:hint="eastAsia"/>
        </w:rPr>
        <w:t>副本</w:t>
      </w:r>
      <w:r w:rsidRPr="00C01E6C">
        <w:rPr>
          <w:rFonts w:cs="Arial"/>
        </w:rPr>
        <w:t>”</w:t>
      </w:r>
      <w:r w:rsidRPr="00C01E6C">
        <w:rPr>
          <w:rFonts w:cs="Arial" w:hint="eastAsia"/>
        </w:rPr>
        <w:t>字样。当副本和正本不一致时，以正本为准。</w:t>
      </w:r>
    </w:p>
    <w:p w:rsidR="002A6455" w:rsidRPr="00C01E6C" w:rsidRDefault="000D1C40" w:rsidP="003B10B7">
      <w:pPr>
        <w:pStyle w:val="afa"/>
        <w:adjustRightInd w:val="0"/>
        <w:snapToGrid w:val="0"/>
        <w:spacing w:line="360" w:lineRule="auto"/>
        <w:rPr>
          <w:rFonts w:ascii="Arial" w:hAnsi="Arial" w:cs="Arial"/>
          <w:szCs w:val="24"/>
        </w:rPr>
      </w:pPr>
      <w:r w:rsidRPr="00C01E6C">
        <w:rPr>
          <w:rFonts w:ascii="Arial" w:hAnsi="Arial" w:cs="Arial"/>
          <w:szCs w:val="24"/>
        </w:rPr>
        <w:t>3.3.4</w:t>
      </w:r>
      <w:r w:rsidRPr="00C01E6C">
        <w:rPr>
          <w:rFonts w:ascii="Arial" w:hAnsi="Arial" w:cs="Arial" w:hint="eastAsia"/>
          <w:szCs w:val="24"/>
        </w:rPr>
        <w:t>投标文件由投标人的法定代表人或其委托代理人签字（或盖章）、盖单位公章。投标文件应尽量避免涂改、</w:t>
      </w:r>
      <w:proofErr w:type="gramStart"/>
      <w:r w:rsidRPr="00C01E6C">
        <w:rPr>
          <w:rFonts w:ascii="Arial" w:hAnsi="Arial" w:cs="Arial" w:hint="eastAsia"/>
          <w:szCs w:val="24"/>
        </w:rPr>
        <w:t>行间插字或</w:t>
      </w:r>
      <w:proofErr w:type="gramEnd"/>
      <w:r w:rsidRPr="00C01E6C">
        <w:rPr>
          <w:rFonts w:ascii="Arial" w:hAnsi="Arial" w:cs="Arial" w:hint="eastAsia"/>
          <w:szCs w:val="24"/>
        </w:rPr>
        <w:t>删除，如果出现上述情况，改动之处应加盖单位公章或由投标文件签署人签字（或盖章）确认。签字或盖章的具体要求见</w:t>
      </w:r>
      <w:r w:rsidRPr="00C01E6C">
        <w:rPr>
          <w:rFonts w:ascii="Arial" w:hAnsi="Arial" w:cs="Arial"/>
          <w:szCs w:val="24"/>
        </w:rPr>
        <w:t>“</w:t>
      </w:r>
      <w:r w:rsidRPr="00C01E6C">
        <w:rPr>
          <w:rFonts w:ascii="Arial" w:hAnsi="Arial" w:cs="Arial" w:hint="eastAsia"/>
          <w:szCs w:val="24"/>
        </w:rPr>
        <w:t>投标人须知前附表</w:t>
      </w:r>
      <w:r w:rsidRPr="00C01E6C">
        <w:rPr>
          <w:rFonts w:ascii="Arial" w:hAnsi="Arial" w:cs="Arial"/>
          <w:szCs w:val="24"/>
        </w:rPr>
        <w:t>”</w:t>
      </w:r>
      <w:r w:rsidRPr="00C01E6C">
        <w:rPr>
          <w:rFonts w:ascii="Arial" w:hAnsi="Arial" w:cs="Arial" w:hint="eastAsia"/>
          <w:szCs w:val="24"/>
        </w:rPr>
        <w:t>。</w:t>
      </w:r>
    </w:p>
    <w:p w:rsidR="002A6455" w:rsidRPr="00C01E6C" w:rsidRDefault="000D1C40" w:rsidP="003B10B7">
      <w:pPr>
        <w:pStyle w:val="11"/>
        <w:snapToGrid w:val="0"/>
        <w:spacing w:line="360" w:lineRule="auto"/>
        <w:ind w:firstLineChars="0" w:firstLine="0"/>
        <w:rPr>
          <w:rFonts w:cs="Arial"/>
        </w:rPr>
      </w:pPr>
      <w:r w:rsidRPr="00C01E6C">
        <w:rPr>
          <w:rFonts w:cs="Arial"/>
        </w:rPr>
        <w:t>3.3.5</w:t>
      </w:r>
      <w:r w:rsidRPr="00C01E6C">
        <w:rPr>
          <w:rFonts w:cs="Arial" w:hint="eastAsia"/>
        </w:rPr>
        <w:t>投标文件份数要求详见</w:t>
      </w:r>
      <w:r w:rsidRPr="00C01E6C">
        <w:rPr>
          <w:rFonts w:cs="Arial"/>
        </w:rPr>
        <w:t>“</w:t>
      </w:r>
      <w:r w:rsidRPr="00C01E6C">
        <w:rPr>
          <w:rFonts w:cs="Arial" w:hint="eastAsia"/>
        </w:rPr>
        <w:t>投标人须知前附表</w:t>
      </w:r>
      <w:r w:rsidRPr="00C01E6C">
        <w:rPr>
          <w:rFonts w:cs="Arial"/>
        </w:rPr>
        <w:t>”</w:t>
      </w:r>
      <w:r w:rsidRPr="00C01E6C">
        <w:rPr>
          <w:rFonts w:cs="Arial" w:hint="eastAsia"/>
        </w:rPr>
        <w:t>。</w:t>
      </w:r>
    </w:p>
    <w:p w:rsidR="002A6455" w:rsidRPr="00C01E6C" w:rsidRDefault="000D1C40" w:rsidP="003B10B7">
      <w:pPr>
        <w:pStyle w:val="11"/>
        <w:snapToGrid w:val="0"/>
        <w:spacing w:line="360" w:lineRule="auto"/>
        <w:ind w:firstLineChars="0" w:firstLine="0"/>
        <w:rPr>
          <w:rFonts w:cs="Arial"/>
        </w:rPr>
      </w:pPr>
      <w:r w:rsidRPr="00C01E6C">
        <w:rPr>
          <w:rFonts w:cs="Arial"/>
        </w:rPr>
        <w:t>3.3.6</w:t>
      </w:r>
      <w:r w:rsidRPr="00C01E6C">
        <w:rPr>
          <w:rFonts w:cs="Arial" w:hint="eastAsia"/>
        </w:rPr>
        <w:t>投标文件应编制目录，投标文件装订要求详见</w:t>
      </w:r>
      <w:r w:rsidRPr="00C01E6C">
        <w:rPr>
          <w:rFonts w:cs="Arial"/>
        </w:rPr>
        <w:t>“</w:t>
      </w:r>
      <w:r w:rsidRPr="00C01E6C">
        <w:rPr>
          <w:rFonts w:cs="Arial" w:hint="eastAsia"/>
        </w:rPr>
        <w:t>投标人须知前附表</w:t>
      </w:r>
      <w:r w:rsidRPr="00C01E6C">
        <w:rPr>
          <w:rFonts w:cs="Arial"/>
        </w:rPr>
        <w:t>”</w:t>
      </w:r>
      <w:r w:rsidRPr="00C01E6C">
        <w:rPr>
          <w:rFonts w:cs="Arial" w:hint="eastAsia"/>
        </w:rPr>
        <w:t>。</w:t>
      </w:r>
    </w:p>
    <w:p w:rsidR="002A6455" w:rsidRPr="00C01E6C" w:rsidRDefault="000D1C40" w:rsidP="003B10B7">
      <w:pPr>
        <w:pStyle w:val="11"/>
        <w:snapToGrid w:val="0"/>
        <w:spacing w:line="360" w:lineRule="auto"/>
        <w:ind w:firstLineChars="0" w:firstLine="0"/>
        <w:rPr>
          <w:rFonts w:cs="Arial"/>
        </w:rPr>
      </w:pPr>
      <w:r w:rsidRPr="00C01E6C">
        <w:rPr>
          <w:rFonts w:cs="Arial"/>
        </w:rPr>
        <w:t>3.3.7</w:t>
      </w:r>
      <w:r w:rsidRPr="00C01E6C">
        <w:rPr>
          <w:rFonts w:cs="Arial" w:hint="eastAsia"/>
        </w:rPr>
        <w:t>由于字迹模糊或表达不清引起的后果由投标人负责。</w:t>
      </w:r>
    </w:p>
    <w:p w:rsidR="002A6455" w:rsidRPr="00C01E6C" w:rsidRDefault="000D1C40" w:rsidP="003B10B7">
      <w:pPr>
        <w:pStyle w:val="3"/>
        <w:ind w:firstLineChars="0" w:firstLine="0"/>
        <w:rPr>
          <w:rFonts w:cs="Arial"/>
        </w:rPr>
      </w:pPr>
      <w:r w:rsidRPr="00C01E6C">
        <w:rPr>
          <w:rFonts w:cs="Arial"/>
        </w:rPr>
        <w:t xml:space="preserve">3.4 </w:t>
      </w:r>
      <w:r w:rsidRPr="00C01E6C">
        <w:rPr>
          <w:rFonts w:cs="Arial" w:hint="eastAsia"/>
        </w:rPr>
        <w:t>投标报价</w:t>
      </w:r>
    </w:p>
    <w:p w:rsidR="002A6455" w:rsidRPr="00C01E6C" w:rsidRDefault="000D1C40" w:rsidP="003B10B7">
      <w:pPr>
        <w:pStyle w:val="11"/>
        <w:snapToGrid w:val="0"/>
        <w:spacing w:line="360" w:lineRule="auto"/>
        <w:ind w:firstLineChars="0" w:firstLine="0"/>
        <w:rPr>
          <w:rFonts w:cs="Arial"/>
          <w:u w:val="thick"/>
        </w:rPr>
      </w:pPr>
      <w:r w:rsidRPr="00C01E6C">
        <w:rPr>
          <w:rFonts w:cs="Arial"/>
        </w:rPr>
        <w:t xml:space="preserve">3.4.1 </w:t>
      </w:r>
      <w:r w:rsidRPr="00C01E6C">
        <w:rPr>
          <w:rFonts w:cs="Arial" w:hint="eastAsia"/>
        </w:rPr>
        <w:t>▲</w:t>
      </w:r>
      <w:r w:rsidRPr="00C01E6C">
        <w:rPr>
          <w:rFonts w:cs="Arial" w:hint="eastAsia"/>
          <w:b/>
        </w:rPr>
        <w:t>本次投标报价为含税人民币价</w:t>
      </w:r>
      <w:r w:rsidRPr="00C01E6C">
        <w:rPr>
          <w:rFonts w:cs="Arial" w:hint="eastAsia"/>
        </w:rPr>
        <w:t>。</w:t>
      </w:r>
    </w:p>
    <w:p w:rsidR="002A6455" w:rsidRPr="00C01E6C" w:rsidRDefault="000D1C40" w:rsidP="003B10B7">
      <w:pPr>
        <w:pStyle w:val="11"/>
        <w:snapToGrid w:val="0"/>
        <w:spacing w:line="360" w:lineRule="auto"/>
        <w:ind w:firstLineChars="0" w:firstLine="0"/>
        <w:rPr>
          <w:rFonts w:cs="Arial"/>
        </w:rPr>
      </w:pPr>
      <w:r w:rsidRPr="00C01E6C">
        <w:rPr>
          <w:rFonts w:cs="Arial"/>
        </w:rPr>
        <w:t>3.4.2</w:t>
      </w:r>
      <w:r w:rsidRPr="00C01E6C">
        <w:rPr>
          <w:rFonts w:cs="Arial" w:hint="eastAsia"/>
        </w:rPr>
        <w:t>投标报价包括完成所有产品供货及履行所有规定服务所产生的全部费用。产品及服务须达到招标文件规定的质量标准及使用要求。</w:t>
      </w:r>
    </w:p>
    <w:p w:rsidR="002A6455" w:rsidRPr="00C01E6C" w:rsidRDefault="000D1C40" w:rsidP="003B10B7">
      <w:pPr>
        <w:pStyle w:val="11"/>
        <w:snapToGrid w:val="0"/>
        <w:spacing w:line="360" w:lineRule="auto"/>
        <w:ind w:firstLineChars="0" w:firstLine="0"/>
        <w:rPr>
          <w:rFonts w:cs="Arial"/>
          <w:b/>
          <w:bCs/>
          <w:u w:val="thick"/>
        </w:rPr>
      </w:pPr>
      <w:r w:rsidRPr="00C01E6C">
        <w:rPr>
          <w:rFonts w:cs="Arial"/>
        </w:rPr>
        <w:t>3.4.3</w:t>
      </w:r>
      <w:r w:rsidRPr="00C01E6C">
        <w:rPr>
          <w:rFonts w:cs="Arial" w:hint="eastAsia"/>
        </w:rPr>
        <w:t>报价应按不同费用构成分开填写，具体详见</w:t>
      </w:r>
      <w:r w:rsidRPr="00C01E6C">
        <w:rPr>
          <w:rFonts w:cs="Arial"/>
        </w:rPr>
        <w:t>“</w:t>
      </w:r>
      <w:r w:rsidRPr="00C01E6C">
        <w:rPr>
          <w:rFonts w:cs="Arial" w:hint="eastAsia"/>
        </w:rPr>
        <w:t>投标文件格式</w:t>
      </w:r>
      <w:r w:rsidRPr="00C01E6C">
        <w:rPr>
          <w:rFonts w:cs="Arial"/>
        </w:rPr>
        <w:t>”</w:t>
      </w:r>
      <w:r w:rsidRPr="00C01E6C">
        <w:rPr>
          <w:rFonts w:cs="Arial" w:hint="eastAsia"/>
        </w:rPr>
        <w:t>。</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3.4.4 </w:t>
      </w:r>
      <w:r w:rsidRPr="00C01E6C">
        <w:rPr>
          <w:rFonts w:cs="Arial" w:hint="eastAsia"/>
        </w:rPr>
        <w:t>▲</w:t>
      </w:r>
      <w:r w:rsidRPr="00C01E6C">
        <w:rPr>
          <w:rFonts w:cs="Arial" w:hint="eastAsia"/>
          <w:b/>
        </w:rPr>
        <w:t>所投标项只允许有一个报价，不接受有选择报价的投标文件。</w:t>
      </w:r>
    </w:p>
    <w:p w:rsidR="002A6455" w:rsidRPr="00C01E6C" w:rsidRDefault="000D1C40" w:rsidP="003B10B7">
      <w:pPr>
        <w:pStyle w:val="3"/>
        <w:ind w:firstLineChars="0" w:firstLine="0"/>
        <w:rPr>
          <w:rFonts w:cs="Arial"/>
        </w:rPr>
      </w:pPr>
      <w:r w:rsidRPr="00C01E6C">
        <w:rPr>
          <w:rFonts w:cs="Arial"/>
        </w:rPr>
        <w:t xml:space="preserve">3.5 </w:t>
      </w:r>
      <w:r w:rsidRPr="00C01E6C">
        <w:rPr>
          <w:rFonts w:cs="Arial" w:hint="eastAsia"/>
        </w:rPr>
        <w:t>投标保证金</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3.5.1 </w:t>
      </w:r>
      <w:r w:rsidRPr="00C01E6C">
        <w:rPr>
          <w:rFonts w:cs="Arial" w:hint="eastAsia"/>
        </w:rPr>
        <w:t>投标人须按</w:t>
      </w:r>
      <w:r w:rsidRPr="00C01E6C">
        <w:rPr>
          <w:rFonts w:cs="Arial"/>
        </w:rPr>
        <w:t>“</w:t>
      </w:r>
      <w:r w:rsidRPr="00C01E6C">
        <w:rPr>
          <w:rFonts w:cs="Arial" w:hint="eastAsia"/>
        </w:rPr>
        <w:t>投标人须知前附表</w:t>
      </w:r>
      <w:r w:rsidRPr="00C01E6C">
        <w:rPr>
          <w:rFonts w:cs="Arial"/>
        </w:rPr>
        <w:t>”</w:t>
      </w:r>
      <w:r w:rsidRPr="00C01E6C">
        <w:rPr>
          <w:rFonts w:cs="Arial" w:hint="eastAsia"/>
        </w:rPr>
        <w:t>的规定提供投标保证金。</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3.5.2 </w:t>
      </w:r>
      <w:r w:rsidRPr="00C01E6C">
        <w:rPr>
          <w:rFonts w:cs="Arial" w:hint="eastAsia"/>
        </w:rPr>
        <w:t>在中标通知书发出后五个工作日内退还未中标供应商的投标保证金，未中标</w:t>
      </w:r>
      <w:proofErr w:type="gramStart"/>
      <w:r w:rsidRPr="00C01E6C">
        <w:rPr>
          <w:rFonts w:cs="Arial" w:hint="eastAsia"/>
        </w:rPr>
        <w:t>供应商凭投标</w:t>
      </w:r>
      <w:proofErr w:type="gramEnd"/>
      <w:r w:rsidRPr="00C01E6C">
        <w:rPr>
          <w:rFonts w:cs="Arial" w:hint="eastAsia"/>
        </w:rPr>
        <w:t>保证金缴纳凭证办理投标保证金退还手续。</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3.5.3 </w:t>
      </w:r>
      <w:r w:rsidRPr="00C01E6C">
        <w:rPr>
          <w:rFonts w:cs="Arial" w:hint="eastAsia"/>
        </w:rPr>
        <w:t>在采购合同签订后五个工作日内退还中标供应商的投标保证金，中标供应商在与采购人签订合同后凭合同原件办理投标保证金退还手续。</w:t>
      </w:r>
    </w:p>
    <w:p w:rsidR="002A6455" w:rsidRPr="00C01E6C" w:rsidRDefault="000D1C40" w:rsidP="003B10B7">
      <w:pPr>
        <w:pStyle w:val="11"/>
        <w:snapToGrid w:val="0"/>
        <w:spacing w:line="360" w:lineRule="auto"/>
        <w:ind w:firstLineChars="0" w:firstLine="0"/>
        <w:rPr>
          <w:rFonts w:cs="Arial"/>
        </w:rPr>
      </w:pPr>
      <w:r w:rsidRPr="00C01E6C">
        <w:rPr>
          <w:rFonts w:cs="Arial"/>
        </w:rPr>
        <w:lastRenderedPageBreak/>
        <w:t xml:space="preserve">3.5.4 </w:t>
      </w:r>
      <w:r w:rsidRPr="00C01E6C">
        <w:rPr>
          <w:rFonts w:cs="Arial" w:hint="eastAsia"/>
        </w:rPr>
        <w:t>有下列情况之一，将不予退还供应商交纳的投标保证金；情节严重的，由政府采购监督管理将其列入不良行为记录名单，在一至三年内禁止参加政府采购活动，并予以通报。</w:t>
      </w:r>
    </w:p>
    <w:p w:rsidR="002A6455" w:rsidRPr="00C01E6C" w:rsidRDefault="000D1C40" w:rsidP="003B10B7">
      <w:pPr>
        <w:pStyle w:val="11"/>
        <w:snapToGrid w:val="0"/>
        <w:spacing w:line="360" w:lineRule="auto"/>
        <w:ind w:firstLine="420"/>
        <w:rPr>
          <w:rFonts w:cs="Arial"/>
        </w:rPr>
      </w:pPr>
      <w:r w:rsidRPr="00C01E6C">
        <w:rPr>
          <w:rFonts w:cs="Arial" w:hint="eastAsia"/>
        </w:rPr>
        <w:t>（</w:t>
      </w:r>
      <w:r w:rsidRPr="00C01E6C">
        <w:rPr>
          <w:rFonts w:cs="Arial"/>
        </w:rPr>
        <w:t>1</w:t>
      </w:r>
      <w:r w:rsidRPr="00C01E6C">
        <w:rPr>
          <w:rFonts w:cs="Arial" w:hint="eastAsia"/>
        </w:rPr>
        <w:t>）投标人在投标有效期内撤回投标文件；</w:t>
      </w:r>
    </w:p>
    <w:p w:rsidR="002A6455" w:rsidRPr="00C01E6C" w:rsidRDefault="000D1C40" w:rsidP="003B10B7">
      <w:pPr>
        <w:pStyle w:val="11"/>
        <w:snapToGrid w:val="0"/>
        <w:spacing w:line="360" w:lineRule="auto"/>
        <w:ind w:firstLine="420"/>
        <w:rPr>
          <w:rFonts w:cs="Arial"/>
        </w:rPr>
      </w:pPr>
      <w:r w:rsidRPr="00C01E6C">
        <w:rPr>
          <w:rFonts w:cs="Arial" w:hint="eastAsia"/>
        </w:rPr>
        <w:t>（</w:t>
      </w:r>
      <w:r w:rsidRPr="00C01E6C">
        <w:rPr>
          <w:rFonts w:cs="Arial"/>
        </w:rPr>
        <w:t>2</w:t>
      </w:r>
      <w:r w:rsidRPr="00C01E6C">
        <w:rPr>
          <w:rFonts w:cs="Arial" w:hint="eastAsia"/>
        </w:rPr>
        <w:t>）中标人无正当理由未按中标通知书中规定的时间、地点与采购人签订合同；</w:t>
      </w:r>
    </w:p>
    <w:p w:rsidR="002A6455" w:rsidRPr="00C01E6C" w:rsidRDefault="000D1C40" w:rsidP="003B10B7">
      <w:pPr>
        <w:pStyle w:val="11"/>
        <w:snapToGrid w:val="0"/>
        <w:spacing w:line="360" w:lineRule="auto"/>
        <w:ind w:firstLine="420"/>
        <w:rPr>
          <w:rFonts w:cs="Arial"/>
        </w:rPr>
      </w:pPr>
      <w:r w:rsidRPr="00C01E6C">
        <w:rPr>
          <w:rFonts w:cs="Arial" w:hint="eastAsia"/>
        </w:rPr>
        <w:t>（</w:t>
      </w:r>
      <w:r w:rsidRPr="00C01E6C">
        <w:rPr>
          <w:rFonts w:cs="Arial"/>
        </w:rPr>
        <w:t>3</w:t>
      </w:r>
      <w:r w:rsidRPr="00C01E6C">
        <w:rPr>
          <w:rFonts w:cs="Arial" w:hint="eastAsia"/>
        </w:rPr>
        <w:t>）拒绝履行合同义务的；</w:t>
      </w:r>
    </w:p>
    <w:p w:rsidR="002A6455" w:rsidRPr="00C01E6C" w:rsidRDefault="000D1C40" w:rsidP="003B10B7">
      <w:pPr>
        <w:pStyle w:val="11"/>
        <w:snapToGrid w:val="0"/>
        <w:spacing w:line="360" w:lineRule="auto"/>
        <w:ind w:firstLine="420"/>
        <w:rPr>
          <w:rFonts w:cs="Arial"/>
        </w:rPr>
      </w:pPr>
      <w:r w:rsidRPr="00C01E6C">
        <w:rPr>
          <w:rFonts w:cs="Arial" w:hint="eastAsia"/>
        </w:rPr>
        <w:t>（</w:t>
      </w:r>
      <w:r w:rsidRPr="00C01E6C">
        <w:rPr>
          <w:rFonts w:cs="Arial"/>
        </w:rPr>
        <w:t>4</w:t>
      </w:r>
      <w:r w:rsidRPr="00C01E6C">
        <w:rPr>
          <w:rFonts w:cs="Arial" w:hint="eastAsia"/>
        </w:rPr>
        <w:t>）将中标项目转让给他人，或者在投标文件中未说明，且未经采购人同意，将中标项目分包给他人的；</w:t>
      </w:r>
    </w:p>
    <w:p w:rsidR="002A6455" w:rsidRPr="00C01E6C" w:rsidRDefault="000D1C40" w:rsidP="003B10B7">
      <w:pPr>
        <w:pStyle w:val="11"/>
        <w:snapToGrid w:val="0"/>
        <w:spacing w:line="360" w:lineRule="auto"/>
        <w:ind w:firstLine="420"/>
        <w:rPr>
          <w:rFonts w:cs="Arial"/>
        </w:rPr>
      </w:pPr>
      <w:r w:rsidRPr="00C01E6C">
        <w:rPr>
          <w:rFonts w:cs="Arial" w:hint="eastAsia"/>
        </w:rPr>
        <w:t>（</w:t>
      </w:r>
      <w:r w:rsidRPr="00C01E6C">
        <w:rPr>
          <w:rFonts w:cs="Arial"/>
        </w:rPr>
        <w:t>5</w:t>
      </w:r>
      <w:r w:rsidRPr="00C01E6C">
        <w:rPr>
          <w:rFonts w:cs="Arial" w:hint="eastAsia"/>
        </w:rPr>
        <w:t>）投标人在投标期间有串标、哄抬标价等违规违法行为；</w:t>
      </w:r>
    </w:p>
    <w:p w:rsidR="002A6455" w:rsidRPr="00C01E6C" w:rsidRDefault="000D1C40" w:rsidP="003B10B7">
      <w:pPr>
        <w:pStyle w:val="11"/>
        <w:snapToGrid w:val="0"/>
        <w:spacing w:line="360" w:lineRule="auto"/>
        <w:ind w:firstLine="420"/>
        <w:rPr>
          <w:rFonts w:cs="Arial"/>
        </w:rPr>
      </w:pPr>
      <w:r w:rsidRPr="00C01E6C">
        <w:rPr>
          <w:rFonts w:cs="Arial" w:hint="eastAsia"/>
        </w:rPr>
        <w:t>（</w:t>
      </w:r>
      <w:r w:rsidRPr="00C01E6C">
        <w:rPr>
          <w:rFonts w:cs="Arial"/>
        </w:rPr>
        <w:t>6</w:t>
      </w:r>
      <w:r w:rsidRPr="00C01E6C">
        <w:rPr>
          <w:rFonts w:cs="Arial" w:hint="eastAsia"/>
        </w:rPr>
        <w:t>）提供虚假材料谋取中标的；</w:t>
      </w:r>
    </w:p>
    <w:p w:rsidR="002A6455" w:rsidRPr="00C01E6C" w:rsidRDefault="000D1C40" w:rsidP="003B10B7">
      <w:pPr>
        <w:pStyle w:val="11"/>
        <w:snapToGrid w:val="0"/>
        <w:spacing w:line="360" w:lineRule="auto"/>
        <w:ind w:firstLine="420"/>
        <w:rPr>
          <w:rFonts w:cs="Arial"/>
        </w:rPr>
      </w:pPr>
      <w:r w:rsidRPr="00C01E6C">
        <w:rPr>
          <w:rFonts w:cs="Arial" w:hint="eastAsia"/>
        </w:rPr>
        <w:t>（</w:t>
      </w:r>
      <w:r w:rsidRPr="00C01E6C">
        <w:rPr>
          <w:rFonts w:cs="Arial"/>
        </w:rPr>
        <w:t>7</w:t>
      </w:r>
      <w:r w:rsidRPr="00C01E6C">
        <w:rPr>
          <w:rFonts w:cs="Arial" w:hint="eastAsia"/>
        </w:rPr>
        <w:t>）在招标过程中与招标采购单位进行协商谈判，不按照招标文件和投标文件订立合同，或者与采购人另行订立背离合同实质性内容的协议；</w:t>
      </w:r>
    </w:p>
    <w:p w:rsidR="002A6455" w:rsidRPr="00C01E6C" w:rsidRDefault="000D1C40" w:rsidP="003B10B7">
      <w:pPr>
        <w:pStyle w:val="11"/>
        <w:snapToGrid w:val="0"/>
        <w:spacing w:line="360" w:lineRule="auto"/>
        <w:ind w:firstLine="420"/>
        <w:rPr>
          <w:rFonts w:cs="Arial"/>
        </w:rPr>
      </w:pPr>
      <w:r w:rsidRPr="00C01E6C">
        <w:rPr>
          <w:rFonts w:cs="Arial" w:hint="eastAsia"/>
        </w:rPr>
        <w:t>（</w:t>
      </w:r>
      <w:r w:rsidRPr="00C01E6C">
        <w:rPr>
          <w:rFonts w:cs="Arial"/>
        </w:rPr>
        <w:t>8</w:t>
      </w:r>
      <w:r w:rsidRPr="00C01E6C">
        <w:rPr>
          <w:rFonts w:cs="Arial" w:hint="eastAsia"/>
        </w:rPr>
        <w:t>）采取不正当手段诋毁、排挤其他投标人的。</w:t>
      </w:r>
    </w:p>
    <w:p w:rsidR="002A6455" w:rsidRPr="00C01E6C" w:rsidRDefault="000D1C40" w:rsidP="003B10B7">
      <w:pPr>
        <w:pStyle w:val="3"/>
        <w:ind w:firstLineChars="0" w:firstLine="0"/>
        <w:rPr>
          <w:rFonts w:cs="Arial"/>
        </w:rPr>
      </w:pPr>
      <w:r w:rsidRPr="00C01E6C">
        <w:rPr>
          <w:rFonts w:cs="Arial"/>
        </w:rPr>
        <w:t xml:space="preserve">3.6 </w:t>
      </w:r>
      <w:r w:rsidRPr="00C01E6C">
        <w:rPr>
          <w:rFonts w:cs="Arial" w:hint="eastAsia"/>
        </w:rPr>
        <w:t>投标文件有效期</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3.6.1 </w:t>
      </w:r>
      <w:r w:rsidRPr="00C01E6C">
        <w:rPr>
          <w:rFonts w:cs="Arial" w:hint="eastAsia"/>
        </w:rPr>
        <w:t>投标文件有效期按</w:t>
      </w:r>
      <w:r w:rsidRPr="00C01E6C">
        <w:rPr>
          <w:rFonts w:cs="Arial"/>
        </w:rPr>
        <w:t>“</w:t>
      </w:r>
      <w:r w:rsidRPr="00C01E6C">
        <w:rPr>
          <w:rFonts w:cs="Arial" w:hint="eastAsia"/>
        </w:rPr>
        <w:t>投标人须知前附表</w:t>
      </w:r>
      <w:r w:rsidRPr="00C01E6C">
        <w:rPr>
          <w:rFonts w:cs="Arial"/>
        </w:rPr>
        <w:t>”</w:t>
      </w:r>
      <w:r w:rsidRPr="00C01E6C">
        <w:rPr>
          <w:rFonts w:cs="Arial" w:hint="eastAsia"/>
        </w:rPr>
        <w:t>规定，投标文件应在该有效期内保持有效。合同签订后，投标文件作为合同附件，投标文件有效期</w:t>
      </w:r>
      <w:proofErr w:type="gramStart"/>
      <w:r w:rsidRPr="00C01E6C">
        <w:rPr>
          <w:rFonts w:cs="Arial" w:hint="eastAsia"/>
        </w:rPr>
        <w:t>同合同</w:t>
      </w:r>
      <w:proofErr w:type="gramEnd"/>
      <w:r w:rsidRPr="00C01E6C">
        <w:rPr>
          <w:rFonts w:cs="Arial" w:hint="eastAsia"/>
        </w:rPr>
        <w:t>有效期。</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3.6.2 </w:t>
      </w:r>
      <w:r w:rsidRPr="00C01E6C">
        <w:rPr>
          <w:rFonts w:cs="Arial" w:hint="eastAsia"/>
        </w:rPr>
        <w:t>在特殊情况下，采购人可与投标人协商延长投标文件有效期，这种要求和答复均应以书面形式进行。</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3.6.3 </w:t>
      </w:r>
      <w:r w:rsidRPr="00C01E6C">
        <w:rPr>
          <w:rFonts w:cs="Arial" w:hint="eastAsia"/>
        </w:rPr>
        <w:t>投标人可拒绝接受延期要求而不会导致投标保证金被没收。同意延长有效期的投标人不能修改投标文件。</w:t>
      </w:r>
    </w:p>
    <w:p w:rsidR="002A6455" w:rsidRPr="00C01E6C" w:rsidRDefault="000D1C40" w:rsidP="003B10B7">
      <w:pPr>
        <w:pStyle w:val="2"/>
        <w:snapToGrid w:val="0"/>
        <w:spacing w:line="360" w:lineRule="auto"/>
        <w:ind w:firstLineChars="0" w:firstLine="0"/>
        <w:rPr>
          <w:rFonts w:cs="Arial"/>
        </w:rPr>
      </w:pPr>
      <w:bookmarkStart w:id="33" w:name="_Toc82338242"/>
      <w:bookmarkStart w:id="34" w:name="_Toc82873325"/>
      <w:r w:rsidRPr="00C01E6C">
        <w:rPr>
          <w:rFonts w:cs="Arial" w:hint="eastAsia"/>
        </w:rPr>
        <w:t>四、投标</w:t>
      </w:r>
      <w:bookmarkEnd w:id="33"/>
      <w:bookmarkEnd w:id="34"/>
    </w:p>
    <w:p w:rsidR="002A6455" w:rsidRPr="00C01E6C" w:rsidRDefault="000D1C40" w:rsidP="003B10B7">
      <w:pPr>
        <w:pStyle w:val="3"/>
        <w:ind w:firstLineChars="0" w:firstLine="0"/>
        <w:rPr>
          <w:rFonts w:cs="Arial"/>
        </w:rPr>
      </w:pPr>
      <w:r w:rsidRPr="00C01E6C">
        <w:rPr>
          <w:rFonts w:cs="Arial"/>
        </w:rPr>
        <w:t xml:space="preserve">4.1 </w:t>
      </w:r>
      <w:r w:rsidRPr="00C01E6C">
        <w:rPr>
          <w:rFonts w:cs="Arial" w:hint="eastAsia"/>
        </w:rPr>
        <w:t>投标文件的密封及标记</w:t>
      </w:r>
    </w:p>
    <w:p w:rsidR="002A6455" w:rsidRPr="00C01E6C" w:rsidRDefault="000D1C40" w:rsidP="003B10B7">
      <w:pPr>
        <w:pStyle w:val="11"/>
        <w:snapToGrid w:val="0"/>
        <w:spacing w:line="360" w:lineRule="auto"/>
        <w:ind w:firstLineChars="0" w:firstLine="0"/>
        <w:rPr>
          <w:rFonts w:cs="Arial"/>
        </w:rPr>
      </w:pPr>
      <w:r w:rsidRPr="00C01E6C">
        <w:rPr>
          <w:rFonts w:cs="Arial"/>
        </w:rPr>
        <w:t>4.1.1</w:t>
      </w:r>
      <w:r w:rsidRPr="00C01E6C">
        <w:rPr>
          <w:rFonts w:cs="Arial" w:hint="eastAsia"/>
        </w:rPr>
        <w:t>投标文件应按以下方法密封</w:t>
      </w:r>
    </w:p>
    <w:p w:rsidR="002A6455" w:rsidRPr="00C01E6C" w:rsidRDefault="000D1C40" w:rsidP="003B10B7">
      <w:pPr>
        <w:pStyle w:val="afa"/>
        <w:adjustRightInd w:val="0"/>
        <w:snapToGrid w:val="0"/>
        <w:spacing w:line="360" w:lineRule="auto"/>
        <w:ind w:firstLineChars="200" w:firstLine="420"/>
        <w:rPr>
          <w:rFonts w:ascii="Arial" w:hAnsi="Arial" w:cs="Arial"/>
        </w:rPr>
      </w:pPr>
      <w:r w:rsidRPr="00C01E6C">
        <w:rPr>
          <w:rFonts w:ascii="Arial" w:hAnsi="Arial" w:cs="Arial" w:hint="eastAsia"/>
        </w:rPr>
        <w:t>投标文件密封要求见</w:t>
      </w:r>
      <w:r w:rsidRPr="00C01E6C">
        <w:rPr>
          <w:rFonts w:ascii="Arial" w:hAnsi="Arial" w:cs="Arial"/>
        </w:rPr>
        <w:t>“</w:t>
      </w:r>
      <w:r w:rsidRPr="00C01E6C">
        <w:rPr>
          <w:rFonts w:ascii="Arial" w:hAnsi="Arial" w:cs="Arial" w:hint="eastAsia"/>
        </w:rPr>
        <w:t>投标人须知前附表</w:t>
      </w:r>
      <w:r w:rsidRPr="00C01E6C">
        <w:rPr>
          <w:rFonts w:ascii="Arial" w:hAnsi="Arial" w:cs="Arial"/>
        </w:rPr>
        <w:t>”</w:t>
      </w:r>
      <w:r w:rsidRPr="00C01E6C">
        <w:rPr>
          <w:rFonts w:ascii="Arial" w:hAnsi="Arial" w:cs="Arial" w:hint="eastAsia"/>
        </w:rPr>
        <w:t>，在密封袋封皮上写明项目编号、项目名称、投标人名称、所投标项名称、投标文件名称（</w:t>
      </w:r>
      <w:proofErr w:type="gramStart"/>
      <w:r w:rsidRPr="00C01E6C">
        <w:rPr>
          <w:rFonts w:ascii="Arial" w:hAnsi="Arial" w:cs="Arial"/>
        </w:rPr>
        <w:t>”</w:t>
      </w:r>
      <w:proofErr w:type="gramEnd"/>
      <w:r w:rsidRPr="00C01E6C">
        <w:rPr>
          <w:rFonts w:ascii="Arial" w:hAnsi="Arial" w:cs="Arial" w:hint="eastAsia"/>
        </w:rPr>
        <w:t>报价文件</w:t>
      </w:r>
      <w:r w:rsidRPr="00C01E6C">
        <w:rPr>
          <w:rFonts w:ascii="Arial" w:hAnsi="Arial" w:cs="Arial"/>
        </w:rPr>
        <w:t xml:space="preserve">” </w:t>
      </w:r>
      <w:r w:rsidRPr="00C01E6C">
        <w:rPr>
          <w:rFonts w:ascii="Arial" w:hAnsi="Arial" w:cs="Arial" w:hint="eastAsia"/>
        </w:rPr>
        <w:t>或</w:t>
      </w:r>
      <w:r w:rsidRPr="00C01E6C">
        <w:rPr>
          <w:rFonts w:ascii="Arial" w:hAnsi="Arial" w:cs="Arial"/>
        </w:rPr>
        <w:t>“</w:t>
      </w:r>
      <w:r w:rsidRPr="00C01E6C">
        <w:rPr>
          <w:rFonts w:ascii="Arial" w:hAnsi="Arial" w:cs="Arial" w:hint="eastAsia"/>
        </w:rPr>
        <w:t>资信、技术文件</w:t>
      </w:r>
      <w:r w:rsidRPr="00C01E6C">
        <w:rPr>
          <w:rFonts w:ascii="Arial" w:hAnsi="Arial" w:cs="Arial"/>
        </w:rPr>
        <w:t>”</w:t>
      </w:r>
      <w:r w:rsidRPr="00C01E6C">
        <w:rPr>
          <w:rFonts w:ascii="Arial" w:hAnsi="Arial" w:cs="Arial" w:hint="eastAsia"/>
        </w:rPr>
        <w:t>）、</w:t>
      </w:r>
      <w:r w:rsidRPr="00C01E6C">
        <w:rPr>
          <w:rFonts w:ascii="Arial" w:hAnsi="Arial" w:cs="Arial"/>
        </w:rPr>
        <w:t>“</w:t>
      </w:r>
      <w:r w:rsidRPr="00C01E6C">
        <w:rPr>
          <w:rFonts w:ascii="Arial" w:hAnsi="Arial" w:cs="Arial" w:hint="eastAsia"/>
        </w:rPr>
        <w:t>在投标截止时间（</w:t>
      </w:r>
      <w:r w:rsidRPr="00C01E6C">
        <w:rPr>
          <w:rFonts w:ascii="Arial" w:hAnsi="Arial" w:cs="Arial"/>
        </w:rPr>
        <w:t xml:space="preserve">   </w:t>
      </w:r>
      <w:r w:rsidRPr="00C01E6C">
        <w:rPr>
          <w:rFonts w:ascii="Arial" w:hAnsi="Arial" w:cs="Arial" w:hint="eastAsia"/>
        </w:rPr>
        <w:t>年</w:t>
      </w:r>
      <w:r w:rsidRPr="00C01E6C">
        <w:rPr>
          <w:rFonts w:ascii="Arial" w:hAnsi="Arial" w:cs="Arial"/>
        </w:rPr>
        <w:t xml:space="preserve"> </w:t>
      </w:r>
      <w:r w:rsidRPr="00C01E6C">
        <w:rPr>
          <w:rFonts w:ascii="Arial" w:hAnsi="Arial" w:cs="Arial" w:hint="eastAsia"/>
        </w:rPr>
        <w:t>月</w:t>
      </w:r>
      <w:r w:rsidRPr="00C01E6C">
        <w:rPr>
          <w:rFonts w:ascii="Arial" w:hAnsi="Arial" w:cs="Arial"/>
        </w:rPr>
        <w:t xml:space="preserve">  </w:t>
      </w:r>
      <w:r w:rsidRPr="00C01E6C">
        <w:rPr>
          <w:rFonts w:ascii="Arial" w:hAnsi="Arial" w:cs="Arial" w:hint="eastAsia"/>
        </w:rPr>
        <w:t>日</w:t>
      </w:r>
      <w:r w:rsidRPr="00C01E6C">
        <w:rPr>
          <w:rFonts w:ascii="Arial" w:hAnsi="Arial" w:cs="Arial"/>
        </w:rPr>
        <w:t xml:space="preserve"> </w:t>
      </w:r>
      <w:r w:rsidRPr="00C01E6C">
        <w:rPr>
          <w:rFonts w:ascii="Arial" w:hAnsi="Arial" w:cs="Arial" w:hint="eastAsia"/>
        </w:rPr>
        <w:t>时</w:t>
      </w:r>
      <w:r w:rsidRPr="00C01E6C">
        <w:rPr>
          <w:rFonts w:ascii="Arial" w:hAnsi="Arial" w:cs="Arial"/>
        </w:rPr>
        <w:t xml:space="preserve">  </w:t>
      </w:r>
      <w:r w:rsidRPr="00C01E6C">
        <w:rPr>
          <w:rFonts w:ascii="Arial" w:hAnsi="Arial" w:cs="Arial" w:hint="eastAsia"/>
        </w:rPr>
        <w:t>分）前不得启封</w:t>
      </w:r>
      <w:r w:rsidRPr="00C01E6C">
        <w:rPr>
          <w:rFonts w:ascii="Arial" w:hAnsi="Arial" w:cs="Arial"/>
        </w:rPr>
        <w:t>”</w:t>
      </w:r>
      <w:r w:rsidRPr="00C01E6C">
        <w:rPr>
          <w:rFonts w:ascii="Arial" w:hAnsi="Arial" w:cs="Arial" w:hint="eastAsia"/>
        </w:rPr>
        <w:t>。封口处应有盖单位公章或投标授权代表签字（或盖章）。</w:t>
      </w:r>
    </w:p>
    <w:p w:rsidR="002A6455" w:rsidRPr="00C01E6C" w:rsidRDefault="000D1C40" w:rsidP="003B10B7">
      <w:pPr>
        <w:pStyle w:val="11"/>
        <w:snapToGrid w:val="0"/>
        <w:spacing w:line="360" w:lineRule="auto"/>
        <w:ind w:firstLineChars="0" w:firstLine="0"/>
        <w:rPr>
          <w:rFonts w:cs="Arial"/>
        </w:rPr>
      </w:pPr>
      <w:r w:rsidRPr="00C01E6C">
        <w:rPr>
          <w:rFonts w:cs="Arial"/>
        </w:rPr>
        <w:t>4.1.2</w:t>
      </w:r>
      <w:r w:rsidRPr="00C01E6C">
        <w:rPr>
          <w:rFonts w:cs="Arial" w:hint="eastAsia"/>
        </w:rPr>
        <w:t>如果投标人未按上述要求加写标记，采购人对投标文件的误拆和提前启封不负责任。</w:t>
      </w:r>
    </w:p>
    <w:p w:rsidR="002A6455" w:rsidRPr="00C01E6C" w:rsidRDefault="000D1C40" w:rsidP="003B10B7">
      <w:pPr>
        <w:pStyle w:val="3"/>
        <w:ind w:firstLineChars="0" w:firstLine="0"/>
        <w:rPr>
          <w:rFonts w:cs="Arial"/>
        </w:rPr>
      </w:pPr>
      <w:r w:rsidRPr="00C01E6C">
        <w:rPr>
          <w:rFonts w:cs="Arial"/>
        </w:rPr>
        <w:t xml:space="preserve">4.2 </w:t>
      </w:r>
      <w:r w:rsidRPr="00C01E6C">
        <w:rPr>
          <w:rFonts w:cs="Arial" w:hint="eastAsia"/>
        </w:rPr>
        <w:t>投标文件的提交</w:t>
      </w:r>
    </w:p>
    <w:p w:rsidR="002A6455" w:rsidRPr="00C01E6C" w:rsidRDefault="000D1C40" w:rsidP="003B10B7">
      <w:pPr>
        <w:pStyle w:val="11"/>
        <w:snapToGrid w:val="0"/>
        <w:spacing w:line="360" w:lineRule="auto"/>
        <w:ind w:firstLineChars="0" w:firstLine="0"/>
        <w:rPr>
          <w:rFonts w:cs="Arial"/>
        </w:rPr>
      </w:pPr>
      <w:r w:rsidRPr="00C01E6C">
        <w:rPr>
          <w:rFonts w:cs="Arial"/>
        </w:rPr>
        <w:t>4.2.1</w:t>
      </w:r>
      <w:r w:rsidRPr="00C01E6C">
        <w:rPr>
          <w:rFonts w:cs="Arial" w:hint="eastAsia"/>
        </w:rPr>
        <w:t>投标人应在</w:t>
      </w:r>
      <w:r w:rsidRPr="00C01E6C">
        <w:rPr>
          <w:rFonts w:cs="Arial"/>
        </w:rPr>
        <w:t>“</w:t>
      </w:r>
      <w:r w:rsidRPr="00C01E6C">
        <w:rPr>
          <w:rFonts w:cs="Arial" w:hint="eastAsia"/>
        </w:rPr>
        <w:t>投标人须知前附表</w:t>
      </w:r>
      <w:r w:rsidRPr="00C01E6C">
        <w:rPr>
          <w:rFonts w:cs="Arial"/>
        </w:rPr>
        <w:t>”</w:t>
      </w:r>
      <w:r w:rsidRPr="00C01E6C">
        <w:rPr>
          <w:rFonts w:cs="Arial" w:hint="eastAsia"/>
        </w:rPr>
        <w:t>规定投标截止时间前提交投标文件。</w:t>
      </w:r>
    </w:p>
    <w:p w:rsidR="002A6455" w:rsidRPr="00C01E6C" w:rsidRDefault="000D1C40" w:rsidP="003B10B7">
      <w:pPr>
        <w:pStyle w:val="11"/>
        <w:snapToGrid w:val="0"/>
        <w:spacing w:line="360" w:lineRule="auto"/>
        <w:ind w:firstLineChars="0" w:firstLine="0"/>
        <w:rPr>
          <w:rFonts w:cs="Arial"/>
        </w:rPr>
      </w:pPr>
      <w:r w:rsidRPr="00C01E6C">
        <w:rPr>
          <w:rFonts w:cs="Arial"/>
        </w:rPr>
        <w:t>4.2.2</w:t>
      </w:r>
      <w:r w:rsidRPr="00C01E6C">
        <w:rPr>
          <w:rFonts w:cs="Arial" w:hint="eastAsia"/>
        </w:rPr>
        <w:t>投标人提交投标文件地点见</w:t>
      </w:r>
      <w:r w:rsidRPr="00C01E6C">
        <w:rPr>
          <w:rFonts w:cs="Arial"/>
        </w:rPr>
        <w:t>“</w:t>
      </w:r>
      <w:r w:rsidRPr="00C01E6C">
        <w:rPr>
          <w:rFonts w:cs="Arial" w:hint="eastAsia"/>
        </w:rPr>
        <w:t>投标人须知前附表</w:t>
      </w:r>
      <w:r w:rsidRPr="00C01E6C">
        <w:rPr>
          <w:rFonts w:cs="Arial"/>
        </w:rPr>
        <w:t>”</w:t>
      </w:r>
      <w:r w:rsidRPr="00C01E6C">
        <w:rPr>
          <w:rFonts w:cs="Arial" w:hint="eastAsia"/>
        </w:rPr>
        <w:t>。</w:t>
      </w:r>
    </w:p>
    <w:p w:rsidR="002A6455" w:rsidRPr="00C01E6C" w:rsidRDefault="000D1C40" w:rsidP="003B10B7">
      <w:pPr>
        <w:pStyle w:val="11"/>
        <w:snapToGrid w:val="0"/>
        <w:spacing w:line="360" w:lineRule="auto"/>
        <w:ind w:firstLineChars="0" w:firstLine="0"/>
        <w:rPr>
          <w:rFonts w:cs="Arial"/>
        </w:rPr>
      </w:pPr>
      <w:r w:rsidRPr="00C01E6C">
        <w:rPr>
          <w:rFonts w:cs="Arial"/>
        </w:rPr>
        <w:t>4.2.3</w:t>
      </w:r>
      <w:r w:rsidRPr="00C01E6C">
        <w:rPr>
          <w:rFonts w:cs="Arial" w:hint="eastAsia"/>
        </w:rPr>
        <w:t>投标人提交的投标文件均不予退还。</w:t>
      </w:r>
    </w:p>
    <w:p w:rsidR="002A6455" w:rsidRPr="00C01E6C" w:rsidRDefault="000D1C40" w:rsidP="003B10B7">
      <w:pPr>
        <w:pStyle w:val="11"/>
        <w:snapToGrid w:val="0"/>
        <w:spacing w:line="360" w:lineRule="auto"/>
        <w:ind w:firstLineChars="0" w:firstLine="0"/>
        <w:rPr>
          <w:rFonts w:cs="Arial"/>
        </w:rPr>
      </w:pPr>
      <w:r w:rsidRPr="00C01E6C">
        <w:rPr>
          <w:rFonts w:cs="Arial"/>
        </w:rPr>
        <w:t>4.2.4</w:t>
      </w:r>
      <w:r w:rsidRPr="00C01E6C">
        <w:rPr>
          <w:rFonts w:cs="Arial" w:hint="eastAsia"/>
        </w:rPr>
        <w:t>逾期送达的或者未送达指定地点的投标文件，采购人将不予受理。</w:t>
      </w:r>
    </w:p>
    <w:p w:rsidR="002A6455" w:rsidRPr="00C01E6C" w:rsidRDefault="000D1C40" w:rsidP="003B10B7">
      <w:pPr>
        <w:pStyle w:val="11"/>
        <w:snapToGrid w:val="0"/>
        <w:spacing w:line="360" w:lineRule="auto"/>
        <w:ind w:firstLineChars="0" w:firstLine="0"/>
        <w:rPr>
          <w:rFonts w:cs="Arial"/>
        </w:rPr>
      </w:pPr>
      <w:r w:rsidRPr="00C01E6C">
        <w:rPr>
          <w:rFonts w:cs="Arial"/>
        </w:rPr>
        <w:t>4.2.5</w:t>
      </w:r>
      <w:r w:rsidRPr="00C01E6C">
        <w:rPr>
          <w:rFonts w:cs="Arial" w:hint="eastAsia"/>
        </w:rPr>
        <w:t>采购人如因故推迟投标截止时间，应以书面形式通知所有投标人。在这种情况下，采购人和投标人的权利和义务将受到新的投标截止时间的约束。</w:t>
      </w:r>
    </w:p>
    <w:p w:rsidR="002A6455" w:rsidRPr="00C01E6C" w:rsidRDefault="000D1C40" w:rsidP="003B10B7">
      <w:pPr>
        <w:pStyle w:val="3"/>
        <w:ind w:firstLineChars="0" w:firstLine="0"/>
        <w:rPr>
          <w:rFonts w:cs="Arial"/>
        </w:rPr>
      </w:pPr>
      <w:r w:rsidRPr="00C01E6C">
        <w:rPr>
          <w:rFonts w:cs="Arial"/>
        </w:rPr>
        <w:t xml:space="preserve">4.3 </w:t>
      </w:r>
      <w:r w:rsidRPr="00C01E6C">
        <w:rPr>
          <w:rFonts w:cs="Arial" w:hint="eastAsia"/>
        </w:rPr>
        <w:t>投标文件的修改和撤回</w:t>
      </w:r>
    </w:p>
    <w:p w:rsidR="002A6455" w:rsidRPr="00C01E6C" w:rsidRDefault="000D1C40" w:rsidP="003B10B7">
      <w:pPr>
        <w:pStyle w:val="11"/>
        <w:snapToGrid w:val="0"/>
        <w:spacing w:line="360" w:lineRule="auto"/>
        <w:ind w:firstLineChars="0" w:firstLine="0"/>
        <w:rPr>
          <w:rFonts w:cs="Arial"/>
        </w:rPr>
      </w:pPr>
      <w:r w:rsidRPr="00C01E6C">
        <w:rPr>
          <w:rFonts w:cs="Arial"/>
        </w:rPr>
        <w:t>4.3.1</w:t>
      </w:r>
      <w:r w:rsidRPr="00C01E6C">
        <w:rPr>
          <w:rFonts w:cs="Arial" w:hint="eastAsia"/>
        </w:rPr>
        <w:t>投标人在投标以后如必须修改或撤回投标文件，必须在投标截止时间以前将书面的投标修改文</w:t>
      </w:r>
      <w:r w:rsidRPr="00C01E6C">
        <w:rPr>
          <w:rFonts w:cs="Arial" w:hint="eastAsia"/>
        </w:rPr>
        <w:lastRenderedPageBreak/>
        <w:t>件或撤标通知邮寄到达或送达采购代理机构。</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4.3.2 </w:t>
      </w:r>
      <w:r w:rsidRPr="00C01E6C">
        <w:rPr>
          <w:rFonts w:cs="Arial" w:hint="eastAsia"/>
        </w:rPr>
        <w:t>投标修改文件必须密封，在密封袋上写明项目编号、招标项目名称、投标人名称、所投标项名称，并注明</w:t>
      </w:r>
      <w:r w:rsidRPr="00C01E6C">
        <w:rPr>
          <w:rFonts w:cs="Arial"/>
        </w:rPr>
        <w:t>“</w:t>
      </w:r>
      <w:r w:rsidRPr="00C01E6C">
        <w:rPr>
          <w:rFonts w:cs="Arial" w:hint="eastAsia"/>
        </w:rPr>
        <w:t>修改文件</w:t>
      </w:r>
      <w:r w:rsidRPr="00C01E6C">
        <w:rPr>
          <w:rFonts w:cs="Arial"/>
        </w:rPr>
        <w:t>”</w:t>
      </w:r>
      <w:r w:rsidRPr="00C01E6C">
        <w:rPr>
          <w:rFonts w:cs="Arial" w:hint="eastAsia"/>
        </w:rPr>
        <w:t>、</w:t>
      </w:r>
      <w:r w:rsidRPr="00C01E6C">
        <w:rPr>
          <w:rFonts w:cs="Arial"/>
        </w:rPr>
        <w:t>“</w:t>
      </w:r>
      <w:r w:rsidRPr="00C01E6C">
        <w:rPr>
          <w:rFonts w:cs="Arial" w:hint="eastAsia"/>
        </w:rPr>
        <w:t>开标时启封</w:t>
      </w:r>
      <w:r w:rsidRPr="00C01E6C">
        <w:rPr>
          <w:rFonts w:cs="Arial"/>
        </w:rPr>
        <w:t>”</w:t>
      </w:r>
      <w:r w:rsidRPr="00C01E6C">
        <w:rPr>
          <w:rFonts w:cs="Arial" w:hint="eastAsia"/>
        </w:rPr>
        <w:t>字样。</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4.3.3 </w:t>
      </w:r>
      <w:r w:rsidRPr="00C01E6C">
        <w:rPr>
          <w:rFonts w:cs="Arial" w:hint="eastAsia"/>
        </w:rPr>
        <w:t>投标人以传真或电报形式通知采购人撤标时，必须在投标截止时间以前补充由法定代表人或法定代表人授权代表签署的正式文件。但开标以后要求撤标的，其投标保证金将被没收。</w:t>
      </w:r>
    </w:p>
    <w:p w:rsidR="002A6455" w:rsidRPr="00C01E6C" w:rsidRDefault="000D1C40" w:rsidP="003B10B7">
      <w:pPr>
        <w:pStyle w:val="3"/>
        <w:ind w:firstLineChars="0" w:firstLine="0"/>
        <w:rPr>
          <w:rFonts w:cs="Arial"/>
        </w:rPr>
      </w:pPr>
      <w:r w:rsidRPr="00C01E6C">
        <w:rPr>
          <w:rFonts w:cs="Arial"/>
        </w:rPr>
        <w:t xml:space="preserve">4.4 </w:t>
      </w:r>
      <w:r w:rsidRPr="00C01E6C">
        <w:rPr>
          <w:rFonts w:cs="Arial" w:hint="eastAsia"/>
        </w:rPr>
        <w:t>备选投标方案</w:t>
      </w:r>
    </w:p>
    <w:p w:rsidR="002A6455" w:rsidRPr="00C01E6C" w:rsidRDefault="000D1C40" w:rsidP="003B10B7">
      <w:pPr>
        <w:pStyle w:val="11"/>
        <w:snapToGrid w:val="0"/>
        <w:spacing w:line="360" w:lineRule="auto"/>
        <w:ind w:firstLine="420"/>
        <w:rPr>
          <w:rFonts w:cs="Arial"/>
        </w:rPr>
      </w:pPr>
      <w:r w:rsidRPr="00C01E6C">
        <w:rPr>
          <w:rFonts w:cs="Arial" w:hint="eastAsia"/>
        </w:rPr>
        <w:t>投标人不得提交备选投标方案，否则，投标文件将被判定为无效标。</w:t>
      </w:r>
    </w:p>
    <w:p w:rsidR="002A6455" w:rsidRPr="00C01E6C" w:rsidRDefault="000D1C40" w:rsidP="003B10B7">
      <w:pPr>
        <w:pStyle w:val="3"/>
        <w:ind w:firstLineChars="0" w:firstLine="0"/>
        <w:rPr>
          <w:rFonts w:cs="Arial"/>
        </w:rPr>
      </w:pPr>
      <w:r w:rsidRPr="00C01E6C">
        <w:rPr>
          <w:rFonts w:cs="Arial"/>
        </w:rPr>
        <w:t xml:space="preserve">4.5 </w:t>
      </w:r>
      <w:r w:rsidRPr="00C01E6C">
        <w:rPr>
          <w:rFonts w:cs="Arial" w:hint="eastAsia"/>
        </w:rPr>
        <w:t>投标人不足三家情况处理</w:t>
      </w:r>
    </w:p>
    <w:p w:rsidR="002A6455" w:rsidRPr="00C01E6C" w:rsidRDefault="000D1C40" w:rsidP="003B10B7">
      <w:pPr>
        <w:pStyle w:val="11"/>
        <w:snapToGrid w:val="0"/>
        <w:spacing w:line="360" w:lineRule="auto"/>
        <w:ind w:firstLine="420"/>
        <w:rPr>
          <w:rFonts w:cs="Arial"/>
        </w:rPr>
      </w:pPr>
      <w:r w:rsidRPr="00C01E6C">
        <w:rPr>
          <w:rFonts w:cs="Arial" w:hint="eastAsia"/>
        </w:rPr>
        <w:t>投标截止时间结束后</w:t>
      </w:r>
      <w:proofErr w:type="gramStart"/>
      <w:r w:rsidRPr="00C01E6C">
        <w:rPr>
          <w:rFonts w:cs="Arial" w:hint="eastAsia"/>
        </w:rPr>
        <w:t>参加标项投标</w:t>
      </w:r>
      <w:proofErr w:type="gramEnd"/>
      <w:r w:rsidRPr="00C01E6C">
        <w:rPr>
          <w:rFonts w:cs="Arial" w:hint="eastAsia"/>
        </w:rPr>
        <w:t>的供应商不足三家的，除采购任务取消情形外，采购人可选择以下方式之一处理：</w:t>
      </w:r>
    </w:p>
    <w:p w:rsidR="002A6455" w:rsidRPr="00C01E6C" w:rsidRDefault="000D1C40" w:rsidP="003B10B7">
      <w:pPr>
        <w:pStyle w:val="11"/>
        <w:snapToGrid w:val="0"/>
        <w:spacing w:line="360" w:lineRule="auto"/>
        <w:ind w:firstLine="420"/>
        <w:rPr>
          <w:rFonts w:cs="Arial"/>
        </w:rPr>
      </w:pPr>
      <w:r w:rsidRPr="00C01E6C">
        <w:rPr>
          <w:rFonts w:cs="Arial"/>
        </w:rPr>
        <w:t>1</w:t>
      </w:r>
      <w:r w:rsidRPr="00C01E6C">
        <w:rPr>
          <w:rFonts w:cs="Arial" w:hint="eastAsia"/>
        </w:rPr>
        <w:t>）可将</w:t>
      </w:r>
      <w:proofErr w:type="gramStart"/>
      <w:r w:rsidRPr="00C01E6C">
        <w:rPr>
          <w:rFonts w:cs="Arial" w:hint="eastAsia"/>
        </w:rPr>
        <w:t>本标项作废</w:t>
      </w:r>
      <w:proofErr w:type="gramEnd"/>
      <w:r w:rsidRPr="00C01E6C">
        <w:rPr>
          <w:rFonts w:cs="Arial" w:hint="eastAsia"/>
        </w:rPr>
        <w:t>标处理，重新组织采购；</w:t>
      </w:r>
    </w:p>
    <w:p w:rsidR="002A6455" w:rsidRPr="00C01E6C" w:rsidRDefault="000D1C40" w:rsidP="003B10B7">
      <w:pPr>
        <w:pStyle w:val="11"/>
        <w:snapToGrid w:val="0"/>
        <w:spacing w:line="360" w:lineRule="auto"/>
        <w:ind w:firstLine="420"/>
        <w:rPr>
          <w:rFonts w:cs="Arial"/>
        </w:rPr>
      </w:pPr>
      <w:r w:rsidRPr="00C01E6C">
        <w:rPr>
          <w:rFonts w:cs="Arial"/>
        </w:rPr>
        <w:t>2</w:t>
      </w:r>
      <w:r w:rsidRPr="00C01E6C">
        <w:rPr>
          <w:rFonts w:cs="Arial" w:hint="eastAsia"/>
        </w:rPr>
        <w:t>）可按省级财政部门的审批意见采用其他采购方式组织采购。</w:t>
      </w:r>
    </w:p>
    <w:p w:rsidR="002A6455" w:rsidRPr="00C01E6C" w:rsidRDefault="000D1C40" w:rsidP="003B10B7">
      <w:pPr>
        <w:pStyle w:val="2"/>
        <w:snapToGrid w:val="0"/>
        <w:spacing w:line="360" w:lineRule="auto"/>
        <w:ind w:firstLineChars="0" w:firstLine="0"/>
        <w:rPr>
          <w:rFonts w:cs="Arial"/>
        </w:rPr>
      </w:pPr>
      <w:bookmarkStart w:id="35" w:name="_Toc82338243"/>
      <w:bookmarkStart w:id="36" w:name="_Toc82873326"/>
      <w:r w:rsidRPr="00C01E6C">
        <w:rPr>
          <w:rFonts w:cs="Arial" w:hint="eastAsia"/>
        </w:rPr>
        <w:t>五、开标、评标</w:t>
      </w:r>
      <w:bookmarkEnd w:id="35"/>
      <w:bookmarkEnd w:id="36"/>
      <w:r w:rsidRPr="00C01E6C">
        <w:rPr>
          <w:rFonts w:cs="Arial" w:hint="eastAsia"/>
        </w:rPr>
        <w:t>及合同签订</w:t>
      </w:r>
    </w:p>
    <w:p w:rsidR="002A6455" w:rsidRPr="00C01E6C" w:rsidRDefault="000D1C40" w:rsidP="003B10B7">
      <w:pPr>
        <w:pStyle w:val="3"/>
        <w:ind w:firstLineChars="0" w:firstLine="0"/>
        <w:rPr>
          <w:rFonts w:cs="Arial"/>
        </w:rPr>
      </w:pPr>
      <w:r w:rsidRPr="00C01E6C">
        <w:rPr>
          <w:rFonts w:cs="Arial"/>
        </w:rPr>
        <w:t xml:space="preserve">5.1 </w:t>
      </w:r>
      <w:r w:rsidRPr="00C01E6C">
        <w:rPr>
          <w:rFonts w:cs="Arial" w:hint="eastAsia"/>
        </w:rPr>
        <w:t>开标</w:t>
      </w:r>
    </w:p>
    <w:p w:rsidR="002A6455" w:rsidRPr="00C01E6C" w:rsidRDefault="000D1C40" w:rsidP="003B10B7">
      <w:pPr>
        <w:pStyle w:val="11"/>
        <w:snapToGrid w:val="0"/>
        <w:spacing w:line="360" w:lineRule="auto"/>
        <w:ind w:firstLineChars="0" w:firstLine="0"/>
        <w:rPr>
          <w:rFonts w:cs="Arial"/>
        </w:rPr>
      </w:pPr>
      <w:r w:rsidRPr="00C01E6C">
        <w:rPr>
          <w:rFonts w:cs="Arial"/>
        </w:rPr>
        <w:t>5.1.1</w:t>
      </w:r>
      <w:r w:rsidRPr="00C01E6C">
        <w:rPr>
          <w:rFonts w:cs="Arial" w:hint="eastAsia"/>
        </w:rPr>
        <w:t>采购人按</w:t>
      </w:r>
      <w:r w:rsidRPr="00C01E6C">
        <w:rPr>
          <w:rFonts w:cs="Arial"/>
        </w:rPr>
        <w:t>“</w:t>
      </w:r>
      <w:r w:rsidRPr="00C01E6C">
        <w:rPr>
          <w:rFonts w:cs="Arial" w:hint="eastAsia"/>
        </w:rPr>
        <w:t>投标人须知前附表</w:t>
      </w:r>
      <w:r w:rsidRPr="00C01E6C">
        <w:rPr>
          <w:rFonts w:cs="Arial"/>
        </w:rPr>
        <w:t>”</w:t>
      </w:r>
      <w:r w:rsidRPr="00C01E6C">
        <w:rPr>
          <w:rFonts w:cs="Arial" w:hint="eastAsia"/>
        </w:rPr>
        <w:t>规定的时间、地点公开开标</w:t>
      </w:r>
      <w:r w:rsidRPr="00C01E6C">
        <w:rPr>
          <w:rFonts w:cs="Arial" w:hint="eastAsia"/>
          <w:kern w:val="0"/>
          <w:szCs w:val="21"/>
        </w:rPr>
        <w:t>，并邀请所有投标人代表准时参加</w:t>
      </w:r>
      <w:r w:rsidRPr="00C01E6C">
        <w:rPr>
          <w:rFonts w:cs="Arial" w:hint="eastAsia"/>
        </w:rPr>
        <w:t>。</w:t>
      </w:r>
    </w:p>
    <w:p w:rsidR="002A6455" w:rsidRPr="00C01E6C" w:rsidRDefault="000D1C40" w:rsidP="003B10B7">
      <w:pPr>
        <w:pStyle w:val="11"/>
        <w:snapToGrid w:val="0"/>
        <w:spacing w:line="360" w:lineRule="auto"/>
        <w:ind w:firstLineChars="0" w:firstLine="0"/>
        <w:rPr>
          <w:rFonts w:cs="Arial"/>
          <w:u w:val="thick"/>
        </w:rPr>
      </w:pPr>
      <w:r w:rsidRPr="00C01E6C">
        <w:rPr>
          <w:rFonts w:cs="Arial"/>
        </w:rPr>
        <w:t>5.1.2</w:t>
      </w:r>
      <w:r w:rsidRPr="00C01E6C">
        <w:rPr>
          <w:rFonts w:cs="Arial" w:hint="eastAsia"/>
          <w:b/>
          <w:kern w:val="0"/>
          <w:szCs w:val="21"/>
        </w:rPr>
        <w:t>投标人代表为法定代表人或其授权代表，</w:t>
      </w:r>
      <w:r w:rsidRPr="00C01E6C">
        <w:rPr>
          <w:rFonts w:cs="Arial" w:hint="eastAsia"/>
          <w:b/>
        </w:rPr>
        <w:t>投标人代表应出席开标会，并签名报到，以证明其出席开标会议，</w:t>
      </w:r>
      <w:r w:rsidRPr="00C01E6C">
        <w:rPr>
          <w:rFonts w:cs="Arial" w:hint="eastAsia"/>
          <w:b/>
          <w:bCs/>
        </w:rPr>
        <w:t>且随身携带有效身份证原件（或采购人认可的其他身份证明原件）。</w:t>
      </w:r>
      <w:bookmarkStart w:id="37" w:name="OLE_LINK5"/>
      <w:r w:rsidRPr="00C01E6C">
        <w:rPr>
          <w:rFonts w:cs="Arial" w:hint="eastAsia"/>
          <w:b/>
          <w:kern w:val="0"/>
          <w:szCs w:val="21"/>
        </w:rPr>
        <w:t>授权代表应为投标人在职职工，提供（现场出示或投标文件中提供）法定代表人授权开标委托书</w:t>
      </w:r>
      <w:bookmarkEnd w:id="37"/>
      <w:r w:rsidRPr="00C01E6C">
        <w:rPr>
          <w:rFonts w:cs="Arial" w:hint="eastAsia"/>
          <w:b/>
        </w:rPr>
        <w:t>。</w:t>
      </w:r>
    </w:p>
    <w:p w:rsidR="002A6455" w:rsidRPr="00C01E6C" w:rsidRDefault="000D1C40" w:rsidP="003B10B7">
      <w:pPr>
        <w:pStyle w:val="11"/>
        <w:snapToGrid w:val="0"/>
        <w:spacing w:line="360" w:lineRule="auto"/>
        <w:ind w:firstLineChars="0" w:firstLine="0"/>
        <w:rPr>
          <w:rFonts w:cs="Arial"/>
        </w:rPr>
      </w:pPr>
      <w:r w:rsidRPr="00C01E6C">
        <w:rPr>
          <w:rFonts w:cs="Arial"/>
        </w:rPr>
        <w:t>5.1.3</w:t>
      </w:r>
      <w:r w:rsidRPr="00C01E6C">
        <w:rPr>
          <w:rFonts w:cs="Arial" w:hint="eastAsia"/>
        </w:rPr>
        <w:t>核验出席开标活动现场的各授权供应商代表及相关单位人员身份，并组织其分别登记、签到。</w:t>
      </w:r>
    </w:p>
    <w:p w:rsidR="002A6455" w:rsidRPr="00C01E6C" w:rsidRDefault="000D1C40" w:rsidP="003B10B7">
      <w:pPr>
        <w:pStyle w:val="11"/>
        <w:snapToGrid w:val="0"/>
        <w:spacing w:line="360" w:lineRule="auto"/>
        <w:ind w:firstLine="420"/>
        <w:rPr>
          <w:rFonts w:cs="Arial"/>
        </w:rPr>
      </w:pPr>
      <w:r w:rsidRPr="00C01E6C">
        <w:rPr>
          <w:rFonts w:cs="Arial" w:hint="eastAsia"/>
        </w:rPr>
        <w:t>对现场接受采购响应文件的，由现场工作人员接收采购响应文件并登记，请供应商代表对采购响应文件的递交记录情况进行签字确认。</w:t>
      </w:r>
    </w:p>
    <w:p w:rsidR="002A6455" w:rsidRPr="00C01E6C" w:rsidRDefault="000D1C40" w:rsidP="003B10B7">
      <w:pPr>
        <w:pStyle w:val="11"/>
        <w:snapToGrid w:val="0"/>
        <w:spacing w:line="360" w:lineRule="auto"/>
        <w:ind w:firstLine="420"/>
        <w:rPr>
          <w:rFonts w:cs="Arial"/>
        </w:rPr>
      </w:pPr>
      <w:r w:rsidRPr="00C01E6C">
        <w:rPr>
          <w:rFonts w:cs="Arial" w:hint="eastAsia"/>
        </w:rPr>
        <w:t>主持人宣布开标，介绍开标现场的人员情况，宣读递交采购响应文件的供应商名单、开标纪律、应当回避的情形等注意事项，组织供应商签署《政府采购活动现场确认声明书》。</w:t>
      </w:r>
    </w:p>
    <w:p w:rsidR="002A6455" w:rsidRPr="00C01E6C" w:rsidRDefault="000D1C40" w:rsidP="003B10B7">
      <w:pPr>
        <w:pStyle w:val="11"/>
        <w:snapToGrid w:val="0"/>
        <w:spacing w:line="360" w:lineRule="auto"/>
        <w:ind w:firstLine="420"/>
        <w:rPr>
          <w:rFonts w:cs="Arial"/>
        </w:rPr>
      </w:pPr>
      <w:r w:rsidRPr="00C01E6C">
        <w:rPr>
          <w:rFonts w:cs="Arial" w:hint="eastAsia"/>
        </w:rPr>
        <w:t>对供应商保证金缴纳情况进行查验、核实。</w:t>
      </w:r>
    </w:p>
    <w:p w:rsidR="002A6455" w:rsidRPr="00C01E6C" w:rsidRDefault="000D1C40" w:rsidP="003B10B7">
      <w:pPr>
        <w:pStyle w:val="11"/>
        <w:snapToGrid w:val="0"/>
        <w:spacing w:line="360" w:lineRule="auto"/>
        <w:ind w:firstLine="420"/>
        <w:rPr>
          <w:rFonts w:cs="Arial"/>
        </w:rPr>
      </w:pPr>
      <w:r w:rsidRPr="00C01E6C">
        <w:rPr>
          <w:rFonts w:cs="Arial" w:hint="eastAsia"/>
        </w:rPr>
        <w:t>提请供应商代表或公证人员查验采购响应文件密封情况。</w:t>
      </w:r>
    </w:p>
    <w:p w:rsidR="002A6455" w:rsidRPr="00C01E6C" w:rsidRDefault="000D1C40" w:rsidP="003B10B7">
      <w:pPr>
        <w:pStyle w:val="11"/>
        <w:snapToGrid w:val="0"/>
        <w:spacing w:line="360" w:lineRule="auto"/>
        <w:ind w:firstLine="420"/>
        <w:rPr>
          <w:rFonts w:cs="Arial"/>
        </w:rPr>
      </w:pPr>
      <w:proofErr w:type="gramStart"/>
      <w:r w:rsidRPr="00C01E6C">
        <w:rPr>
          <w:rFonts w:cs="Arial" w:hint="eastAsia"/>
        </w:rPr>
        <w:t>按供应</w:t>
      </w:r>
      <w:proofErr w:type="gramEnd"/>
      <w:r w:rsidRPr="00C01E6C">
        <w:rPr>
          <w:rFonts w:cs="Arial" w:hint="eastAsia"/>
        </w:rPr>
        <w:t>商提交投标文件的先后顺序当众拆封、清点投标文件（资信技术文件）（包括正本、副本）数量，将报价文件现场集中封存保管等候拆封，将拆封后的资信和技术文件由现场工作人员护送至指定的评审地点。同时告知供应商代表拆封报价文件的预计时间。</w:t>
      </w:r>
    </w:p>
    <w:p w:rsidR="002A6455" w:rsidRPr="00C01E6C" w:rsidRDefault="000D1C40" w:rsidP="003B10B7">
      <w:pPr>
        <w:pStyle w:val="11"/>
        <w:snapToGrid w:val="0"/>
        <w:spacing w:line="360" w:lineRule="auto"/>
        <w:ind w:firstLine="420"/>
        <w:rPr>
          <w:rFonts w:cs="Arial"/>
        </w:rPr>
      </w:pPr>
      <w:r w:rsidRPr="00C01E6C">
        <w:rPr>
          <w:rFonts w:cs="Arial" w:hint="eastAsia"/>
        </w:rPr>
        <w:t>资信和技术评审结束后，主持人宣告资信和技术评审无效供应商名称及理由，供应商代表可收回未拆封的报价文件并签字确认；公布经资信和技术评审符合采购需求的供应商名单，采用综合评分法的，应同时公布其资信和技术得分情况。</w:t>
      </w:r>
    </w:p>
    <w:p w:rsidR="002A6455" w:rsidRPr="00C01E6C" w:rsidRDefault="000D1C40" w:rsidP="003B10B7">
      <w:pPr>
        <w:pStyle w:val="11"/>
        <w:snapToGrid w:val="0"/>
        <w:spacing w:line="360" w:lineRule="auto"/>
        <w:ind w:firstLine="420"/>
        <w:rPr>
          <w:rFonts w:cs="Arial"/>
        </w:rPr>
      </w:pPr>
      <w:r w:rsidRPr="00C01E6C">
        <w:rPr>
          <w:rFonts w:cs="Arial" w:hint="eastAsia"/>
        </w:rPr>
        <w:t>拆封供应商报价文件，宣读开标（报价）一览表有关内容，同时当场制作并打印开标记录表，由供应商代表、唱标人、记录人和现场监督员在开标记录表上签字确认（不予确认的应说明理由，否则视为无异议）。唱</w:t>
      </w:r>
      <w:proofErr w:type="gramStart"/>
      <w:r w:rsidRPr="00C01E6C">
        <w:rPr>
          <w:rFonts w:cs="Arial" w:hint="eastAsia"/>
        </w:rPr>
        <w:t>标结束</w:t>
      </w:r>
      <w:proofErr w:type="gramEnd"/>
      <w:r w:rsidRPr="00C01E6C">
        <w:rPr>
          <w:rFonts w:cs="Arial" w:hint="eastAsia"/>
        </w:rPr>
        <w:t>后，现场工作人员将报价文件及开标记录表护送至指定评审地点，由评审小组对报价的合理性、准确性等进行审查核实。</w:t>
      </w:r>
    </w:p>
    <w:p w:rsidR="002A6455" w:rsidRPr="00C01E6C" w:rsidRDefault="000D1C40" w:rsidP="003B10B7">
      <w:pPr>
        <w:pStyle w:val="11"/>
        <w:snapToGrid w:val="0"/>
        <w:spacing w:line="360" w:lineRule="auto"/>
        <w:ind w:firstLine="420"/>
        <w:rPr>
          <w:rFonts w:cs="Arial"/>
        </w:rPr>
      </w:pPr>
      <w:r w:rsidRPr="00C01E6C">
        <w:rPr>
          <w:rFonts w:cs="Arial" w:hint="eastAsia"/>
        </w:rPr>
        <w:lastRenderedPageBreak/>
        <w:t>评审结束后，主持人公布中标候选供应商名单，及采购人最终确定中标供应商名单的时间和公告方式等。</w:t>
      </w:r>
    </w:p>
    <w:p w:rsidR="002A6455" w:rsidRPr="00C01E6C" w:rsidRDefault="000D1C40" w:rsidP="003B10B7">
      <w:pPr>
        <w:pStyle w:val="11"/>
        <w:snapToGrid w:val="0"/>
        <w:spacing w:line="360" w:lineRule="auto"/>
        <w:ind w:firstLineChars="0" w:firstLine="0"/>
        <w:rPr>
          <w:rFonts w:cs="Arial"/>
        </w:rPr>
      </w:pPr>
      <w:r w:rsidRPr="00C01E6C">
        <w:rPr>
          <w:rFonts w:cs="Arial"/>
        </w:rPr>
        <w:t>5.1.4</w:t>
      </w:r>
      <w:r w:rsidRPr="00C01E6C">
        <w:rPr>
          <w:rFonts w:cs="Arial" w:hint="eastAsia"/>
        </w:rPr>
        <w:t>开标时，正本与副本不一致时，以正本为准；</w:t>
      </w:r>
      <w:r w:rsidRPr="00C01E6C">
        <w:rPr>
          <w:rFonts w:cs="Arial" w:hint="eastAsia"/>
          <w:lang w:val="zh-CN"/>
        </w:rPr>
        <w:t>投标文件</w:t>
      </w:r>
      <w:r w:rsidRPr="00C01E6C">
        <w:rPr>
          <w:rFonts w:cs="Arial" w:hint="eastAsia"/>
        </w:rPr>
        <w:t>中的开标一览表内容与</w:t>
      </w:r>
      <w:r w:rsidRPr="00C01E6C">
        <w:rPr>
          <w:rFonts w:cs="Arial" w:hint="eastAsia"/>
          <w:lang w:val="zh-CN"/>
        </w:rPr>
        <w:t>投标文件</w:t>
      </w:r>
      <w:r w:rsidRPr="00C01E6C">
        <w:rPr>
          <w:rFonts w:cs="Arial" w:hint="eastAsia"/>
        </w:rPr>
        <w:t>中明细表内容不一致的，以开标一览表为准；</w:t>
      </w:r>
      <w:r w:rsidRPr="00C01E6C">
        <w:rPr>
          <w:rFonts w:cs="Arial" w:hint="eastAsia"/>
          <w:lang w:val="zh-CN"/>
        </w:rPr>
        <w:t>投标文件</w:t>
      </w:r>
      <w:r w:rsidRPr="00C01E6C">
        <w:rPr>
          <w:rFonts w:cs="Arial" w:hint="eastAsia"/>
        </w:rPr>
        <w:t>的大写金额和小写金额不一致的，以大写金额为准；对不同文字文本</w:t>
      </w:r>
      <w:r w:rsidRPr="00C01E6C">
        <w:rPr>
          <w:rFonts w:cs="Arial" w:hint="eastAsia"/>
          <w:lang w:val="zh-CN"/>
        </w:rPr>
        <w:t>投标文件</w:t>
      </w:r>
      <w:r w:rsidRPr="00C01E6C">
        <w:rPr>
          <w:rFonts w:cs="Arial" w:hint="eastAsia"/>
        </w:rPr>
        <w:t>的解释发生异议的，以中文文本为准。</w:t>
      </w:r>
    </w:p>
    <w:p w:rsidR="002A6455" w:rsidRPr="00C01E6C" w:rsidRDefault="000D1C40" w:rsidP="003B10B7">
      <w:pPr>
        <w:pStyle w:val="11"/>
        <w:snapToGrid w:val="0"/>
        <w:spacing w:line="360" w:lineRule="auto"/>
        <w:ind w:firstLineChars="0" w:firstLine="0"/>
        <w:rPr>
          <w:rFonts w:cs="Arial"/>
        </w:rPr>
      </w:pPr>
      <w:r w:rsidRPr="00C01E6C">
        <w:rPr>
          <w:rFonts w:cs="Arial"/>
        </w:rPr>
        <w:t>5.1.5</w:t>
      </w:r>
      <w:r w:rsidRPr="00C01E6C">
        <w:rPr>
          <w:rFonts w:cs="Arial" w:hint="eastAsia"/>
        </w:rPr>
        <w:t>投标人在投标截止时间前提交投标文件撤回函的，招标人应在开标时宣读撤回函，并将其投标文件及其投标保证金及时退还投标人。</w:t>
      </w:r>
    </w:p>
    <w:p w:rsidR="002A6455" w:rsidRPr="00C01E6C" w:rsidRDefault="000D1C40" w:rsidP="003B10B7">
      <w:pPr>
        <w:pStyle w:val="11"/>
        <w:snapToGrid w:val="0"/>
        <w:spacing w:line="360" w:lineRule="auto"/>
        <w:ind w:firstLineChars="0" w:firstLine="0"/>
        <w:rPr>
          <w:rFonts w:cs="Arial"/>
        </w:rPr>
      </w:pPr>
      <w:r w:rsidRPr="00C01E6C">
        <w:rPr>
          <w:rFonts w:cs="Arial"/>
        </w:rPr>
        <w:t>5.1.6</w:t>
      </w:r>
      <w:r w:rsidRPr="00C01E6C">
        <w:rPr>
          <w:rFonts w:cs="Arial" w:hint="eastAsia"/>
        </w:rPr>
        <w:t>开标结束后，如发现开标结果与投标文件不一致者，除评标委员会认定的特殊情况应另行处理外，其开标结果不予纠正。</w:t>
      </w:r>
    </w:p>
    <w:p w:rsidR="002A6455" w:rsidRPr="00C01E6C" w:rsidRDefault="000D1C40" w:rsidP="003B10B7">
      <w:pPr>
        <w:pStyle w:val="11"/>
        <w:snapToGrid w:val="0"/>
        <w:spacing w:line="360" w:lineRule="auto"/>
        <w:ind w:firstLineChars="0" w:firstLine="0"/>
        <w:rPr>
          <w:rFonts w:cs="Arial"/>
          <w:szCs w:val="21"/>
        </w:rPr>
      </w:pPr>
      <w:r w:rsidRPr="00C01E6C">
        <w:rPr>
          <w:rFonts w:cs="Arial"/>
          <w:szCs w:val="21"/>
        </w:rPr>
        <w:t>5.1.7</w:t>
      </w:r>
      <w:r w:rsidRPr="00C01E6C">
        <w:rPr>
          <w:rFonts w:cs="Arial" w:hint="eastAsia"/>
          <w:szCs w:val="21"/>
        </w:rPr>
        <w:t>如投标人不派代表参加开标会（未到场或者不能出示其身份证件或者未按时签到的），投标人不得对采购相关人员、开标过程和开标结果提出异议。</w:t>
      </w:r>
    </w:p>
    <w:p w:rsidR="00BB081F" w:rsidRPr="00C01E6C" w:rsidRDefault="00BB081F" w:rsidP="00BB081F">
      <w:pPr>
        <w:adjustRightInd w:val="0"/>
        <w:snapToGrid w:val="0"/>
        <w:spacing w:line="360" w:lineRule="auto"/>
        <w:rPr>
          <w:rFonts w:ascii="Arial" w:hAnsi="Arial" w:cs="Arial"/>
          <w:b/>
          <w:szCs w:val="21"/>
        </w:rPr>
      </w:pPr>
      <w:r w:rsidRPr="00C01E6C">
        <w:rPr>
          <w:rFonts w:ascii="Arial" w:hAnsi="Arial" w:cs="Arial"/>
          <w:b/>
          <w:szCs w:val="21"/>
        </w:rPr>
        <w:t>5.1.8</w:t>
      </w:r>
      <w:r w:rsidRPr="00C01E6C">
        <w:rPr>
          <w:rFonts w:ascii="Arial" w:hAnsi="Arial" w:cs="Arial" w:hint="eastAsia"/>
          <w:b/>
          <w:szCs w:val="21"/>
        </w:rPr>
        <w:t>本项目资格文件拆封后，采购人或者采购代理机构将依法对投标人的资格进行审查。</w:t>
      </w:r>
    </w:p>
    <w:p w:rsidR="00BB081F" w:rsidRPr="00C01E6C" w:rsidRDefault="00BB081F" w:rsidP="00BB081F">
      <w:pPr>
        <w:adjustRightInd w:val="0"/>
        <w:snapToGrid w:val="0"/>
        <w:spacing w:line="360" w:lineRule="auto"/>
        <w:ind w:firstLineChars="250" w:firstLine="527"/>
        <w:rPr>
          <w:rFonts w:ascii="Arial" w:hAnsi="Arial" w:cs="Arial"/>
          <w:b/>
          <w:szCs w:val="21"/>
        </w:rPr>
      </w:pPr>
      <w:r w:rsidRPr="00C01E6C">
        <w:rPr>
          <w:rFonts w:ascii="Arial" w:hAnsi="Arial" w:cs="Arial" w:hint="eastAsia"/>
          <w:b/>
          <w:szCs w:val="21"/>
        </w:rPr>
        <w:t>采购人或采购代理机构对投标人所提供的资格证明材料仅负审核的责任。如发现投标人所提供的资格证明材料不合法或不真实，采购人可取消其中标资格并追究法律责任。</w:t>
      </w:r>
    </w:p>
    <w:p w:rsidR="00BB081F" w:rsidRPr="00C01E6C" w:rsidRDefault="00BB081F" w:rsidP="00BB081F">
      <w:pPr>
        <w:pStyle w:val="11"/>
        <w:snapToGrid w:val="0"/>
        <w:spacing w:line="360" w:lineRule="auto"/>
        <w:ind w:firstLineChars="300" w:firstLine="632"/>
        <w:rPr>
          <w:rFonts w:cs="Arial"/>
          <w:b/>
          <w:szCs w:val="21"/>
        </w:rPr>
      </w:pPr>
      <w:r w:rsidRPr="00C01E6C">
        <w:rPr>
          <w:rFonts w:cs="Arial" w:hint="eastAsia"/>
          <w:b/>
          <w:szCs w:val="21"/>
        </w:rPr>
        <w:t>资格审查结束后，主持人将宣告资格审查不通过的供应商名称及理由。</w:t>
      </w:r>
    </w:p>
    <w:p w:rsidR="002A6455" w:rsidRPr="00C01E6C" w:rsidRDefault="000D1C40" w:rsidP="003B10B7">
      <w:pPr>
        <w:pStyle w:val="3"/>
        <w:ind w:firstLineChars="0" w:firstLine="0"/>
        <w:rPr>
          <w:rFonts w:cs="Arial"/>
        </w:rPr>
      </w:pPr>
      <w:r w:rsidRPr="00C01E6C">
        <w:rPr>
          <w:rFonts w:cs="Arial"/>
        </w:rPr>
        <w:t xml:space="preserve">5.2 </w:t>
      </w:r>
      <w:r w:rsidRPr="00C01E6C">
        <w:rPr>
          <w:rFonts w:cs="Arial" w:hint="eastAsia"/>
        </w:rPr>
        <w:t>不予接收的投标文件</w:t>
      </w:r>
    </w:p>
    <w:p w:rsidR="002A6455" w:rsidRPr="00C01E6C" w:rsidRDefault="000D1C40" w:rsidP="003B10B7">
      <w:pPr>
        <w:pStyle w:val="11"/>
        <w:snapToGrid w:val="0"/>
        <w:spacing w:line="360" w:lineRule="auto"/>
        <w:ind w:firstLine="420"/>
        <w:rPr>
          <w:rFonts w:cs="Arial"/>
        </w:rPr>
      </w:pPr>
      <w:r w:rsidRPr="00C01E6C">
        <w:rPr>
          <w:rFonts w:cs="Arial"/>
        </w:rPr>
        <w:t>1</w:t>
      </w:r>
      <w:r w:rsidRPr="00C01E6C">
        <w:rPr>
          <w:rFonts w:cs="Arial" w:hint="eastAsia"/>
        </w:rPr>
        <w:t>）在投标截止时间以后送达的投标文件；</w:t>
      </w:r>
    </w:p>
    <w:p w:rsidR="002A6455" w:rsidRPr="00C01E6C" w:rsidRDefault="000D1C40" w:rsidP="003B10B7">
      <w:pPr>
        <w:pStyle w:val="11"/>
        <w:snapToGrid w:val="0"/>
        <w:spacing w:line="360" w:lineRule="auto"/>
        <w:ind w:firstLine="420"/>
        <w:rPr>
          <w:rFonts w:cs="Arial"/>
        </w:rPr>
      </w:pPr>
      <w:r w:rsidRPr="00C01E6C">
        <w:rPr>
          <w:rFonts w:cs="Arial"/>
        </w:rPr>
        <w:t>2</w:t>
      </w:r>
      <w:r w:rsidRPr="00C01E6C">
        <w:rPr>
          <w:rFonts w:cs="Arial" w:hint="eastAsia"/>
        </w:rPr>
        <w:t>）未密封的投标文件。</w:t>
      </w:r>
    </w:p>
    <w:p w:rsidR="002A6455" w:rsidRPr="00C01E6C" w:rsidRDefault="000D1C40" w:rsidP="003B10B7">
      <w:pPr>
        <w:pStyle w:val="3"/>
        <w:ind w:firstLineChars="0" w:firstLine="0"/>
        <w:rPr>
          <w:rFonts w:cs="Arial"/>
        </w:rPr>
      </w:pPr>
      <w:r w:rsidRPr="00C01E6C">
        <w:rPr>
          <w:rFonts w:cs="Arial"/>
        </w:rPr>
        <w:t xml:space="preserve">5.3 </w:t>
      </w:r>
      <w:r w:rsidRPr="00C01E6C">
        <w:rPr>
          <w:rFonts w:cs="Arial" w:hint="eastAsia"/>
        </w:rPr>
        <w:t>投标文件初步评审</w:t>
      </w:r>
    </w:p>
    <w:p w:rsidR="002A6455" w:rsidRPr="00C01E6C" w:rsidRDefault="000D1C40" w:rsidP="003B10B7">
      <w:pPr>
        <w:pStyle w:val="11"/>
        <w:snapToGrid w:val="0"/>
        <w:spacing w:line="360" w:lineRule="auto"/>
        <w:ind w:firstLineChars="0" w:firstLine="0"/>
        <w:rPr>
          <w:rFonts w:cs="Arial"/>
        </w:rPr>
      </w:pPr>
      <w:r w:rsidRPr="00C01E6C">
        <w:rPr>
          <w:rFonts w:cs="Arial"/>
        </w:rPr>
        <w:t>5.3.1</w:t>
      </w:r>
      <w:r w:rsidRPr="00C01E6C">
        <w:rPr>
          <w:rFonts w:cs="Arial" w:hint="eastAsia"/>
        </w:rPr>
        <w:t>评标委员会将首先审查每份投标文件是否实质上响应了招标文件的要求，实质性响应的投标文件是指投标文件符合招标文件规定的实质性内容、条件和规定。</w:t>
      </w:r>
    </w:p>
    <w:p w:rsidR="002A6455" w:rsidRPr="00C01E6C" w:rsidRDefault="000D1C40" w:rsidP="003B10B7">
      <w:pPr>
        <w:pStyle w:val="11"/>
        <w:snapToGrid w:val="0"/>
        <w:spacing w:line="360" w:lineRule="auto"/>
        <w:ind w:firstLineChars="0" w:firstLine="0"/>
        <w:rPr>
          <w:rFonts w:cs="Arial"/>
        </w:rPr>
      </w:pPr>
      <w:r w:rsidRPr="00C01E6C">
        <w:rPr>
          <w:rFonts w:cs="Arial"/>
        </w:rPr>
        <w:t>5.3.2</w:t>
      </w:r>
      <w:r w:rsidRPr="00C01E6C">
        <w:rPr>
          <w:rFonts w:cs="Arial" w:hint="eastAsia"/>
        </w:rPr>
        <w:t>重大偏离或保留是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rsidR="002A6455" w:rsidRPr="00C01E6C" w:rsidRDefault="000D1C40" w:rsidP="003B10B7">
      <w:pPr>
        <w:pStyle w:val="11"/>
        <w:snapToGrid w:val="0"/>
        <w:spacing w:line="360" w:lineRule="auto"/>
        <w:ind w:firstLineChars="0" w:firstLine="0"/>
        <w:rPr>
          <w:rFonts w:cs="Arial"/>
        </w:rPr>
      </w:pPr>
      <w:r w:rsidRPr="00C01E6C">
        <w:rPr>
          <w:rFonts w:cs="Arial"/>
        </w:rPr>
        <w:t>5.3.3</w:t>
      </w:r>
      <w:r w:rsidRPr="00C01E6C">
        <w:rPr>
          <w:rFonts w:cs="Arial" w:hint="eastAsia"/>
        </w:rPr>
        <w:t>细微偏离是指投标文件对招标文件的非实质性内容存在不完全响应或不响应。</w:t>
      </w:r>
    </w:p>
    <w:p w:rsidR="002A6455" w:rsidRPr="00C01E6C" w:rsidRDefault="000D1C40" w:rsidP="003B10B7">
      <w:pPr>
        <w:pStyle w:val="11"/>
        <w:snapToGrid w:val="0"/>
        <w:spacing w:line="360" w:lineRule="auto"/>
        <w:ind w:firstLineChars="0" w:firstLine="0"/>
        <w:rPr>
          <w:rFonts w:cs="Arial"/>
        </w:rPr>
      </w:pPr>
      <w:r w:rsidRPr="00C01E6C">
        <w:rPr>
          <w:rFonts w:cs="Arial"/>
        </w:rPr>
        <w:t>5.3.4</w:t>
      </w:r>
      <w:r w:rsidRPr="00C01E6C">
        <w:rPr>
          <w:rFonts w:cs="Arial" w:hint="eastAsia"/>
        </w:rPr>
        <w:t>重大偏离和保留、细微偏离由评标委员会界定。初步评审时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rPr>
        <w:t xml:space="preserve">5.3.5  </w:t>
      </w:r>
      <w:r w:rsidRPr="00C01E6C">
        <w:rPr>
          <w:rFonts w:ascii="Arial" w:hAnsi="Arial" w:cs="Arial" w:hint="eastAsia"/>
        </w:rPr>
        <w:t>初步评审工作内容</w:t>
      </w:r>
    </w:p>
    <w:p w:rsidR="002A6455" w:rsidRPr="00C01E6C" w:rsidRDefault="000D1C40" w:rsidP="00BB081F">
      <w:pPr>
        <w:pStyle w:val="afa"/>
        <w:snapToGrid w:val="0"/>
        <w:spacing w:line="360" w:lineRule="auto"/>
        <w:ind w:firstLineChars="200" w:firstLine="420"/>
        <w:rPr>
          <w:rFonts w:ascii="Arial" w:hAnsi="Arial" w:cs="Arial"/>
        </w:rPr>
      </w:pPr>
      <w:r w:rsidRPr="00C01E6C">
        <w:rPr>
          <w:rFonts w:ascii="Arial" w:hAnsi="Arial" w:cs="Arial" w:hint="eastAsia"/>
        </w:rPr>
        <w:t>符合性检查</w:t>
      </w:r>
    </w:p>
    <w:p w:rsidR="002A6455" w:rsidRPr="00C01E6C" w:rsidRDefault="000D1C40" w:rsidP="003B10B7">
      <w:pPr>
        <w:pStyle w:val="afa"/>
        <w:snapToGrid w:val="0"/>
        <w:spacing w:line="360" w:lineRule="auto"/>
        <w:ind w:firstLineChars="200" w:firstLine="420"/>
        <w:rPr>
          <w:rFonts w:ascii="Arial" w:hAnsi="Arial" w:cs="Arial"/>
        </w:rPr>
      </w:pPr>
      <w:r w:rsidRPr="00C01E6C">
        <w:rPr>
          <w:rFonts w:ascii="Arial" w:hAnsi="Arial" w:cs="Arial" w:hint="eastAsia"/>
        </w:rPr>
        <w:t>依据招标文件的规定，从投标文件的有效性、完整性和对招标文件的响应程度进行审查，以确定是否对招标文件的实质性要求</w:t>
      </w:r>
      <w:proofErr w:type="gramStart"/>
      <w:r w:rsidRPr="00C01E6C">
        <w:rPr>
          <w:rFonts w:ascii="Arial" w:hAnsi="Arial" w:cs="Arial" w:hint="eastAsia"/>
        </w:rPr>
        <w:t>作出</w:t>
      </w:r>
      <w:proofErr w:type="gramEnd"/>
      <w:r w:rsidRPr="00C01E6C">
        <w:rPr>
          <w:rFonts w:ascii="Arial" w:hAnsi="Arial" w:cs="Arial" w:hint="eastAsia"/>
        </w:rPr>
        <w:t>响应。</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rPr>
        <w:t>5.3.6</w:t>
      </w:r>
      <w:r w:rsidRPr="00C01E6C">
        <w:rPr>
          <w:rFonts w:ascii="Arial" w:hAnsi="Arial" w:cs="Arial" w:hint="eastAsia"/>
        </w:rPr>
        <w:t>除符合</w:t>
      </w:r>
      <w:r w:rsidRPr="00C01E6C">
        <w:rPr>
          <w:rFonts w:ascii="Arial" w:hAnsi="Arial" w:cs="Arial"/>
        </w:rPr>
        <w:t>5.6</w:t>
      </w:r>
      <w:r w:rsidRPr="00C01E6C">
        <w:rPr>
          <w:rFonts w:ascii="Arial" w:hAnsi="Arial" w:cs="Arial" w:hint="eastAsia"/>
        </w:rPr>
        <w:t>款规定外，评标委员会对投标文件的判定，只依据投标文件内容本身，不依靠开标后的任何外来证明。如投标人提交的资质证明或其他内容不齐全，由此造成的后果由投标人自己负责。</w:t>
      </w:r>
      <w:r w:rsidRPr="00C01E6C">
        <w:rPr>
          <w:rFonts w:ascii="Arial" w:hAnsi="Arial" w:cs="Arial"/>
        </w:rPr>
        <w:t xml:space="preserve"> </w:t>
      </w:r>
    </w:p>
    <w:p w:rsidR="002A6455" w:rsidRPr="00C01E6C" w:rsidRDefault="000D1C40" w:rsidP="003B10B7">
      <w:pPr>
        <w:pStyle w:val="3"/>
        <w:ind w:firstLineChars="0" w:firstLine="0"/>
        <w:rPr>
          <w:rFonts w:cs="Arial"/>
        </w:rPr>
      </w:pPr>
      <w:r w:rsidRPr="00C01E6C">
        <w:rPr>
          <w:rFonts w:cs="Arial"/>
        </w:rPr>
        <w:lastRenderedPageBreak/>
        <w:t xml:space="preserve">5.4 </w:t>
      </w:r>
      <w:r w:rsidRPr="00C01E6C">
        <w:rPr>
          <w:rFonts w:cs="Arial" w:hint="eastAsia"/>
        </w:rPr>
        <w:t>投标文件的澄清</w:t>
      </w:r>
    </w:p>
    <w:p w:rsidR="002A6455" w:rsidRPr="00C01E6C" w:rsidRDefault="000D1C40" w:rsidP="003B10B7">
      <w:pPr>
        <w:pStyle w:val="11"/>
        <w:snapToGrid w:val="0"/>
        <w:spacing w:line="360" w:lineRule="auto"/>
        <w:ind w:firstLineChars="0" w:firstLine="0"/>
        <w:rPr>
          <w:rFonts w:cs="Arial"/>
        </w:rPr>
      </w:pPr>
      <w:r w:rsidRPr="00C01E6C">
        <w:rPr>
          <w:rFonts w:cs="Arial"/>
        </w:rPr>
        <w:t>5.4.1</w:t>
      </w:r>
      <w:r w:rsidRPr="00C01E6C">
        <w:rPr>
          <w:rFonts w:cs="Arial" w:hint="eastAsia"/>
        </w:rPr>
        <w:t>评标委员会可要求投标人对投标文件中含义不明确、同类问题表述不一致、有明显的文字和计算错误的内容等进行澄清并做出书面答复。书面答复须由投标人代表签字（或盖章）并作为投标文件的一部分。</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5.4.2 </w:t>
      </w:r>
      <w:r w:rsidRPr="00C01E6C">
        <w:rPr>
          <w:rFonts w:cs="Arial" w:hint="eastAsia"/>
        </w:rPr>
        <w:t>投标人对投标文件的澄清不得超出投标文件的范围或者改变投标文件的实质性内容。</w:t>
      </w:r>
    </w:p>
    <w:p w:rsidR="002A6455" w:rsidRPr="00C01E6C" w:rsidRDefault="000D1C40" w:rsidP="003B10B7">
      <w:pPr>
        <w:pStyle w:val="3"/>
        <w:ind w:firstLineChars="0" w:firstLine="0"/>
        <w:rPr>
          <w:rFonts w:cs="Arial"/>
        </w:rPr>
      </w:pPr>
      <w:r w:rsidRPr="00C01E6C">
        <w:rPr>
          <w:rFonts w:cs="Arial"/>
        </w:rPr>
        <w:t xml:space="preserve">5.5 </w:t>
      </w:r>
      <w:r w:rsidRPr="00C01E6C">
        <w:rPr>
          <w:rFonts w:cs="Arial" w:hint="eastAsia"/>
        </w:rPr>
        <w:t>错误修正</w:t>
      </w:r>
    </w:p>
    <w:p w:rsidR="002A6455" w:rsidRPr="00C01E6C" w:rsidRDefault="000D1C40" w:rsidP="0012619D">
      <w:pPr>
        <w:pStyle w:val="11"/>
        <w:snapToGrid w:val="0"/>
        <w:spacing w:line="360" w:lineRule="auto"/>
        <w:ind w:firstLine="420"/>
        <w:rPr>
          <w:rFonts w:cs="Arial"/>
        </w:rPr>
      </w:pPr>
      <w:r w:rsidRPr="00C01E6C">
        <w:rPr>
          <w:rFonts w:cs="Arial" w:hint="eastAsia"/>
        </w:rPr>
        <w:t>评标委员会将对确定为实质上响应招标文件要求的投标文件进行校核，看其在投标报价方面是否有计算、累计或表达上的错误，</w:t>
      </w:r>
      <w:r w:rsidRPr="00C01E6C">
        <w:rPr>
          <w:rFonts w:cs="Arial" w:hint="eastAsia"/>
          <w:bCs/>
        </w:rPr>
        <w:t>修正错误的原则及顺序如下：</w:t>
      </w:r>
    </w:p>
    <w:p w:rsidR="0012619D" w:rsidRPr="00C01E6C" w:rsidRDefault="0012619D" w:rsidP="0012619D">
      <w:pPr>
        <w:adjustRightInd w:val="0"/>
        <w:snapToGrid w:val="0"/>
        <w:spacing w:line="360" w:lineRule="auto"/>
        <w:rPr>
          <w:rFonts w:ascii="Arial" w:hAnsi="Arial" w:cs="Arial"/>
        </w:rPr>
      </w:pPr>
      <w:r w:rsidRPr="00C01E6C">
        <w:rPr>
          <w:rFonts w:ascii="Arial" w:hAnsi="Arial" w:cs="Arial"/>
        </w:rPr>
        <w:t>（</w:t>
      </w:r>
      <w:r w:rsidRPr="00C01E6C">
        <w:rPr>
          <w:rFonts w:ascii="Arial" w:hAnsi="Arial" w:cs="Arial" w:hint="eastAsia"/>
        </w:rPr>
        <w:t>1</w:t>
      </w:r>
      <w:r w:rsidRPr="00C01E6C">
        <w:rPr>
          <w:rFonts w:ascii="Arial" w:hAnsi="Arial" w:cs="Arial"/>
        </w:rPr>
        <w:t>）投标文件中开标一览表（报价表）内容与投标文件中相应内容不一致的，以开标一览表（报价表）为准；</w:t>
      </w:r>
    </w:p>
    <w:p w:rsidR="0012619D" w:rsidRPr="00C01E6C" w:rsidRDefault="0012619D" w:rsidP="0012619D">
      <w:pPr>
        <w:adjustRightInd w:val="0"/>
        <w:snapToGrid w:val="0"/>
        <w:spacing w:line="360" w:lineRule="auto"/>
        <w:rPr>
          <w:rFonts w:ascii="Arial" w:hAnsi="Arial" w:cs="Arial"/>
        </w:rPr>
      </w:pPr>
      <w:r w:rsidRPr="00C01E6C">
        <w:rPr>
          <w:rFonts w:ascii="Arial" w:hAnsi="Arial" w:cs="Arial"/>
        </w:rPr>
        <w:t>（</w:t>
      </w:r>
      <w:r w:rsidRPr="00C01E6C">
        <w:rPr>
          <w:rFonts w:ascii="Arial" w:hAnsi="Arial" w:cs="Arial" w:hint="eastAsia"/>
        </w:rPr>
        <w:t>2</w:t>
      </w:r>
      <w:r w:rsidRPr="00C01E6C">
        <w:rPr>
          <w:rFonts w:ascii="Arial" w:hAnsi="Arial" w:cs="Arial"/>
        </w:rPr>
        <w:t>）大写金额和小写金额不一致的，以大写金额为准；</w:t>
      </w:r>
    </w:p>
    <w:p w:rsidR="0012619D" w:rsidRPr="00C01E6C" w:rsidRDefault="0012619D" w:rsidP="0012619D">
      <w:pPr>
        <w:adjustRightInd w:val="0"/>
        <w:snapToGrid w:val="0"/>
        <w:spacing w:line="360" w:lineRule="auto"/>
        <w:rPr>
          <w:rFonts w:ascii="Arial" w:hAnsi="Arial" w:cs="Arial"/>
        </w:rPr>
      </w:pPr>
      <w:r w:rsidRPr="00C01E6C">
        <w:rPr>
          <w:rFonts w:ascii="Arial" w:hAnsi="Arial" w:cs="Arial"/>
        </w:rPr>
        <w:t>（</w:t>
      </w:r>
      <w:r w:rsidRPr="00C01E6C">
        <w:rPr>
          <w:rFonts w:ascii="Arial" w:hAnsi="Arial" w:cs="Arial" w:hint="eastAsia"/>
        </w:rPr>
        <w:t>3</w:t>
      </w:r>
      <w:r w:rsidRPr="00C01E6C">
        <w:rPr>
          <w:rFonts w:ascii="Arial" w:hAnsi="Arial" w:cs="Arial"/>
        </w:rPr>
        <w:t>）单价金额小数点或者百分比有明显错位的，以开标一览表的总价为准，并修改单价；</w:t>
      </w:r>
    </w:p>
    <w:p w:rsidR="0012619D" w:rsidRPr="00C01E6C" w:rsidRDefault="0012619D" w:rsidP="0012619D">
      <w:pPr>
        <w:adjustRightInd w:val="0"/>
        <w:snapToGrid w:val="0"/>
        <w:spacing w:line="360" w:lineRule="auto"/>
        <w:rPr>
          <w:rFonts w:ascii="Arial" w:hAnsi="Arial" w:cs="Arial"/>
        </w:rPr>
      </w:pPr>
      <w:r w:rsidRPr="00C01E6C">
        <w:rPr>
          <w:rFonts w:ascii="Arial" w:hAnsi="Arial" w:cs="Arial"/>
        </w:rPr>
        <w:t>（</w:t>
      </w:r>
      <w:r w:rsidRPr="00C01E6C">
        <w:rPr>
          <w:rFonts w:ascii="Arial" w:hAnsi="Arial" w:cs="Arial" w:hint="eastAsia"/>
        </w:rPr>
        <w:t>4</w:t>
      </w:r>
      <w:r w:rsidRPr="00C01E6C">
        <w:rPr>
          <w:rFonts w:ascii="Arial" w:hAnsi="Arial" w:cs="Arial"/>
        </w:rPr>
        <w:t>）总价金额与按单价汇总金额不一致的，以单价金额计算结果为准。</w:t>
      </w:r>
    </w:p>
    <w:p w:rsidR="002A6455" w:rsidRPr="00C01E6C" w:rsidRDefault="0012619D" w:rsidP="0012619D">
      <w:pPr>
        <w:pStyle w:val="11"/>
        <w:snapToGrid w:val="0"/>
        <w:spacing w:line="360" w:lineRule="auto"/>
        <w:ind w:firstLineChars="0" w:firstLine="0"/>
        <w:rPr>
          <w:rFonts w:cs="Arial"/>
        </w:rPr>
      </w:pPr>
      <w:r w:rsidRPr="00C01E6C">
        <w:rPr>
          <w:rFonts w:cs="Arial"/>
        </w:rPr>
        <w:t>同时出现两种以上不一致的，按照前款规定的顺序修正</w:t>
      </w:r>
      <w:r w:rsidRPr="00C01E6C">
        <w:rPr>
          <w:rFonts w:cs="Arial" w:hint="eastAsia"/>
        </w:rPr>
        <w:t>。按</w:t>
      </w:r>
      <w:r w:rsidRPr="00C01E6C">
        <w:rPr>
          <w:rFonts w:cs="Arial"/>
        </w:rPr>
        <w:t>前款规定</w:t>
      </w:r>
      <w:r w:rsidRPr="00C01E6C">
        <w:rPr>
          <w:rFonts w:cs="Arial" w:hint="eastAsia"/>
        </w:rPr>
        <w:t>修正时，顺序在后的修正可能引起顺序在前的其他修正的，该项修正不再执行。</w:t>
      </w:r>
      <w:r w:rsidRPr="00C01E6C">
        <w:rPr>
          <w:rFonts w:cs="Arial"/>
        </w:rPr>
        <w:t>修正后的报价经投标人确认后产生约束力，投标人不确认的，其投标无效。</w:t>
      </w:r>
    </w:p>
    <w:p w:rsidR="002A6455" w:rsidRPr="00C01E6C" w:rsidRDefault="000D1C40" w:rsidP="003B10B7">
      <w:pPr>
        <w:pStyle w:val="11"/>
        <w:snapToGrid w:val="0"/>
        <w:spacing w:line="360" w:lineRule="auto"/>
        <w:ind w:firstLine="422"/>
        <w:rPr>
          <w:rFonts w:cs="Arial"/>
          <w:b/>
        </w:rPr>
      </w:pPr>
      <w:r w:rsidRPr="00C01E6C">
        <w:rPr>
          <w:rFonts w:cs="Arial" w:hint="eastAsia"/>
          <w:b/>
        </w:rPr>
        <w:t>当评标委员会按照上述原则修正错误，发现其错误达到或超过投标报价的</w:t>
      </w:r>
      <w:r w:rsidRPr="00C01E6C">
        <w:rPr>
          <w:rFonts w:cs="Arial"/>
          <w:b/>
        </w:rPr>
        <w:t>0.5%</w:t>
      </w:r>
      <w:r w:rsidRPr="00C01E6C">
        <w:rPr>
          <w:rFonts w:cs="Arial" w:hint="eastAsia"/>
          <w:b/>
        </w:rPr>
        <w:t>时，将认定其投标文件质量较差，其错误不予修正，作无效标处理。</w:t>
      </w:r>
    </w:p>
    <w:p w:rsidR="002A6455" w:rsidRPr="00C01E6C" w:rsidRDefault="000D1C40" w:rsidP="003B10B7">
      <w:pPr>
        <w:pStyle w:val="11"/>
        <w:snapToGrid w:val="0"/>
        <w:spacing w:line="360" w:lineRule="auto"/>
        <w:ind w:firstLine="420"/>
        <w:rPr>
          <w:rFonts w:cs="Arial"/>
        </w:rPr>
      </w:pPr>
      <w:r w:rsidRPr="00C01E6C">
        <w:rPr>
          <w:rFonts w:cs="Arial" w:hint="eastAsia"/>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报价评标，但不接受修正的投标人最终将丧失其中标候选人资格。</w:t>
      </w:r>
    </w:p>
    <w:p w:rsidR="002A6455" w:rsidRPr="00C01E6C" w:rsidRDefault="000D1C40" w:rsidP="003B10B7">
      <w:pPr>
        <w:pStyle w:val="3"/>
        <w:ind w:firstLineChars="0" w:firstLine="0"/>
        <w:rPr>
          <w:rFonts w:cs="Arial"/>
        </w:rPr>
      </w:pPr>
      <w:r w:rsidRPr="00C01E6C">
        <w:rPr>
          <w:rFonts w:cs="Arial"/>
        </w:rPr>
        <w:t xml:space="preserve">5.6 </w:t>
      </w:r>
      <w:r w:rsidRPr="00C01E6C">
        <w:rPr>
          <w:rFonts w:cs="Arial" w:hint="eastAsia"/>
        </w:rPr>
        <w:t>合理报价澄清说明</w:t>
      </w:r>
    </w:p>
    <w:p w:rsidR="002A6455" w:rsidRPr="00C01E6C" w:rsidRDefault="000D1C40" w:rsidP="003B10B7">
      <w:pPr>
        <w:pStyle w:val="11"/>
        <w:snapToGrid w:val="0"/>
        <w:spacing w:line="360" w:lineRule="auto"/>
        <w:ind w:firstLine="420"/>
        <w:rPr>
          <w:rFonts w:cs="Arial"/>
        </w:rPr>
      </w:pPr>
      <w:r w:rsidRPr="00C01E6C">
        <w:rPr>
          <w:rFonts w:cs="Arial" w:hint="eastAsia"/>
        </w:rPr>
        <w:t>评标委员会评审时如发现投标人的报价明显高于其市场报价或</w:t>
      </w:r>
      <w:r w:rsidRPr="00C01E6C">
        <w:rPr>
          <w:rFonts w:cs="Arial" w:hint="eastAsia"/>
          <w:szCs w:val="21"/>
        </w:rPr>
        <w:t>某些分项报价明显不合理或者低于成本，有可能影响产品质量和不能诚信履约的</w:t>
      </w:r>
      <w:r w:rsidRPr="00C01E6C">
        <w:rPr>
          <w:rFonts w:cs="Arial" w:hint="eastAsia"/>
        </w:rPr>
        <w:t>，可要求该投标人在</w:t>
      </w:r>
      <w:r w:rsidRPr="00C01E6C">
        <w:rPr>
          <w:rFonts w:cs="Arial"/>
        </w:rPr>
        <w:t>30</w:t>
      </w:r>
      <w:r w:rsidRPr="00C01E6C">
        <w:rPr>
          <w:rFonts w:cs="Arial" w:hint="eastAsia"/>
        </w:rPr>
        <w:t>分钟内书面说明并提供相关证明材料。该投标人不能合理说明原因并提供证明材料的，评标委员会应将该投标文件作无效处理。</w:t>
      </w:r>
    </w:p>
    <w:p w:rsidR="002A6455" w:rsidRPr="00C01E6C" w:rsidRDefault="000D1C40" w:rsidP="003B10B7">
      <w:pPr>
        <w:pStyle w:val="3"/>
        <w:ind w:firstLineChars="0" w:firstLine="0"/>
        <w:rPr>
          <w:rFonts w:cs="Arial"/>
        </w:rPr>
      </w:pPr>
      <w:r w:rsidRPr="00C01E6C">
        <w:rPr>
          <w:rFonts w:cs="Arial"/>
        </w:rPr>
        <w:t xml:space="preserve">5.7 </w:t>
      </w:r>
      <w:r w:rsidRPr="00C01E6C">
        <w:rPr>
          <w:rFonts w:cs="Arial" w:hint="eastAsia"/>
        </w:rPr>
        <w:t>无效标</w:t>
      </w:r>
    </w:p>
    <w:p w:rsidR="002A6455" w:rsidRPr="00C01E6C" w:rsidRDefault="000D1C40" w:rsidP="003B10B7">
      <w:pPr>
        <w:pStyle w:val="11"/>
        <w:snapToGrid w:val="0"/>
        <w:spacing w:line="360" w:lineRule="auto"/>
        <w:ind w:firstLine="420"/>
        <w:rPr>
          <w:rFonts w:cs="Arial"/>
          <w:szCs w:val="21"/>
        </w:rPr>
      </w:pPr>
      <w:r w:rsidRPr="00C01E6C">
        <w:rPr>
          <w:rFonts w:cs="Arial" w:hint="eastAsia"/>
          <w:szCs w:val="21"/>
        </w:rPr>
        <w:t>无效标情形见《第四章评标办法》</w:t>
      </w:r>
    </w:p>
    <w:p w:rsidR="002A6455" w:rsidRPr="00C01E6C" w:rsidRDefault="000D1C40" w:rsidP="003B10B7">
      <w:pPr>
        <w:pStyle w:val="3"/>
        <w:ind w:firstLineChars="0" w:firstLine="0"/>
        <w:rPr>
          <w:rFonts w:cs="Arial"/>
        </w:rPr>
      </w:pPr>
      <w:r w:rsidRPr="00C01E6C">
        <w:rPr>
          <w:rFonts w:cs="Arial"/>
        </w:rPr>
        <w:t xml:space="preserve">5.8 </w:t>
      </w:r>
      <w:r w:rsidRPr="00C01E6C">
        <w:rPr>
          <w:rFonts w:cs="Arial" w:hint="eastAsia"/>
        </w:rPr>
        <w:t>评标</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5.8.1 </w:t>
      </w:r>
      <w:r w:rsidRPr="00C01E6C">
        <w:rPr>
          <w:rFonts w:cs="Arial" w:hint="eastAsia"/>
        </w:rPr>
        <w:t>采购人将按相关规定组织评标委员会，对投标文件进行审查、比较和评价。</w:t>
      </w:r>
    </w:p>
    <w:p w:rsidR="002A6455" w:rsidRPr="00C01E6C" w:rsidRDefault="000D1C40" w:rsidP="003B10B7">
      <w:pPr>
        <w:pStyle w:val="11"/>
        <w:snapToGrid w:val="0"/>
        <w:spacing w:line="360" w:lineRule="auto"/>
        <w:ind w:firstLineChars="0" w:firstLine="0"/>
        <w:rPr>
          <w:rFonts w:cs="Arial"/>
        </w:rPr>
      </w:pPr>
      <w:r w:rsidRPr="00C01E6C">
        <w:rPr>
          <w:rFonts w:cs="Arial"/>
        </w:rPr>
        <w:t>5.8.2</w:t>
      </w:r>
      <w:r w:rsidRPr="00C01E6C">
        <w:rPr>
          <w:rFonts w:cs="Arial" w:hint="eastAsia"/>
        </w:rPr>
        <w:t>评标办法</w:t>
      </w:r>
    </w:p>
    <w:p w:rsidR="002A6455" w:rsidRPr="00C01E6C" w:rsidRDefault="000D1C40" w:rsidP="003B10B7">
      <w:pPr>
        <w:pStyle w:val="11"/>
        <w:snapToGrid w:val="0"/>
        <w:spacing w:line="360" w:lineRule="auto"/>
        <w:ind w:firstLine="420"/>
        <w:rPr>
          <w:rFonts w:cs="Arial"/>
        </w:rPr>
      </w:pPr>
      <w:r w:rsidRPr="00C01E6C">
        <w:rPr>
          <w:rFonts w:cs="Arial" w:hint="eastAsia"/>
        </w:rPr>
        <w:t>评标办法详</w:t>
      </w:r>
      <w:r w:rsidRPr="00C01E6C">
        <w:rPr>
          <w:rFonts w:cs="Arial" w:hint="eastAsia"/>
          <w:szCs w:val="21"/>
        </w:rPr>
        <w:t>见《第四章评标办法》</w:t>
      </w:r>
      <w:r w:rsidRPr="00C01E6C">
        <w:rPr>
          <w:rFonts w:cs="Arial" w:hint="eastAsia"/>
        </w:rPr>
        <w:t>。</w:t>
      </w:r>
    </w:p>
    <w:p w:rsidR="002A6455" w:rsidRPr="00C01E6C" w:rsidRDefault="000D1C40" w:rsidP="003B10B7">
      <w:pPr>
        <w:pStyle w:val="3"/>
        <w:ind w:firstLineChars="0" w:firstLine="0"/>
        <w:rPr>
          <w:rFonts w:cs="Arial"/>
        </w:rPr>
      </w:pPr>
      <w:r w:rsidRPr="00C01E6C">
        <w:rPr>
          <w:rFonts w:cs="Arial"/>
        </w:rPr>
        <w:t xml:space="preserve">5.9 </w:t>
      </w:r>
      <w:r w:rsidRPr="00C01E6C">
        <w:rPr>
          <w:rFonts w:cs="Arial" w:hint="eastAsia"/>
        </w:rPr>
        <w:t>有效投标人少于三家的情况处理</w:t>
      </w:r>
    </w:p>
    <w:p w:rsidR="002A6455" w:rsidRPr="00C01E6C" w:rsidRDefault="000D1C40" w:rsidP="003B10B7">
      <w:pPr>
        <w:pStyle w:val="11"/>
        <w:snapToGrid w:val="0"/>
        <w:spacing w:line="360" w:lineRule="auto"/>
        <w:ind w:firstLine="420"/>
        <w:rPr>
          <w:rFonts w:cs="Arial"/>
        </w:rPr>
      </w:pPr>
      <w:r w:rsidRPr="00C01E6C">
        <w:rPr>
          <w:rFonts w:cs="Arial" w:hint="eastAsia"/>
        </w:rPr>
        <w:t>评审期间，出现符合资格条件的供应商或者对招标文件做出实质响应的供应商不足三家，采购人可选择以下方式之一处理：</w:t>
      </w:r>
    </w:p>
    <w:p w:rsidR="002A6455" w:rsidRPr="00C01E6C" w:rsidRDefault="000D1C40" w:rsidP="003B10B7">
      <w:pPr>
        <w:pStyle w:val="11"/>
        <w:snapToGrid w:val="0"/>
        <w:spacing w:line="360" w:lineRule="auto"/>
        <w:ind w:firstLine="420"/>
        <w:rPr>
          <w:rFonts w:cs="Arial"/>
        </w:rPr>
      </w:pPr>
      <w:r w:rsidRPr="00C01E6C">
        <w:rPr>
          <w:rFonts w:cs="Arial"/>
        </w:rPr>
        <w:lastRenderedPageBreak/>
        <w:t>1</w:t>
      </w:r>
      <w:r w:rsidRPr="00C01E6C">
        <w:rPr>
          <w:rFonts w:cs="Arial" w:hint="eastAsia"/>
        </w:rPr>
        <w:t>）可将</w:t>
      </w:r>
      <w:proofErr w:type="gramStart"/>
      <w:r w:rsidRPr="00C01E6C">
        <w:rPr>
          <w:rFonts w:cs="Arial" w:hint="eastAsia"/>
        </w:rPr>
        <w:t>本标项作废</w:t>
      </w:r>
      <w:proofErr w:type="gramEnd"/>
      <w:r w:rsidRPr="00C01E6C">
        <w:rPr>
          <w:rFonts w:cs="Arial" w:hint="eastAsia"/>
        </w:rPr>
        <w:t>标处理，重新组织采购；</w:t>
      </w:r>
    </w:p>
    <w:p w:rsidR="002A6455" w:rsidRPr="00C01E6C" w:rsidRDefault="000D1C40" w:rsidP="003B10B7">
      <w:pPr>
        <w:pStyle w:val="11"/>
        <w:snapToGrid w:val="0"/>
        <w:spacing w:line="360" w:lineRule="auto"/>
        <w:ind w:firstLine="420"/>
        <w:rPr>
          <w:rFonts w:cs="Arial"/>
        </w:rPr>
      </w:pPr>
      <w:r w:rsidRPr="00C01E6C">
        <w:rPr>
          <w:rFonts w:cs="Arial"/>
        </w:rPr>
        <w:t>2</w:t>
      </w:r>
      <w:r w:rsidRPr="00C01E6C">
        <w:rPr>
          <w:rFonts w:cs="Arial" w:hint="eastAsia"/>
        </w:rPr>
        <w:t>）可按省级财政部门的审批意见采用其他采购方式组织采购。</w:t>
      </w:r>
    </w:p>
    <w:p w:rsidR="002A6455" w:rsidRPr="00C01E6C" w:rsidRDefault="000D1C40" w:rsidP="003B10B7">
      <w:pPr>
        <w:pStyle w:val="3"/>
        <w:ind w:firstLineChars="0" w:firstLine="0"/>
        <w:rPr>
          <w:rFonts w:cs="Arial"/>
        </w:rPr>
      </w:pPr>
      <w:r w:rsidRPr="00C01E6C">
        <w:rPr>
          <w:rFonts w:cs="Arial"/>
        </w:rPr>
        <w:t xml:space="preserve">5.10 </w:t>
      </w:r>
      <w:r w:rsidRPr="00C01E6C">
        <w:rPr>
          <w:rFonts w:cs="Arial" w:hint="eastAsia"/>
        </w:rPr>
        <w:t>废标</w:t>
      </w:r>
    </w:p>
    <w:p w:rsidR="002A6455" w:rsidRPr="00C01E6C" w:rsidRDefault="000D1C40" w:rsidP="003B10B7">
      <w:pPr>
        <w:pStyle w:val="11"/>
        <w:snapToGrid w:val="0"/>
        <w:spacing w:line="360" w:lineRule="auto"/>
        <w:ind w:firstLine="420"/>
        <w:rPr>
          <w:rFonts w:cs="Arial"/>
        </w:rPr>
      </w:pPr>
      <w:r w:rsidRPr="00C01E6C">
        <w:rPr>
          <w:rFonts w:cs="Arial" w:hint="eastAsia"/>
        </w:rPr>
        <w:t>在招标采购中，出现下列情形之一的，应予废标：</w:t>
      </w:r>
    </w:p>
    <w:p w:rsidR="002A6455" w:rsidRPr="00C01E6C" w:rsidRDefault="000D1C40" w:rsidP="003B10B7">
      <w:pPr>
        <w:pStyle w:val="11"/>
        <w:snapToGrid w:val="0"/>
        <w:spacing w:line="360" w:lineRule="auto"/>
        <w:ind w:firstLine="420"/>
        <w:rPr>
          <w:rFonts w:cs="Arial"/>
        </w:rPr>
      </w:pPr>
      <w:r w:rsidRPr="00C01E6C">
        <w:rPr>
          <w:rFonts w:cs="Arial" w:hint="eastAsia"/>
        </w:rPr>
        <w:t>（</w:t>
      </w:r>
      <w:r w:rsidRPr="00C01E6C">
        <w:rPr>
          <w:rFonts w:cs="Arial"/>
        </w:rPr>
        <w:t>1</w:t>
      </w:r>
      <w:r w:rsidRPr="00C01E6C">
        <w:rPr>
          <w:rFonts w:cs="Arial" w:hint="eastAsia"/>
        </w:rPr>
        <w:t>）符合招标文件</w:t>
      </w:r>
      <w:proofErr w:type="gramStart"/>
      <w:r w:rsidRPr="00C01E6C">
        <w:rPr>
          <w:rFonts w:cs="Arial" w:hint="eastAsia"/>
        </w:rPr>
        <w:t>规定废标情形</w:t>
      </w:r>
      <w:proofErr w:type="gramEnd"/>
      <w:r w:rsidRPr="00C01E6C">
        <w:rPr>
          <w:rFonts w:cs="Arial" w:hint="eastAsia"/>
        </w:rPr>
        <w:t>的；</w:t>
      </w:r>
    </w:p>
    <w:p w:rsidR="002A6455" w:rsidRPr="00C01E6C" w:rsidRDefault="000D1C40" w:rsidP="003B10B7">
      <w:pPr>
        <w:pStyle w:val="11"/>
        <w:snapToGrid w:val="0"/>
        <w:spacing w:line="360" w:lineRule="auto"/>
        <w:ind w:firstLine="420"/>
        <w:rPr>
          <w:rFonts w:cs="Arial"/>
        </w:rPr>
      </w:pPr>
      <w:r w:rsidRPr="00C01E6C">
        <w:rPr>
          <w:rFonts w:cs="Arial" w:hint="eastAsia"/>
        </w:rPr>
        <w:t>（</w:t>
      </w:r>
      <w:r w:rsidRPr="00C01E6C">
        <w:rPr>
          <w:rFonts w:cs="Arial"/>
        </w:rPr>
        <w:t>2</w:t>
      </w:r>
      <w:r w:rsidRPr="00C01E6C">
        <w:rPr>
          <w:rFonts w:cs="Arial" w:hint="eastAsia"/>
        </w:rPr>
        <w:t>）出现影响采购公正的违法、违规行为的；</w:t>
      </w:r>
      <w:r w:rsidRPr="00C01E6C">
        <w:rPr>
          <w:rFonts w:cs="Arial"/>
        </w:rPr>
        <w:t xml:space="preserve"> </w:t>
      </w:r>
    </w:p>
    <w:p w:rsidR="002A6455" w:rsidRPr="00C01E6C" w:rsidRDefault="000D1C40" w:rsidP="003B10B7">
      <w:pPr>
        <w:pStyle w:val="11"/>
        <w:snapToGrid w:val="0"/>
        <w:spacing w:line="360" w:lineRule="auto"/>
        <w:ind w:firstLine="420"/>
        <w:rPr>
          <w:rFonts w:cs="Arial"/>
        </w:rPr>
      </w:pPr>
      <w:r w:rsidRPr="00C01E6C">
        <w:rPr>
          <w:rFonts w:cs="Arial" w:hint="eastAsia"/>
        </w:rPr>
        <w:t>（</w:t>
      </w:r>
      <w:r w:rsidRPr="00C01E6C">
        <w:rPr>
          <w:rFonts w:cs="Arial"/>
        </w:rPr>
        <w:t>3</w:t>
      </w:r>
      <w:r w:rsidRPr="00C01E6C">
        <w:rPr>
          <w:rFonts w:cs="Arial" w:hint="eastAsia"/>
        </w:rPr>
        <w:t>）投标人的报价均超过了采购预算，采购人不能支付的；</w:t>
      </w:r>
      <w:r w:rsidRPr="00C01E6C">
        <w:rPr>
          <w:rFonts w:cs="Arial"/>
        </w:rPr>
        <w:t xml:space="preserve"> </w:t>
      </w:r>
    </w:p>
    <w:p w:rsidR="002A6455" w:rsidRPr="00C01E6C" w:rsidRDefault="000D1C40" w:rsidP="003B10B7">
      <w:pPr>
        <w:pStyle w:val="11"/>
        <w:snapToGrid w:val="0"/>
        <w:spacing w:line="360" w:lineRule="auto"/>
        <w:ind w:firstLine="420"/>
        <w:rPr>
          <w:rFonts w:cs="Arial"/>
        </w:rPr>
      </w:pPr>
      <w:r w:rsidRPr="00C01E6C">
        <w:rPr>
          <w:rFonts w:cs="Arial" w:hint="eastAsia"/>
        </w:rPr>
        <w:t>（</w:t>
      </w:r>
      <w:r w:rsidRPr="00C01E6C">
        <w:rPr>
          <w:rFonts w:cs="Arial"/>
        </w:rPr>
        <w:t>4</w:t>
      </w:r>
      <w:r w:rsidRPr="00C01E6C">
        <w:rPr>
          <w:rFonts w:cs="Arial" w:hint="eastAsia"/>
        </w:rPr>
        <w:t>）因重大变故，采购任务取消的；</w:t>
      </w:r>
    </w:p>
    <w:p w:rsidR="002A6455" w:rsidRPr="00C01E6C" w:rsidRDefault="000D1C40" w:rsidP="003B10B7">
      <w:pPr>
        <w:pStyle w:val="3"/>
        <w:ind w:firstLineChars="0" w:firstLine="0"/>
        <w:rPr>
          <w:rFonts w:cs="Arial"/>
        </w:rPr>
      </w:pPr>
      <w:r w:rsidRPr="00C01E6C">
        <w:rPr>
          <w:rFonts w:cs="Arial"/>
        </w:rPr>
        <w:t xml:space="preserve">5.11 </w:t>
      </w:r>
      <w:r w:rsidRPr="00C01E6C">
        <w:rPr>
          <w:rFonts w:cs="Arial" w:hint="eastAsia"/>
        </w:rPr>
        <w:t>确定采购结果</w:t>
      </w:r>
    </w:p>
    <w:p w:rsidR="002A6455" w:rsidRPr="00C01E6C" w:rsidRDefault="000D1C40" w:rsidP="003B10B7">
      <w:pPr>
        <w:pStyle w:val="11"/>
        <w:snapToGrid w:val="0"/>
        <w:spacing w:line="360" w:lineRule="auto"/>
        <w:ind w:firstLine="420"/>
        <w:rPr>
          <w:rFonts w:cs="Arial"/>
        </w:rPr>
      </w:pPr>
      <w:r w:rsidRPr="00C01E6C">
        <w:rPr>
          <w:rFonts w:cs="Arial" w:hint="eastAsia"/>
        </w:rPr>
        <w:t>评标结束后，根据评标委员会推荐，采购人按政府采购有关规定确定中标人。</w:t>
      </w:r>
    </w:p>
    <w:p w:rsidR="002A6455" w:rsidRPr="00C01E6C" w:rsidRDefault="000D1C40" w:rsidP="003B10B7">
      <w:pPr>
        <w:pStyle w:val="3"/>
        <w:ind w:firstLineChars="0" w:firstLine="0"/>
        <w:rPr>
          <w:rFonts w:cs="Arial"/>
        </w:rPr>
      </w:pPr>
      <w:r w:rsidRPr="00C01E6C">
        <w:rPr>
          <w:rFonts w:cs="Arial"/>
        </w:rPr>
        <w:t xml:space="preserve">5.12 </w:t>
      </w:r>
      <w:r w:rsidRPr="00C01E6C">
        <w:rPr>
          <w:rFonts w:cs="Arial" w:hint="eastAsia"/>
        </w:rPr>
        <w:t>结果公告</w:t>
      </w:r>
    </w:p>
    <w:p w:rsidR="002A6455" w:rsidRPr="00C01E6C" w:rsidRDefault="000D1C40" w:rsidP="003B10B7">
      <w:pPr>
        <w:pStyle w:val="11"/>
        <w:snapToGrid w:val="0"/>
        <w:spacing w:line="360" w:lineRule="auto"/>
        <w:ind w:firstLine="420"/>
        <w:rPr>
          <w:rFonts w:cs="Arial"/>
        </w:rPr>
      </w:pPr>
      <w:r w:rsidRPr="00C01E6C">
        <w:rPr>
          <w:rFonts w:cs="Arial" w:hint="eastAsia"/>
        </w:rPr>
        <w:t>在采购人确认采购结果后，采购代理机构按相关政府采购规定将中标结果发布在政府采购网上进行公告。采购人、采购代理机构及评标委员会对未中标的投标人不作落标原因解释。</w:t>
      </w:r>
    </w:p>
    <w:p w:rsidR="002A6455" w:rsidRPr="00C01E6C" w:rsidRDefault="000D1C40" w:rsidP="003B10B7">
      <w:pPr>
        <w:pStyle w:val="3"/>
        <w:ind w:firstLineChars="0" w:firstLine="0"/>
        <w:rPr>
          <w:rFonts w:cs="Arial"/>
        </w:rPr>
      </w:pPr>
      <w:r w:rsidRPr="00C01E6C">
        <w:rPr>
          <w:rFonts w:cs="Arial"/>
        </w:rPr>
        <w:t>5.</w:t>
      </w:r>
      <w:r w:rsidRPr="00C01E6C">
        <w:rPr>
          <w:rFonts w:cs="Arial"/>
          <w:bCs/>
        </w:rPr>
        <w:t xml:space="preserve">13 </w:t>
      </w:r>
      <w:r w:rsidRPr="00C01E6C">
        <w:rPr>
          <w:rFonts w:cs="Arial" w:hint="eastAsia"/>
        </w:rPr>
        <w:t>采购过程、采购结果质疑</w:t>
      </w:r>
    </w:p>
    <w:p w:rsidR="002A6455" w:rsidRPr="00C01E6C" w:rsidRDefault="000D1C40" w:rsidP="003B10B7">
      <w:pPr>
        <w:pStyle w:val="11"/>
        <w:snapToGrid w:val="0"/>
        <w:spacing w:line="360" w:lineRule="auto"/>
        <w:ind w:firstLineChars="0" w:firstLine="0"/>
        <w:rPr>
          <w:rFonts w:cs="Arial"/>
        </w:rPr>
      </w:pPr>
      <w:r w:rsidRPr="00C01E6C">
        <w:rPr>
          <w:rFonts w:cs="Arial"/>
        </w:rPr>
        <w:t>5.13.1</w:t>
      </w:r>
      <w:r w:rsidRPr="00C01E6C">
        <w:rPr>
          <w:rFonts w:cs="Arial" w:hint="eastAsia"/>
        </w:rPr>
        <w:t>投标人认为采购过程、采购结果使自己的合法权益受到损害的，投标人可以提出书面质疑。</w:t>
      </w:r>
    </w:p>
    <w:p w:rsidR="002A6455" w:rsidRPr="00C01E6C" w:rsidRDefault="000D1C40" w:rsidP="003B10B7">
      <w:pPr>
        <w:pStyle w:val="11"/>
        <w:snapToGrid w:val="0"/>
        <w:spacing w:line="360" w:lineRule="auto"/>
        <w:ind w:firstLineChars="0" w:firstLine="0"/>
        <w:rPr>
          <w:rFonts w:cs="Arial"/>
        </w:rPr>
      </w:pPr>
      <w:r w:rsidRPr="00C01E6C">
        <w:rPr>
          <w:rFonts w:cs="Arial"/>
        </w:rPr>
        <w:t>5.13.2</w:t>
      </w:r>
      <w:proofErr w:type="gramStart"/>
      <w:r w:rsidRPr="00C01E6C">
        <w:rPr>
          <w:rFonts w:cs="Arial" w:hint="eastAsia"/>
        </w:rPr>
        <w:t>质疑书须包括</w:t>
      </w:r>
      <w:proofErr w:type="gramEnd"/>
      <w:r w:rsidRPr="00C01E6C">
        <w:rPr>
          <w:rFonts w:cs="Arial" w:hint="eastAsia"/>
        </w:rPr>
        <w:t>以下内容：</w:t>
      </w:r>
    </w:p>
    <w:p w:rsidR="002A6455" w:rsidRPr="00C01E6C" w:rsidRDefault="000D1C40" w:rsidP="003B10B7">
      <w:pPr>
        <w:pStyle w:val="11"/>
        <w:snapToGrid w:val="0"/>
        <w:spacing w:line="360" w:lineRule="auto"/>
        <w:ind w:firstLine="420"/>
        <w:rPr>
          <w:rFonts w:cs="Arial"/>
        </w:rPr>
      </w:pPr>
      <w:r w:rsidRPr="00C01E6C">
        <w:rPr>
          <w:rFonts w:cs="Arial" w:hint="eastAsia"/>
        </w:rPr>
        <w:t>（一）质疑人的名称、地址、邮政编码、联系人、联系电话，以及被质疑人名称及联系方式；</w:t>
      </w:r>
    </w:p>
    <w:p w:rsidR="002A6455" w:rsidRPr="00C01E6C" w:rsidRDefault="000D1C40" w:rsidP="003B10B7">
      <w:pPr>
        <w:pStyle w:val="11"/>
        <w:snapToGrid w:val="0"/>
        <w:spacing w:line="360" w:lineRule="auto"/>
        <w:ind w:firstLine="420"/>
        <w:rPr>
          <w:rFonts w:cs="Arial"/>
        </w:rPr>
      </w:pPr>
      <w:r w:rsidRPr="00C01E6C">
        <w:rPr>
          <w:rFonts w:cs="Arial" w:hint="eastAsia"/>
        </w:rPr>
        <w:t>（二）被质疑采购项目名称、编号及采购内容；</w:t>
      </w:r>
    </w:p>
    <w:p w:rsidR="002A6455" w:rsidRPr="00C01E6C" w:rsidRDefault="000D1C40" w:rsidP="003B10B7">
      <w:pPr>
        <w:pStyle w:val="11"/>
        <w:snapToGrid w:val="0"/>
        <w:spacing w:line="360" w:lineRule="auto"/>
        <w:ind w:firstLine="420"/>
        <w:rPr>
          <w:rFonts w:cs="Arial"/>
        </w:rPr>
      </w:pPr>
      <w:r w:rsidRPr="00C01E6C">
        <w:rPr>
          <w:rFonts w:cs="Arial" w:hint="eastAsia"/>
        </w:rPr>
        <w:t>（三）具体的质疑事项及事实依据；</w:t>
      </w:r>
    </w:p>
    <w:p w:rsidR="002A6455" w:rsidRPr="00C01E6C" w:rsidRDefault="000D1C40" w:rsidP="003B10B7">
      <w:pPr>
        <w:pStyle w:val="11"/>
        <w:snapToGrid w:val="0"/>
        <w:spacing w:line="360" w:lineRule="auto"/>
        <w:ind w:firstLine="420"/>
        <w:rPr>
          <w:rFonts w:cs="Arial"/>
        </w:rPr>
      </w:pPr>
      <w:r w:rsidRPr="00C01E6C">
        <w:rPr>
          <w:rFonts w:cs="Arial" w:hint="eastAsia"/>
        </w:rPr>
        <w:t>（四）认为自己合法权益受到损害或可能受到损害的相关证据材料；</w:t>
      </w:r>
    </w:p>
    <w:p w:rsidR="002A6455" w:rsidRPr="00C01E6C" w:rsidRDefault="000D1C40" w:rsidP="003B10B7">
      <w:pPr>
        <w:pStyle w:val="11"/>
        <w:snapToGrid w:val="0"/>
        <w:spacing w:line="360" w:lineRule="auto"/>
        <w:ind w:firstLine="420"/>
        <w:rPr>
          <w:rFonts w:cs="Arial"/>
        </w:rPr>
      </w:pPr>
      <w:r w:rsidRPr="00C01E6C">
        <w:rPr>
          <w:rFonts w:cs="Arial" w:hint="eastAsia"/>
        </w:rPr>
        <w:t>（五）提出质疑的日期。</w:t>
      </w:r>
    </w:p>
    <w:p w:rsidR="002A6455" w:rsidRPr="00C01E6C" w:rsidRDefault="000D1C40" w:rsidP="003B10B7">
      <w:pPr>
        <w:pStyle w:val="11"/>
        <w:snapToGrid w:val="0"/>
        <w:spacing w:line="360" w:lineRule="auto"/>
        <w:ind w:firstLineChars="0" w:firstLine="0"/>
        <w:rPr>
          <w:rFonts w:cs="Arial"/>
        </w:rPr>
      </w:pPr>
      <w:r w:rsidRPr="00C01E6C">
        <w:rPr>
          <w:rFonts w:cs="Arial"/>
        </w:rPr>
        <w:t>5.13.3</w:t>
      </w:r>
      <w:r w:rsidRPr="00C01E6C">
        <w:rPr>
          <w:rFonts w:cs="Arial" w:hint="eastAsia"/>
        </w:rPr>
        <w:t>采购过程的质疑期限自各采购程序环节结束之日起计算，</w:t>
      </w:r>
      <w:r w:rsidRPr="00C01E6C">
        <w:rPr>
          <w:rFonts w:cs="Arial"/>
        </w:rPr>
        <w:t>7</w:t>
      </w:r>
      <w:r w:rsidRPr="00C01E6C">
        <w:rPr>
          <w:rFonts w:cs="Arial" w:hint="eastAsia"/>
        </w:rPr>
        <w:t>个工作日内向采购代理机构提出，逾期提出不予受理。</w:t>
      </w:r>
    </w:p>
    <w:p w:rsidR="002A6455" w:rsidRPr="00C01E6C" w:rsidRDefault="000D1C40" w:rsidP="003B10B7">
      <w:pPr>
        <w:pStyle w:val="11"/>
        <w:snapToGrid w:val="0"/>
        <w:spacing w:line="360" w:lineRule="auto"/>
        <w:ind w:firstLine="420"/>
        <w:rPr>
          <w:rFonts w:cs="Arial"/>
        </w:rPr>
      </w:pPr>
      <w:r w:rsidRPr="00C01E6C">
        <w:rPr>
          <w:rFonts w:cs="Arial" w:hint="eastAsia"/>
        </w:rPr>
        <w:t>采购结果的质疑期限自采购结果公告</w:t>
      </w:r>
      <w:r w:rsidRPr="00C01E6C">
        <w:rPr>
          <w:rFonts w:cs="Arial" w:hint="eastAsia"/>
          <w:szCs w:val="21"/>
        </w:rPr>
        <w:t>期限届满之日（自本公告发布之日起至第</w:t>
      </w:r>
      <w:r w:rsidRPr="00C01E6C">
        <w:rPr>
          <w:rFonts w:cs="Arial"/>
          <w:szCs w:val="21"/>
        </w:rPr>
        <w:t>2</w:t>
      </w:r>
      <w:r w:rsidRPr="00C01E6C">
        <w:rPr>
          <w:rFonts w:cs="Arial" w:hint="eastAsia"/>
          <w:szCs w:val="21"/>
        </w:rPr>
        <w:t>日</w:t>
      </w:r>
      <w:r w:rsidRPr="00C01E6C">
        <w:rPr>
          <w:rFonts w:cs="Arial"/>
          <w:szCs w:val="21"/>
        </w:rPr>
        <w:t>24</w:t>
      </w:r>
      <w:r w:rsidRPr="00C01E6C">
        <w:rPr>
          <w:rFonts w:cs="Arial" w:hint="eastAsia"/>
          <w:szCs w:val="21"/>
        </w:rPr>
        <w:t>时止）</w:t>
      </w:r>
      <w:r w:rsidRPr="00C01E6C">
        <w:rPr>
          <w:rFonts w:cs="Arial" w:hint="eastAsia"/>
        </w:rPr>
        <w:t>之日起计算，</w:t>
      </w:r>
      <w:r w:rsidRPr="00C01E6C">
        <w:rPr>
          <w:rFonts w:cs="Arial"/>
        </w:rPr>
        <w:t>7</w:t>
      </w:r>
      <w:r w:rsidRPr="00C01E6C">
        <w:rPr>
          <w:rFonts w:cs="Arial" w:hint="eastAsia"/>
        </w:rPr>
        <w:t>个工作日内向采购代理机构提出，逾期提出不予受理。</w:t>
      </w:r>
    </w:p>
    <w:p w:rsidR="002A6455" w:rsidRPr="00C01E6C" w:rsidRDefault="000D1C40" w:rsidP="003B10B7">
      <w:pPr>
        <w:pStyle w:val="11"/>
        <w:snapToGrid w:val="0"/>
        <w:spacing w:line="360" w:lineRule="auto"/>
        <w:ind w:firstLineChars="0" w:firstLine="0"/>
        <w:rPr>
          <w:rFonts w:cs="Arial"/>
        </w:rPr>
      </w:pPr>
      <w:r w:rsidRPr="00C01E6C">
        <w:rPr>
          <w:rFonts w:cs="Arial"/>
        </w:rPr>
        <w:t>5.13.4</w:t>
      </w:r>
      <w:proofErr w:type="gramStart"/>
      <w:r w:rsidRPr="00C01E6C">
        <w:rPr>
          <w:rFonts w:cs="Arial" w:hint="eastAsia"/>
        </w:rPr>
        <w:t>质疑书</w:t>
      </w:r>
      <w:proofErr w:type="gramEnd"/>
      <w:r w:rsidRPr="00C01E6C">
        <w:rPr>
          <w:rFonts w:cs="Arial" w:hint="eastAsia"/>
        </w:rPr>
        <w:t>中涉及的相关材料中有外文资料的，应当将与质疑相关的外文资料完整、客观、真实地翻译为中文，并注明翻译人员姓名、工作单位、联系方式等信息。</w:t>
      </w:r>
    </w:p>
    <w:p w:rsidR="002A6455" w:rsidRPr="00C01E6C" w:rsidRDefault="000D1C40" w:rsidP="003B10B7">
      <w:pPr>
        <w:pStyle w:val="11"/>
        <w:snapToGrid w:val="0"/>
        <w:spacing w:line="360" w:lineRule="auto"/>
        <w:ind w:firstLineChars="0" w:firstLine="0"/>
        <w:rPr>
          <w:rFonts w:cs="Arial"/>
        </w:rPr>
      </w:pPr>
      <w:r w:rsidRPr="00C01E6C">
        <w:rPr>
          <w:rFonts w:cs="Arial"/>
        </w:rPr>
        <w:t>5.13.5</w:t>
      </w:r>
      <w:proofErr w:type="gramStart"/>
      <w:r w:rsidRPr="00C01E6C">
        <w:rPr>
          <w:rFonts w:cs="Arial" w:hint="eastAsia"/>
        </w:rPr>
        <w:t>质疑书</w:t>
      </w:r>
      <w:proofErr w:type="gramEnd"/>
      <w:r w:rsidRPr="00C01E6C">
        <w:rPr>
          <w:rFonts w:cs="Arial" w:hint="eastAsia"/>
        </w:rPr>
        <w:t>必须署名，由法定代表人签字（或盖章）并加盖单位公章，否则不予受理。</w:t>
      </w:r>
    </w:p>
    <w:p w:rsidR="002A6455" w:rsidRPr="00C01E6C" w:rsidRDefault="000D1C40" w:rsidP="003B10B7">
      <w:pPr>
        <w:pStyle w:val="11"/>
        <w:snapToGrid w:val="0"/>
        <w:spacing w:line="360" w:lineRule="auto"/>
        <w:ind w:firstLineChars="0" w:firstLine="0"/>
        <w:rPr>
          <w:rFonts w:cs="Arial"/>
        </w:rPr>
      </w:pPr>
      <w:r w:rsidRPr="00C01E6C">
        <w:rPr>
          <w:rFonts w:cs="Arial"/>
        </w:rPr>
        <w:t>5.13.6</w:t>
      </w:r>
      <w:proofErr w:type="gramStart"/>
      <w:r w:rsidRPr="00C01E6C">
        <w:rPr>
          <w:rFonts w:cs="Arial" w:hint="eastAsia"/>
        </w:rPr>
        <w:t>质疑书</w:t>
      </w:r>
      <w:proofErr w:type="gramEnd"/>
      <w:r w:rsidRPr="00C01E6C">
        <w:rPr>
          <w:rFonts w:cs="Arial" w:hint="eastAsia"/>
        </w:rPr>
        <w:t>以直接提交、传真或邮寄方式提交（一式三份）。</w:t>
      </w:r>
    </w:p>
    <w:p w:rsidR="002A6455" w:rsidRPr="00C01E6C" w:rsidRDefault="000D1C40" w:rsidP="003B10B7">
      <w:pPr>
        <w:pStyle w:val="11"/>
        <w:snapToGrid w:val="0"/>
        <w:spacing w:line="360" w:lineRule="auto"/>
        <w:ind w:firstLineChars="0" w:firstLine="0"/>
        <w:rPr>
          <w:rFonts w:cs="Arial"/>
        </w:rPr>
      </w:pPr>
      <w:r w:rsidRPr="00C01E6C">
        <w:rPr>
          <w:rFonts w:cs="Arial"/>
        </w:rPr>
        <w:t>5.13.7</w:t>
      </w:r>
      <w:proofErr w:type="gramStart"/>
      <w:r w:rsidRPr="00C01E6C">
        <w:rPr>
          <w:rFonts w:cs="Arial" w:hint="eastAsia"/>
        </w:rPr>
        <w:t>质疑书</w:t>
      </w:r>
      <w:proofErr w:type="gramEnd"/>
      <w:r w:rsidRPr="00C01E6C">
        <w:rPr>
          <w:rFonts w:cs="Arial" w:hint="eastAsia"/>
        </w:rPr>
        <w:t>以传真形式提交后，同时须向采购代理机构提交</w:t>
      </w:r>
      <w:proofErr w:type="gramStart"/>
      <w:r w:rsidRPr="00C01E6C">
        <w:rPr>
          <w:rFonts w:cs="Arial" w:hint="eastAsia"/>
        </w:rPr>
        <w:t>质疑</w:t>
      </w:r>
      <w:proofErr w:type="gramEnd"/>
      <w:r w:rsidRPr="00C01E6C">
        <w:rPr>
          <w:rFonts w:cs="Arial" w:hint="eastAsia"/>
        </w:rPr>
        <w:t>书原件，采购代理机构以收到原件之日作为收到质疑日。</w:t>
      </w:r>
    </w:p>
    <w:p w:rsidR="002A6455" w:rsidRPr="00C01E6C" w:rsidRDefault="000D1C40" w:rsidP="003B10B7">
      <w:pPr>
        <w:pStyle w:val="11"/>
        <w:snapToGrid w:val="0"/>
        <w:spacing w:line="360" w:lineRule="auto"/>
        <w:ind w:firstLineChars="0" w:firstLine="0"/>
        <w:rPr>
          <w:rFonts w:cs="Arial"/>
        </w:rPr>
      </w:pPr>
      <w:r w:rsidRPr="00C01E6C">
        <w:rPr>
          <w:rFonts w:cs="Arial"/>
        </w:rPr>
        <w:t>5.13.8</w:t>
      </w:r>
      <w:r w:rsidRPr="00C01E6C">
        <w:rPr>
          <w:rFonts w:cs="Arial" w:hint="eastAsia"/>
        </w:rPr>
        <w:t>供应商不得捏造事实、提供虚假材料或者以非法手段取得证明材料进行质疑。</w:t>
      </w:r>
    </w:p>
    <w:p w:rsidR="002A6455" w:rsidRPr="00C01E6C" w:rsidRDefault="000D1C40" w:rsidP="003B10B7">
      <w:pPr>
        <w:pStyle w:val="3"/>
        <w:ind w:firstLineChars="0" w:firstLine="0"/>
        <w:rPr>
          <w:rFonts w:cs="Arial"/>
        </w:rPr>
      </w:pPr>
      <w:r w:rsidRPr="00C01E6C">
        <w:rPr>
          <w:rFonts w:cs="Arial"/>
        </w:rPr>
        <w:t xml:space="preserve">5.14 </w:t>
      </w:r>
      <w:r w:rsidRPr="00C01E6C">
        <w:rPr>
          <w:rFonts w:cs="Arial" w:hint="eastAsia"/>
        </w:rPr>
        <w:t>发出中标通知书</w:t>
      </w:r>
    </w:p>
    <w:p w:rsidR="002A6455" w:rsidRPr="00C01E6C" w:rsidRDefault="000D1C40" w:rsidP="003B10B7">
      <w:pPr>
        <w:pStyle w:val="11"/>
        <w:snapToGrid w:val="0"/>
        <w:spacing w:line="360" w:lineRule="auto"/>
        <w:ind w:firstLineChars="0" w:firstLine="0"/>
        <w:rPr>
          <w:rFonts w:cs="Arial"/>
        </w:rPr>
      </w:pPr>
      <w:r w:rsidRPr="00C01E6C">
        <w:rPr>
          <w:rFonts w:cs="Arial"/>
        </w:rPr>
        <w:t>5.14.1</w:t>
      </w:r>
      <w:r w:rsidRPr="00C01E6C">
        <w:rPr>
          <w:rFonts w:cs="Arial" w:hint="eastAsia"/>
        </w:rPr>
        <w:t>采购人及采购代理机构将以书面形式向中标人发出中标通知书。</w:t>
      </w:r>
    </w:p>
    <w:p w:rsidR="002A6455" w:rsidRPr="00C01E6C" w:rsidRDefault="000D1C40" w:rsidP="003B10B7">
      <w:pPr>
        <w:pStyle w:val="3"/>
        <w:ind w:firstLineChars="0" w:firstLine="0"/>
        <w:rPr>
          <w:rFonts w:cs="Arial"/>
        </w:rPr>
      </w:pPr>
      <w:r w:rsidRPr="00C01E6C">
        <w:rPr>
          <w:rFonts w:cs="Arial"/>
        </w:rPr>
        <w:t xml:space="preserve">5.15 </w:t>
      </w:r>
      <w:r w:rsidRPr="00C01E6C">
        <w:rPr>
          <w:rFonts w:cs="Arial" w:hint="eastAsia"/>
        </w:rPr>
        <w:t>签订合同</w:t>
      </w:r>
    </w:p>
    <w:p w:rsidR="002A6455" w:rsidRPr="00C01E6C" w:rsidRDefault="000D1C40" w:rsidP="003B10B7">
      <w:pPr>
        <w:pStyle w:val="11"/>
        <w:snapToGrid w:val="0"/>
        <w:spacing w:line="360" w:lineRule="auto"/>
        <w:ind w:firstLineChars="0" w:firstLine="0"/>
        <w:rPr>
          <w:rFonts w:cs="Arial"/>
        </w:rPr>
      </w:pPr>
      <w:r w:rsidRPr="00C01E6C">
        <w:rPr>
          <w:rFonts w:cs="Arial"/>
        </w:rPr>
        <w:lastRenderedPageBreak/>
        <w:t xml:space="preserve">5.15.1 </w:t>
      </w:r>
      <w:r w:rsidRPr="00C01E6C">
        <w:rPr>
          <w:rFonts w:cs="Arial" w:hint="eastAsia"/>
        </w:rPr>
        <w:t>中标人应在接到中标通知书后按中标通知书规定的时间、地点与采购人签订合同。</w:t>
      </w:r>
    </w:p>
    <w:p w:rsidR="002A6455" w:rsidRPr="00C01E6C" w:rsidRDefault="000D1C40" w:rsidP="003B10B7">
      <w:pPr>
        <w:pStyle w:val="11"/>
        <w:snapToGrid w:val="0"/>
        <w:spacing w:line="360" w:lineRule="auto"/>
        <w:ind w:firstLineChars="0" w:firstLine="0"/>
        <w:rPr>
          <w:rFonts w:cs="Arial"/>
        </w:rPr>
      </w:pPr>
      <w:r w:rsidRPr="00C01E6C">
        <w:rPr>
          <w:rFonts w:cs="Arial"/>
        </w:rPr>
        <w:t>5.15.2</w:t>
      </w:r>
      <w:r w:rsidRPr="00C01E6C">
        <w:rPr>
          <w:rFonts w:cs="Arial" w:hint="eastAsia"/>
        </w:rPr>
        <w:t>招标文件及补充文件、中标人的投标文件及投标修改文件、评标过程中有关澄清文件和中标通知书均作为合同附件。</w:t>
      </w:r>
    </w:p>
    <w:p w:rsidR="002A6455" w:rsidRPr="00C01E6C" w:rsidRDefault="000D1C40" w:rsidP="003B10B7">
      <w:pPr>
        <w:pStyle w:val="11"/>
        <w:snapToGrid w:val="0"/>
        <w:spacing w:line="360" w:lineRule="auto"/>
        <w:ind w:firstLineChars="0" w:firstLine="0"/>
        <w:rPr>
          <w:rFonts w:cs="Arial"/>
        </w:rPr>
      </w:pPr>
      <w:r w:rsidRPr="00C01E6C">
        <w:rPr>
          <w:rFonts w:cs="Arial"/>
        </w:rPr>
        <w:t>5.15.3</w:t>
      </w:r>
      <w:r w:rsidRPr="00C01E6C">
        <w:rPr>
          <w:rFonts w:cs="Arial" w:hint="eastAsia"/>
        </w:rPr>
        <w:t>拒签合同的责任</w:t>
      </w:r>
    </w:p>
    <w:p w:rsidR="002A6455" w:rsidRPr="00C01E6C" w:rsidRDefault="000D1C40" w:rsidP="003B10B7">
      <w:pPr>
        <w:pStyle w:val="11"/>
        <w:snapToGrid w:val="0"/>
        <w:spacing w:line="360" w:lineRule="auto"/>
        <w:ind w:firstLine="420"/>
        <w:rPr>
          <w:rFonts w:cs="Arial"/>
        </w:rPr>
      </w:pPr>
      <w:r w:rsidRPr="00C01E6C">
        <w:rPr>
          <w:rFonts w:cs="Arial" w:hint="eastAsia"/>
        </w:rPr>
        <w:t>中标人接到中标通知书后，在规定时间内借故否认已经承诺的条件而拒签合同者，以投标违约处理，其投标保证金不予退回，并赔偿采购人由此造成的直接经济损失。采购人将向政府采购监督管理部门进行汇报。</w:t>
      </w:r>
    </w:p>
    <w:p w:rsidR="002A6455" w:rsidRPr="00C01E6C" w:rsidRDefault="000D1C40" w:rsidP="003B10B7">
      <w:pPr>
        <w:pStyle w:val="3"/>
        <w:ind w:firstLineChars="0" w:firstLine="0"/>
        <w:rPr>
          <w:rFonts w:cs="Arial"/>
        </w:rPr>
      </w:pPr>
      <w:r w:rsidRPr="00C01E6C">
        <w:rPr>
          <w:rFonts w:cs="Arial"/>
        </w:rPr>
        <w:t xml:space="preserve">5.16 </w:t>
      </w:r>
      <w:r w:rsidRPr="00C01E6C">
        <w:rPr>
          <w:rFonts w:cs="Arial" w:hint="eastAsia"/>
        </w:rPr>
        <w:t>履约保证金</w:t>
      </w:r>
    </w:p>
    <w:p w:rsidR="002A6455" w:rsidRPr="00C01E6C" w:rsidRDefault="000D1C40" w:rsidP="003B10B7">
      <w:pPr>
        <w:pStyle w:val="11"/>
        <w:snapToGrid w:val="0"/>
        <w:spacing w:line="360" w:lineRule="auto"/>
        <w:ind w:firstLineChars="0" w:firstLine="0"/>
        <w:rPr>
          <w:rFonts w:cs="Arial"/>
        </w:rPr>
      </w:pPr>
      <w:r w:rsidRPr="00C01E6C">
        <w:rPr>
          <w:rFonts w:cs="Arial"/>
        </w:rPr>
        <w:t>5.16.1</w:t>
      </w:r>
      <w:r w:rsidRPr="00C01E6C">
        <w:rPr>
          <w:rFonts w:cs="Arial" w:hint="eastAsia"/>
        </w:rPr>
        <w:t>中标人按</w:t>
      </w:r>
      <w:r w:rsidRPr="00C01E6C">
        <w:rPr>
          <w:rFonts w:cs="Arial"/>
        </w:rPr>
        <w:t>“</w:t>
      </w:r>
      <w:r w:rsidRPr="00C01E6C">
        <w:rPr>
          <w:rFonts w:cs="Arial" w:hint="eastAsia"/>
        </w:rPr>
        <w:t>投标人须知前附表</w:t>
      </w:r>
      <w:r w:rsidRPr="00C01E6C">
        <w:rPr>
          <w:rFonts w:cs="Arial"/>
        </w:rPr>
        <w:t>”</w:t>
      </w:r>
      <w:r w:rsidRPr="00C01E6C">
        <w:rPr>
          <w:rFonts w:cs="Arial" w:hint="eastAsia"/>
        </w:rPr>
        <w:t>规定的缴纳履约保证金。</w:t>
      </w:r>
    </w:p>
    <w:p w:rsidR="002A6455" w:rsidRPr="00C01E6C" w:rsidRDefault="000D1C40" w:rsidP="003B10B7">
      <w:pPr>
        <w:pStyle w:val="11"/>
        <w:snapToGrid w:val="0"/>
        <w:spacing w:line="360" w:lineRule="auto"/>
        <w:ind w:firstLineChars="0" w:firstLine="0"/>
        <w:rPr>
          <w:rFonts w:cs="Arial"/>
        </w:rPr>
      </w:pPr>
      <w:r w:rsidRPr="00C01E6C">
        <w:rPr>
          <w:rFonts w:cs="Arial"/>
        </w:rPr>
        <w:t>5.16.2</w:t>
      </w:r>
      <w:r w:rsidRPr="00C01E6C">
        <w:rPr>
          <w:rFonts w:cs="Arial" w:hint="eastAsia"/>
        </w:rPr>
        <w:t>履约保证金有效期按</w:t>
      </w:r>
      <w:r w:rsidRPr="00C01E6C">
        <w:rPr>
          <w:rFonts w:cs="Arial"/>
        </w:rPr>
        <w:t>“</w:t>
      </w:r>
      <w:r w:rsidRPr="00C01E6C">
        <w:rPr>
          <w:rFonts w:cs="Arial" w:hint="eastAsia"/>
        </w:rPr>
        <w:t>投标人须知前附表</w:t>
      </w:r>
      <w:r w:rsidRPr="00C01E6C">
        <w:rPr>
          <w:rFonts w:cs="Arial"/>
        </w:rPr>
        <w:t>”</w:t>
      </w:r>
      <w:r w:rsidRPr="00C01E6C">
        <w:rPr>
          <w:rFonts w:cs="Arial" w:hint="eastAsia"/>
        </w:rPr>
        <w:t>规定。</w:t>
      </w:r>
    </w:p>
    <w:p w:rsidR="002A6455" w:rsidRPr="00C01E6C" w:rsidRDefault="000D1C40" w:rsidP="003B10B7">
      <w:pPr>
        <w:pStyle w:val="11"/>
        <w:snapToGrid w:val="0"/>
        <w:spacing w:line="360" w:lineRule="auto"/>
        <w:ind w:firstLineChars="0" w:firstLine="0"/>
        <w:rPr>
          <w:rFonts w:cs="Arial"/>
        </w:rPr>
      </w:pPr>
      <w:r w:rsidRPr="00C01E6C">
        <w:rPr>
          <w:rFonts w:cs="Arial"/>
        </w:rPr>
        <w:t>5.16.3</w:t>
      </w:r>
      <w:r w:rsidRPr="00C01E6C">
        <w:rPr>
          <w:rFonts w:cs="Arial" w:hint="eastAsia"/>
        </w:rPr>
        <w:t>履约保证金有效期结束后，中标人凭保证金收据无息退还。</w:t>
      </w:r>
    </w:p>
    <w:p w:rsidR="002A6455" w:rsidRPr="00C01E6C" w:rsidRDefault="000D1C40" w:rsidP="003B10B7">
      <w:pPr>
        <w:pStyle w:val="3"/>
        <w:ind w:firstLineChars="0" w:firstLine="0"/>
        <w:rPr>
          <w:rFonts w:cs="Arial"/>
        </w:rPr>
      </w:pPr>
      <w:r w:rsidRPr="00C01E6C">
        <w:rPr>
          <w:rFonts w:cs="Arial"/>
        </w:rPr>
        <w:t xml:space="preserve">5.17 </w:t>
      </w:r>
      <w:r w:rsidRPr="00C01E6C">
        <w:rPr>
          <w:rFonts w:cs="Arial" w:hint="eastAsia"/>
        </w:rPr>
        <w:t>采购代理服务费</w:t>
      </w:r>
    </w:p>
    <w:p w:rsidR="002A6455" w:rsidRPr="00C01E6C" w:rsidRDefault="000D1C40" w:rsidP="003B10B7">
      <w:pPr>
        <w:pStyle w:val="afa"/>
        <w:adjustRightInd w:val="0"/>
        <w:snapToGrid w:val="0"/>
        <w:spacing w:line="360" w:lineRule="auto"/>
        <w:ind w:firstLineChars="200" w:firstLine="420"/>
        <w:rPr>
          <w:rFonts w:ascii="Arial" w:hAnsi="Arial" w:cs="Arial"/>
          <w:b/>
        </w:rPr>
      </w:pPr>
      <w:r w:rsidRPr="00C01E6C">
        <w:rPr>
          <w:rFonts w:hint="eastAsia"/>
        </w:rPr>
        <w:t>本次采购代理服务费按</w:t>
      </w:r>
      <w:r w:rsidRPr="00C01E6C">
        <w:t>“</w:t>
      </w:r>
      <w:r w:rsidRPr="00C01E6C">
        <w:rPr>
          <w:rFonts w:hint="eastAsia"/>
        </w:rPr>
        <w:t>投标人须知前附表</w:t>
      </w:r>
      <w:r w:rsidRPr="00C01E6C">
        <w:t>”</w:t>
      </w:r>
      <w:r w:rsidRPr="00C01E6C">
        <w:rPr>
          <w:rFonts w:hint="eastAsia"/>
        </w:rPr>
        <w:t>规定收取。</w:t>
      </w:r>
    </w:p>
    <w:p w:rsidR="002A6455" w:rsidRPr="00C01E6C" w:rsidRDefault="000D1C40" w:rsidP="003B10B7">
      <w:pPr>
        <w:pStyle w:val="1"/>
        <w:snapToGrid w:val="0"/>
        <w:spacing w:line="360" w:lineRule="auto"/>
        <w:rPr>
          <w:rFonts w:ascii="Arial" w:hAnsi="Arial" w:cs="Arial"/>
          <w:color w:val="auto"/>
        </w:rPr>
      </w:pPr>
      <w:bookmarkStart w:id="38" w:name="_Toc82338245"/>
      <w:bookmarkStart w:id="39" w:name="_Toc82873328"/>
      <w:bookmarkStart w:id="40" w:name="_Toc211745569"/>
      <w:bookmarkStart w:id="41" w:name="_Toc476946057"/>
      <w:r w:rsidRPr="00C01E6C">
        <w:rPr>
          <w:rFonts w:ascii="Arial" w:hAnsi="Arial" w:cs="Arial"/>
          <w:color w:val="auto"/>
        </w:rPr>
        <w:br w:type="page"/>
      </w:r>
      <w:r w:rsidRPr="00C01E6C">
        <w:rPr>
          <w:rFonts w:ascii="Arial" w:hAnsi="Arial" w:cs="Arial" w:hint="eastAsia"/>
          <w:color w:val="auto"/>
        </w:rPr>
        <w:lastRenderedPageBreak/>
        <w:t>第六章</w:t>
      </w:r>
      <w:r w:rsidRPr="00C01E6C">
        <w:rPr>
          <w:rFonts w:ascii="Arial" w:hAnsi="Arial" w:cs="Arial"/>
          <w:color w:val="auto"/>
        </w:rPr>
        <w:t xml:space="preserve">  </w:t>
      </w:r>
      <w:r w:rsidRPr="00C01E6C">
        <w:rPr>
          <w:rFonts w:ascii="Arial" w:hAnsi="Arial" w:cs="Arial" w:hint="eastAsia"/>
          <w:color w:val="auto"/>
        </w:rPr>
        <w:t>采购合同</w:t>
      </w:r>
      <w:bookmarkEnd w:id="38"/>
      <w:bookmarkEnd w:id="39"/>
      <w:bookmarkEnd w:id="40"/>
      <w:bookmarkEnd w:id="41"/>
    </w:p>
    <w:p w:rsidR="002341E4" w:rsidRPr="00C01E6C" w:rsidRDefault="000D1C40" w:rsidP="003B10B7">
      <w:pPr>
        <w:tabs>
          <w:tab w:val="left" w:pos="180"/>
        </w:tabs>
        <w:spacing w:line="360" w:lineRule="auto"/>
        <w:jc w:val="center"/>
        <w:rPr>
          <w:rFonts w:ascii="宋体" w:hAnsi="宋体"/>
          <w:b/>
          <w:spacing w:val="-2"/>
          <w:sz w:val="24"/>
        </w:rPr>
      </w:pPr>
      <w:bookmarkStart w:id="42" w:name="_Toc82338246"/>
      <w:bookmarkStart w:id="43" w:name="_Toc82873329"/>
      <w:r w:rsidRPr="00C01E6C">
        <w:rPr>
          <w:rStyle w:val="1CharChar0"/>
          <w:rFonts w:hint="eastAsia"/>
        </w:rPr>
        <w:t>政府采购合同</w:t>
      </w:r>
    </w:p>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采购编号：</w:t>
      </w:r>
    </w:p>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确认书编号：</w:t>
      </w:r>
    </w:p>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甲方（需方）：中国美术学院</w:t>
      </w:r>
    </w:p>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乙方（供方）：</w:t>
      </w:r>
    </w:p>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采购代理机构：浙江省成套招标代理有限公司</w:t>
      </w:r>
    </w:p>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签约时间、地点：</w:t>
      </w:r>
      <w:r w:rsidRPr="00C01E6C">
        <w:rPr>
          <w:rFonts w:ascii="宋体" w:hAnsi="宋体"/>
          <w:spacing w:val="-6"/>
          <w:szCs w:val="21"/>
        </w:rPr>
        <w:t xml:space="preserve"> 2017年  </w:t>
      </w:r>
      <w:r w:rsidRPr="00C01E6C">
        <w:rPr>
          <w:rFonts w:ascii="宋体" w:hAnsi="宋体" w:hint="eastAsia"/>
          <w:spacing w:val="-6"/>
          <w:szCs w:val="21"/>
        </w:rPr>
        <w:t>月</w:t>
      </w:r>
      <w:r w:rsidRPr="00C01E6C">
        <w:rPr>
          <w:rFonts w:ascii="宋体" w:hAnsi="宋体"/>
          <w:spacing w:val="-6"/>
          <w:szCs w:val="21"/>
        </w:rPr>
        <w:t xml:space="preserve">   </w:t>
      </w:r>
      <w:r w:rsidRPr="00C01E6C">
        <w:rPr>
          <w:rFonts w:ascii="宋体" w:hAnsi="宋体" w:hint="eastAsia"/>
          <w:spacing w:val="-6"/>
          <w:szCs w:val="21"/>
        </w:rPr>
        <w:t>日、杭州</w:t>
      </w:r>
    </w:p>
    <w:p w:rsidR="002341E4" w:rsidRPr="00C01E6C" w:rsidRDefault="000D1C40" w:rsidP="0071652E">
      <w:pPr>
        <w:spacing w:line="360" w:lineRule="auto"/>
        <w:ind w:rightChars="11" w:right="23" w:firstLineChars="200" w:firstLine="396"/>
        <w:rPr>
          <w:rFonts w:ascii="宋体" w:hAnsi="宋体"/>
          <w:spacing w:val="-6"/>
          <w:szCs w:val="21"/>
        </w:rPr>
      </w:pPr>
      <w:r w:rsidRPr="00C01E6C">
        <w:rPr>
          <w:rFonts w:ascii="宋体" w:hAnsi="宋体" w:hint="eastAsia"/>
          <w:spacing w:val="-6"/>
          <w:szCs w:val="21"/>
        </w:rPr>
        <w:t>甲、乙双方根据浙江省成套招标代理有限公司关于</w:t>
      </w:r>
      <w:r w:rsidRPr="00C01E6C">
        <w:rPr>
          <w:rFonts w:ascii="宋体" w:hAnsi="宋体"/>
          <w:spacing w:val="-6"/>
          <w:szCs w:val="21"/>
          <w:u w:val="single"/>
        </w:rPr>
        <w:t xml:space="preserve">        </w:t>
      </w:r>
      <w:r w:rsidRPr="00C01E6C">
        <w:rPr>
          <w:rFonts w:ascii="宋体" w:hAnsi="宋体" w:hint="eastAsia"/>
          <w:spacing w:val="-6"/>
          <w:szCs w:val="21"/>
        </w:rPr>
        <w:t>公开招标的结果，签署本合同。</w:t>
      </w:r>
    </w:p>
    <w:p w:rsidR="002341E4" w:rsidRPr="00C01E6C" w:rsidRDefault="000D1C40" w:rsidP="003B10B7">
      <w:pPr>
        <w:spacing w:line="360" w:lineRule="auto"/>
        <w:rPr>
          <w:rFonts w:ascii="宋体" w:hAnsi="宋体"/>
          <w:b/>
          <w:spacing w:val="-6"/>
          <w:szCs w:val="21"/>
        </w:rPr>
      </w:pPr>
      <w:r w:rsidRPr="00C01E6C">
        <w:rPr>
          <w:rFonts w:ascii="宋体" w:hAnsi="宋体" w:hint="eastAsia"/>
          <w:b/>
          <w:spacing w:val="-6"/>
          <w:szCs w:val="21"/>
        </w:rPr>
        <w:t>第一条：采购内容及合同价格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880"/>
        <w:gridCol w:w="1080"/>
        <w:gridCol w:w="1080"/>
        <w:gridCol w:w="1080"/>
      </w:tblGrid>
      <w:tr w:rsidR="00274615" w:rsidRPr="00C01E6C" w:rsidTr="00BB2BD0">
        <w:trPr>
          <w:cantSplit/>
          <w:trHeight w:val="361"/>
        </w:trPr>
        <w:tc>
          <w:tcPr>
            <w:tcW w:w="1440" w:type="dxa"/>
            <w:vAlign w:val="center"/>
          </w:tcPr>
          <w:p w:rsidR="002341E4" w:rsidRPr="00C01E6C" w:rsidRDefault="000D1C40" w:rsidP="003B10B7">
            <w:pPr>
              <w:snapToGrid w:val="0"/>
              <w:spacing w:line="360" w:lineRule="auto"/>
              <w:jc w:val="center"/>
              <w:rPr>
                <w:rFonts w:ascii="宋体" w:hAnsi="宋体"/>
                <w:spacing w:val="-6"/>
                <w:szCs w:val="21"/>
              </w:rPr>
            </w:pPr>
            <w:r w:rsidRPr="00C01E6C">
              <w:rPr>
                <w:rFonts w:ascii="宋体" w:hAnsi="宋体" w:hint="eastAsia"/>
                <w:spacing w:val="-6"/>
                <w:szCs w:val="21"/>
              </w:rPr>
              <w:t>名称</w:t>
            </w:r>
          </w:p>
        </w:tc>
        <w:tc>
          <w:tcPr>
            <w:tcW w:w="1440" w:type="dxa"/>
            <w:vAlign w:val="center"/>
          </w:tcPr>
          <w:p w:rsidR="002341E4" w:rsidRPr="00C01E6C" w:rsidRDefault="000D1C40" w:rsidP="003B10B7">
            <w:pPr>
              <w:snapToGrid w:val="0"/>
              <w:spacing w:line="360" w:lineRule="auto"/>
              <w:jc w:val="center"/>
              <w:rPr>
                <w:rFonts w:ascii="宋体" w:hAnsi="宋体"/>
                <w:spacing w:val="-6"/>
                <w:szCs w:val="21"/>
              </w:rPr>
            </w:pPr>
            <w:r w:rsidRPr="00C01E6C">
              <w:rPr>
                <w:rFonts w:ascii="宋体" w:hAnsi="宋体" w:hint="eastAsia"/>
                <w:spacing w:val="-6"/>
                <w:szCs w:val="21"/>
              </w:rPr>
              <w:t>品名型号</w:t>
            </w:r>
          </w:p>
        </w:tc>
        <w:tc>
          <w:tcPr>
            <w:tcW w:w="2880" w:type="dxa"/>
            <w:vAlign w:val="center"/>
          </w:tcPr>
          <w:p w:rsidR="002341E4" w:rsidRPr="00C01E6C" w:rsidRDefault="000D1C40" w:rsidP="003B10B7">
            <w:pPr>
              <w:snapToGrid w:val="0"/>
              <w:spacing w:line="360" w:lineRule="auto"/>
              <w:jc w:val="center"/>
              <w:rPr>
                <w:rFonts w:ascii="宋体" w:hAnsi="宋体"/>
                <w:spacing w:val="-6"/>
                <w:szCs w:val="21"/>
              </w:rPr>
            </w:pPr>
            <w:r w:rsidRPr="00C01E6C">
              <w:rPr>
                <w:rFonts w:ascii="宋体" w:hAnsi="宋体" w:hint="eastAsia"/>
                <w:spacing w:val="-6"/>
                <w:szCs w:val="21"/>
              </w:rPr>
              <w:t>规格及指标</w:t>
            </w:r>
          </w:p>
        </w:tc>
        <w:tc>
          <w:tcPr>
            <w:tcW w:w="1080" w:type="dxa"/>
            <w:vAlign w:val="center"/>
          </w:tcPr>
          <w:p w:rsidR="002341E4" w:rsidRPr="00C01E6C" w:rsidRDefault="000D1C40" w:rsidP="003B10B7">
            <w:pPr>
              <w:snapToGrid w:val="0"/>
              <w:spacing w:line="360" w:lineRule="auto"/>
              <w:jc w:val="center"/>
              <w:rPr>
                <w:rFonts w:ascii="宋体" w:hAnsi="宋体"/>
                <w:spacing w:val="-6"/>
                <w:szCs w:val="21"/>
              </w:rPr>
            </w:pPr>
            <w:r w:rsidRPr="00C01E6C">
              <w:rPr>
                <w:rFonts w:ascii="宋体" w:hAnsi="宋体" w:hint="eastAsia"/>
                <w:spacing w:val="-6"/>
                <w:szCs w:val="21"/>
              </w:rPr>
              <w:t>数量</w:t>
            </w:r>
          </w:p>
        </w:tc>
        <w:tc>
          <w:tcPr>
            <w:tcW w:w="1080" w:type="dxa"/>
            <w:vAlign w:val="center"/>
          </w:tcPr>
          <w:p w:rsidR="002341E4" w:rsidRPr="00C01E6C" w:rsidRDefault="000D1C40" w:rsidP="003B10B7">
            <w:pPr>
              <w:snapToGrid w:val="0"/>
              <w:spacing w:line="360" w:lineRule="auto"/>
              <w:jc w:val="center"/>
              <w:rPr>
                <w:rFonts w:ascii="宋体" w:hAnsi="宋体"/>
                <w:spacing w:val="-6"/>
                <w:szCs w:val="21"/>
              </w:rPr>
            </w:pPr>
            <w:r w:rsidRPr="00C01E6C">
              <w:rPr>
                <w:rFonts w:ascii="宋体" w:hAnsi="宋体" w:hint="eastAsia"/>
                <w:spacing w:val="-6"/>
                <w:szCs w:val="21"/>
              </w:rPr>
              <w:t>单价</w:t>
            </w:r>
          </w:p>
        </w:tc>
        <w:tc>
          <w:tcPr>
            <w:tcW w:w="1080" w:type="dxa"/>
            <w:vAlign w:val="center"/>
          </w:tcPr>
          <w:p w:rsidR="002341E4" w:rsidRPr="00C01E6C" w:rsidRDefault="000D1C40" w:rsidP="003B10B7">
            <w:pPr>
              <w:snapToGrid w:val="0"/>
              <w:spacing w:line="360" w:lineRule="auto"/>
              <w:jc w:val="center"/>
              <w:rPr>
                <w:rFonts w:ascii="宋体" w:hAnsi="宋体"/>
                <w:spacing w:val="-6"/>
                <w:szCs w:val="21"/>
              </w:rPr>
            </w:pPr>
            <w:r w:rsidRPr="00C01E6C">
              <w:rPr>
                <w:rFonts w:ascii="宋体" w:hAnsi="宋体" w:hint="eastAsia"/>
                <w:spacing w:val="-6"/>
                <w:szCs w:val="21"/>
              </w:rPr>
              <w:t>总价</w:t>
            </w:r>
          </w:p>
        </w:tc>
      </w:tr>
      <w:tr w:rsidR="00274615" w:rsidRPr="00C01E6C" w:rsidTr="00BB2BD0">
        <w:trPr>
          <w:cantSplit/>
          <w:trHeight w:val="129"/>
        </w:trPr>
        <w:tc>
          <w:tcPr>
            <w:tcW w:w="1440" w:type="dxa"/>
            <w:vAlign w:val="center"/>
          </w:tcPr>
          <w:p w:rsidR="002341E4" w:rsidRPr="00C01E6C" w:rsidRDefault="002341E4" w:rsidP="003B10B7">
            <w:pPr>
              <w:snapToGrid w:val="0"/>
              <w:spacing w:line="360" w:lineRule="auto"/>
              <w:rPr>
                <w:rFonts w:ascii="宋体" w:hAnsi="宋体"/>
                <w:spacing w:val="-6"/>
                <w:szCs w:val="21"/>
              </w:rPr>
            </w:pPr>
          </w:p>
        </w:tc>
        <w:tc>
          <w:tcPr>
            <w:tcW w:w="1440" w:type="dxa"/>
            <w:vAlign w:val="center"/>
          </w:tcPr>
          <w:p w:rsidR="002341E4" w:rsidRPr="00C01E6C" w:rsidRDefault="002341E4" w:rsidP="003B10B7">
            <w:pPr>
              <w:snapToGrid w:val="0"/>
              <w:spacing w:line="360" w:lineRule="auto"/>
              <w:rPr>
                <w:rFonts w:ascii="宋体" w:hAnsi="宋体"/>
                <w:spacing w:val="-6"/>
                <w:szCs w:val="21"/>
              </w:rPr>
            </w:pPr>
          </w:p>
        </w:tc>
        <w:tc>
          <w:tcPr>
            <w:tcW w:w="2880" w:type="dxa"/>
            <w:vAlign w:val="center"/>
          </w:tcPr>
          <w:p w:rsidR="002341E4" w:rsidRPr="00C01E6C" w:rsidRDefault="002341E4" w:rsidP="003B10B7">
            <w:pPr>
              <w:snapToGrid w:val="0"/>
              <w:spacing w:line="360" w:lineRule="auto"/>
              <w:rPr>
                <w:rFonts w:ascii="宋体" w:hAnsi="宋体"/>
                <w:spacing w:val="-6"/>
                <w:szCs w:val="21"/>
              </w:rPr>
            </w:pPr>
          </w:p>
        </w:tc>
        <w:tc>
          <w:tcPr>
            <w:tcW w:w="1080" w:type="dxa"/>
            <w:vAlign w:val="center"/>
          </w:tcPr>
          <w:p w:rsidR="002341E4" w:rsidRPr="00C01E6C" w:rsidRDefault="002341E4" w:rsidP="003B10B7">
            <w:pPr>
              <w:snapToGrid w:val="0"/>
              <w:spacing w:line="360" w:lineRule="auto"/>
              <w:rPr>
                <w:rFonts w:ascii="宋体" w:hAnsi="宋体"/>
                <w:spacing w:val="-6"/>
                <w:szCs w:val="21"/>
              </w:rPr>
            </w:pPr>
          </w:p>
        </w:tc>
        <w:tc>
          <w:tcPr>
            <w:tcW w:w="1080" w:type="dxa"/>
            <w:vAlign w:val="center"/>
          </w:tcPr>
          <w:p w:rsidR="002341E4" w:rsidRPr="00C01E6C" w:rsidRDefault="002341E4" w:rsidP="003B10B7">
            <w:pPr>
              <w:snapToGrid w:val="0"/>
              <w:spacing w:line="360" w:lineRule="auto"/>
              <w:rPr>
                <w:rFonts w:ascii="宋体" w:hAnsi="宋体"/>
                <w:spacing w:val="-6"/>
                <w:szCs w:val="21"/>
              </w:rPr>
            </w:pPr>
          </w:p>
        </w:tc>
        <w:tc>
          <w:tcPr>
            <w:tcW w:w="1080" w:type="dxa"/>
            <w:tcBorders>
              <w:bottom w:val="single" w:sz="4" w:space="0" w:color="auto"/>
            </w:tcBorders>
            <w:vAlign w:val="center"/>
          </w:tcPr>
          <w:p w:rsidR="002341E4" w:rsidRPr="00C01E6C" w:rsidRDefault="002341E4" w:rsidP="003B10B7">
            <w:pPr>
              <w:snapToGrid w:val="0"/>
              <w:spacing w:line="360" w:lineRule="auto"/>
              <w:rPr>
                <w:rFonts w:ascii="宋体" w:hAnsi="宋体"/>
                <w:spacing w:val="-6"/>
                <w:szCs w:val="21"/>
              </w:rPr>
            </w:pPr>
          </w:p>
        </w:tc>
      </w:tr>
      <w:tr w:rsidR="00274615" w:rsidRPr="00C01E6C" w:rsidTr="00BB2BD0">
        <w:trPr>
          <w:cantSplit/>
          <w:trHeight w:val="235"/>
        </w:trPr>
        <w:tc>
          <w:tcPr>
            <w:tcW w:w="7920" w:type="dxa"/>
            <w:gridSpan w:val="5"/>
            <w:vAlign w:val="center"/>
          </w:tcPr>
          <w:p w:rsidR="002341E4" w:rsidRPr="00C01E6C" w:rsidRDefault="000D1C40" w:rsidP="003B10B7">
            <w:pPr>
              <w:snapToGrid w:val="0"/>
              <w:spacing w:line="360" w:lineRule="auto"/>
              <w:rPr>
                <w:rFonts w:ascii="宋体" w:hAnsi="宋体"/>
                <w:spacing w:val="-6"/>
                <w:szCs w:val="21"/>
              </w:rPr>
            </w:pPr>
            <w:r w:rsidRPr="00C01E6C">
              <w:rPr>
                <w:rFonts w:ascii="宋体" w:hAnsi="宋体" w:hint="eastAsia"/>
                <w:spacing w:val="-6"/>
                <w:szCs w:val="21"/>
              </w:rPr>
              <w:t>合计：</w:t>
            </w:r>
          </w:p>
        </w:tc>
        <w:tc>
          <w:tcPr>
            <w:tcW w:w="1080" w:type="dxa"/>
            <w:vAlign w:val="center"/>
          </w:tcPr>
          <w:p w:rsidR="002341E4" w:rsidRPr="00C01E6C" w:rsidRDefault="002341E4" w:rsidP="003B10B7">
            <w:pPr>
              <w:snapToGrid w:val="0"/>
              <w:spacing w:line="360" w:lineRule="auto"/>
              <w:rPr>
                <w:rFonts w:ascii="宋体" w:hAnsi="宋体"/>
                <w:spacing w:val="-6"/>
                <w:szCs w:val="21"/>
              </w:rPr>
            </w:pPr>
          </w:p>
        </w:tc>
      </w:tr>
      <w:tr w:rsidR="00274615" w:rsidRPr="00C01E6C" w:rsidTr="00BB2BD0">
        <w:trPr>
          <w:cantSplit/>
          <w:trHeight w:val="126"/>
        </w:trPr>
        <w:tc>
          <w:tcPr>
            <w:tcW w:w="9000" w:type="dxa"/>
            <w:gridSpan w:val="6"/>
            <w:vAlign w:val="center"/>
          </w:tcPr>
          <w:p w:rsidR="002341E4" w:rsidRPr="00C01E6C" w:rsidRDefault="000D1C40" w:rsidP="003B10B7">
            <w:pPr>
              <w:snapToGrid w:val="0"/>
              <w:spacing w:line="360" w:lineRule="auto"/>
              <w:rPr>
                <w:rFonts w:ascii="宋体" w:hAnsi="宋体"/>
                <w:spacing w:val="-6"/>
                <w:szCs w:val="21"/>
              </w:rPr>
            </w:pPr>
            <w:r w:rsidRPr="00C01E6C">
              <w:rPr>
                <w:rFonts w:ascii="宋体" w:hAnsi="宋体" w:hint="eastAsia"/>
                <w:spacing w:val="-6"/>
                <w:szCs w:val="21"/>
              </w:rPr>
              <w:t>合同总价（人民币大写）：</w:t>
            </w:r>
            <w:r w:rsidRPr="00C01E6C">
              <w:rPr>
                <w:rFonts w:ascii="宋体" w:hAnsi="宋体"/>
                <w:spacing w:val="-6"/>
                <w:szCs w:val="21"/>
                <w:u w:val="single"/>
              </w:rPr>
              <w:t xml:space="preserve">             </w:t>
            </w:r>
            <w:r w:rsidRPr="00C01E6C">
              <w:rPr>
                <w:rFonts w:ascii="宋体" w:hAnsi="宋体" w:hint="eastAsia"/>
                <w:spacing w:val="-6"/>
                <w:szCs w:val="21"/>
              </w:rPr>
              <w:t>元整</w:t>
            </w:r>
          </w:p>
        </w:tc>
      </w:tr>
    </w:tbl>
    <w:p w:rsidR="002341E4" w:rsidRPr="00C01E6C" w:rsidRDefault="000D1C40" w:rsidP="003B10B7">
      <w:pPr>
        <w:snapToGrid w:val="0"/>
        <w:spacing w:line="360" w:lineRule="auto"/>
        <w:jc w:val="left"/>
        <w:rPr>
          <w:rFonts w:ascii="宋体" w:hAnsi="宋体"/>
          <w:bCs/>
          <w:spacing w:val="-6"/>
          <w:szCs w:val="21"/>
        </w:rPr>
      </w:pPr>
      <w:r w:rsidRPr="00C01E6C">
        <w:rPr>
          <w:rFonts w:ascii="宋体" w:hAnsi="宋体" w:hint="eastAsia"/>
          <w:bCs/>
          <w:spacing w:val="-6"/>
          <w:szCs w:val="21"/>
        </w:rPr>
        <w:t>注：以上合同总价包括货物的供货、安装、检验、通过验收，质保期内的维护、专用工具，增值税和可能的消费税、运输费、保险费、采购代理服务费等相关一切费用。</w:t>
      </w:r>
    </w:p>
    <w:p w:rsidR="002341E4" w:rsidRPr="00C01E6C" w:rsidRDefault="000D1C40" w:rsidP="003B10B7">
      <w:pPr>
        <w:spacing w:line="360" w:lineRule="auto"/>
        <w:rPr>
          <w:rFonts w:ascii="宋体" w:hAnsi="宋体"/>
          <w:b/>
          <w:spacing w:val="-6"/>
          <w:szCs w:val="21"/>
        </w:rPr>
      </w:pPr>
      <w:r w:rsidRPr="00C01E6C">
        <w:rPr>
          <w:rFonts w:ascii="宋体" w:hAnsi="宋体" w:hint="eastAsia"/>
          <w:b/>
          <w:szCs w:val="21"/>
        </w:rPr>
        <w:t>第二条：</w:t>
      </w:r>
      <w:r w:rsidRPr="00C01E6C">
        <w:rPr>
          <w:rFonts w:ascii="宋体" w:hAnsi="宋体"/>
          <w:b/>
          <w:szCs w:val="21"/>
        </w:rPr>
        <w:t>技术资料</w:t>
      </w:r>
    </w:p>
    <w:p w:rsidR="002341E4" w:rsidRPr="00C01E6C" w:rsidRDefault="000D1C40" w:rsidP="003B10B7">
      <w:pPr>
        <w:pStyle w:val="afa"/>
        <w:snapToGrid w:val="0"/>
        <w:spacing w:line="360" w:lineRule="auto"/>
        <w:rPr>
          <w:rFonts w:hAnsi="宋体"/>
          <w:szCs w:val="21"/>
        </w:rPr>
      </w:pPr>
      <w:r w:rsidRPr="00C01E6C">
        <w:rPr>
          <w:rFonts w:hAnsi="宋体"/>
          <w:szCs w:val="21"/>
        </w:rPr>
        <w:t>1.乙方应按招标文件规定的时间向甲方提供使用货物的有关技术资料。</w:t>
      </w:r>
    </w:p>
    <w:p w:rsidR="002341E4" w:rsidRPr="00C01E6C" w:rsidRDefault="000D1C40" w:rsidP="003B10B7">
      <w:pPr>
        <w:pStyle w:val="afa"/>
        <w:snapToGrid w:val="0"/>
        <w:spacing w:line="360" w:lineRule="auto"/>
        <w:rPr>
          <w:rFonts w:hAnsi="宋体"/>
          <w:szCs w:val="21"/>
        </w:rPr>
      </w:pPr>
      <w:r w:rsidRPr="00C01E6C">
        <w:rPr>
          <w:rFonts w:hAnsi="宋体"/>
          <w:szCs w:val="21"/>
        </w:rPr>
        <w:t>2.没有甲方事先书面同意，乙方不得将由甲方提供的有关合同或任何合同条文、规格、计划、图纸、样品或资料提供给与履行本合同无关的任何其他人。即使</w:t>
      </w:r>
      <w:proofErr w:type="gramStart"/>
      <w:r w:rsidRPr="00C01E6C">
        <w:rPr>
          <w:rFonts w:hAnsi="宋体"/>
          <w:szCs w:val="21"/>
        </w:rPr>
        <w:t>向履行</w:t>
      </w:r>
      <w:proofErr w:type="gramEnd"/>
      <w:r w:rsidRPr="00C01E6C">
        <w:rPr>
          <w:rFonts w:hAnsi="宋体"/>
          <w:szCs w:val="21"/>
        </w:rPr>
        <w:t>本合同有关的人员提供，也应注意保密并限于履行合同的必需范围。</w:t>
      </w:r>
    </w:p>
    <w:p w:rsidR="002341E4" w:rsidRPr="00C01E6C" w:rsidRDefault="000D1C40" w:rsidP="003B10B7">
      <w:pPr>
        <w:spacing w:line="360" w:lineRule="auto"/>
        <w:rPr>
          <w:rFonts w:ascii="宋体" w:hAnsi="宋体"/>
          <w:b/>
          <w:szCs w:val="21"/>
        </w:rPr>
      </w:pPr>
      <w:r w:rsidRPr="00C01E6C">
        <w:rPr>
          <w:rFonts w:ascii="宋体" w:hAnsi="宋体" w:hint="eastAsia"/>
          <w:b/>
          <w:szCs w:val="21"/>
        </w:rPr>
        <w:t>第三条：</w:t>
      </w:r>
      <w:r w:rsidRPr="00C01E6C">
        <w:rPr>
          <w:rFonts w:ascii="宋体" w:hAnsi="宋体"/>
          <w:b/>
          <w:szCs w:val="21"/>
        </w:rPr>
        <w:t>知识产权</w:t>
      </w:r>
    </w:p>
    <w:p w:rsidR="002341E4" w:rsidRPr="00C01E6C" w:rsidRDefault="000D1C40" w:rsidP="003B10B7">
      <w:pPr>
        <w:spacing w:line="360" w:lineRule="auto"/>
        <w:rPr>
          <w:rFonts w:ascii="宋体" w:hAnsi="宋体"/>
          <w:b/>
          <w:spacing w:val="-6"/>
          <w:szCs w:val="21"/>
        </w:rPr>
      </w:pPr>
      <w:r w:rsidRPr="00C01E6C">
        <w:rPr>
          <w:rFonts w:ascii="宋体" w:hAnsi="宋体"/>
          <w:szCs w:val="21"/>
        </w:rPr>
        <w:t xml:space="preserve">    乙方应保证所提供的货物或其任何一部分均不会侵犯任何第三方的知识产权</w:t>
      </w:r>
      <w:r w:rsidRPr="00C01E6C">
        <w:rPr>
          <w:rFonts w:ascii="宋体" w:hAnsi="宋体"/>
          <w:bCs/>
          <w:szCs w:val="21"/>
        </w:rPr>
        <w:t>。</w:t>
      </w:r>
    </w:p>
    <w:p w:rsidR="002341E4" w:rsidRPr="00C01E6C" w:rsidRDefault="000D1C40" w:rsidP="003B10B7">
      <w:pPr>
        <w:spacing w:line="360" w:lineRule="auto"/>
        <w:rPr>
          <w:rFonts w:ascii="宋体" w:hAnsi="宋体"/>
          <w:b/>
          <w:szCs w:val="21"/>
        </w:rPr>
      </w:pPr>
      <w:r w:rsidRPr="00C01E6C">
        <w:rPr>
          <w:rFonts w:ascii="宋体" w:hAnsi="宋体" w:hint="eastAsia"/>
          <w:b/>
          <w:spacing w:val="-6"/>
          <w:szCs w:val="21"/>
        </w:rPr>
        <w:t>第四条：</w:t>
      </w:r>
      <w:r w:rsidRPr="00C01E6C">
        <w:rPr>
          <w:rFonts w:ascii="宋体" w:hAnsi="宋体"/>
          <w:b/>
          <w:szCs w:val="21"/>
        </w:rPr>
        <w:t>产权担保</w:t>
      </w:r>
    </w:p>
    <w:p w:rsidR="002341E4" w:rsidRPr="00C01E6C" w:rsidRDefault="000D1C40" w:rsidP="003B10B7">
      <w:pPr>
        <w:spacing w:line="360" w:lineRule="auto"/>
        <w:rPr>
          <w:rFonts w:ascii="宋体" w:hAnsi="宋体"/>
          <w:b/>
          <w:spacing w:val="-6"/>
          <w:szCs w:val="21"/>
        </w:rPr>
      </w:pPr>
      <w:r w:rsidRPr="00C01E6C">
        <w:rPr>
          <w:rFonts w:ascii="宋体" w:hAnsi="宋体"/>
          <w:b/>
          <w:szCs w:val="21"/>
        </w:rPr>
        <w:t xml:space="preserve">    </w:t>
      </w:r>
      <w:r w:rsidRPr="00C01E6C">
        <w:rPr>
          <w:rFonts w:ascii="宋体" w:hAnsi="宋体"/>
          <w:szCs w:val="21"/>
        </w:rPr>
        <w:t>乙方保证所交付的货物的所有权完全属于</w:t>
      </w:r>
      <w:proofErr w:type="gramStart"/>
      <w:r w:rsidRPr="00C01E6C">
        <w:rPr>
          <w:rFonts w:ascii="宋体" w:hAnsi="宋体"/>
          <w:szCs w:val="21"/>
        </w:rPr>
        <w:t>乙方且</w:t>
      </w:r>
      <w:proofErr w:type="gramEnd"/>
      <w:r w:rsidRPr="00C01E6C">
        <w:rPr>
          <w:rFonts w:ascii="宋体" w:hAnsi="宋体"/>
          <w:szCs w:val="21"/>
        </w:rPr>
        <w:t>无任何抵押、查封等产权瑕疵。</w:t>
      </w:r>
    </w:p>
    <w:p w:rsidR="002341E4" w:rsidRPr="00C01E6C" w:rsidRDefault="000D1C40" w:rsidP="003B10B7">
      <w:pPr>
        <w:pStyle w:val="afa"/>
        <w:snapToGrid w:val="0"/>
        <w:spacing w:line="360" w:lineRule="auto"/>
        <w:rPr>
          <w:rFonts w:hAnsi="宋体"/>
          <w:b/>
          <w:szCs w:val="21"/>
        </w:rPr>
      </w:pPr>
      <w:r w:rsidRPr="00C01E6C">
        <w:rPr>
          <w:rFonts w:hAnsi="宋体" w:hint="eastAsia"/>
          <w:b/>
          <w:szCs w:val="21"/>
        </w:rPr>
        <w:t>第五条：服务及交货时间、地点</w:t>
      </w:r>
    </w:p>
    <w:p w:rsidR="002341E4" w:rsidRPr="00C01E6C" w:rsidRDefault="000D1C40" w:rsidP="003B10B7">
      <w:pPr>
        <w:pStyle w:val="afa"/>
        <w:snapToGrid w:val="0"/>
        <w:spacing w:line="360" w:lineRule="auto"/>
        <w:ind w:firstLine="435"/>
        <w:rPr>
          <w:rFonts w:hAnsi="宋体"/>
          <w:spacing w:val="-6"/>
          <w:szCs w:val="21"/>
        </w:rPr>
      </w:pPr>
      <w:r w:rsidRPr="00C01E6C">
        <w:rPr>
          <w:rFonts w:hAnsi="宋体" w:hint="eastAsia"/>
          <w:spacing w:val="-6"/>
          <w:szCs w:val="21"/>
        </w:rPr>
        <w:t>交货及安装时间：</w:t>
      </w:r>
      <w:r w:rsidRPr="00C01E6C">
        <w:rPr>
          <w:rFonts w:hAnsi="宋体"/>
          <w:spacing w:val="-6"/>
          <w:szCs w:val="21"/>
          <w:u w:val="single"/>
        </w:rPr>
        <w:t xml:space="preserve">        </w:t>
      </w:r>
      <w:r w:rsidRPr="00C01E6C">
        <w:rPr>
          <w:rFonts w:hAnsi="宋体" w:hint="eastAsia"/>
          <w:spacing w:val="-6"/>
          <w:szCs w:val="21"/>
        </w:rPr>
        <w:t>天</w:t>
      </w:r>
    </w:p>
    <w:p w:rsidR="002341E4" w:rsidRPr="00C01E6C" w:rsidRDefault="000D1C40" w:rsidP="003B10B7">
      <w:pPr>
        <w:pStyle w:val="afa"/>
        <w:snapToGrid w:val="0"/>
        <w:spacing w:line="360" w:lineRule="auto"/>
        <w:ind w:firstLine="435"/>
        <w:rPr>
          <w:rFonts w:hAnsi="宋体"/>
          <w:spacing w:val="-6"/>
          <w:szCs w:val="21"/>
        </w:rPr>
      </w:pPr>
      <w:r w:rsidRPr="00C01E6C">
        <w:rPr>
          <w:rFonts w:hAnsi="宋体" w:hint="eastAsia"/>
          <w:spacing w:val="-6"/>
          <w:szCs w:val="21"/>
        </w:rPr>
        <w:t>地点：中国美术学院（</w:t>
      </w:r>
      <w:r w:rsidRPr="00C01E6C">
        <w:rPr>
          <w:rFonts w:hAnsi="宋体" w:cs="Arial"/>
          <w:kern w:val="0"/>
          <w:szCs w:val="21"/>
        </w:rPr>
        <w:t>杭州市上城区南山路218号</w:t>
      </w:r>
      <w:r w:rsidRPr="00C01E6C">
        <w:rPr>
          <w:rFonts w:hAnsi="宋体" w:hint="eastAsia"/>
          <w:spacing w:val="-6"/>
          <w:szCs w:val="21"/>
        </w:rPr>
        <w:t>）</w:t>
      </w:r>
    </w:p>
    <w:p w:rsidR="002341E4" w:rsidRPr="00C01E6C" w:rsidRDefault="000D1C40" w:rsidP="003B10B7">
      <w:pPr>
        <w:spacing w:line="360" w:lineRule="auto"/>
        <w:rPr>
          <w:rFonts w:ascii="宋体" w:hAnsi="宋体"/>
          <w:b/>
          <w:spacing w:val="-6"/>
          <w:szCs w:val="21"/>
        </w:rPr>
      </w:pPr>
      <w:r w:rsidRPr="00C01E6C">
        <w:rPr>
          <w:rFonts w:ascii="宋体" w:hAnsi="宋体" w:hint="eastAsia"/>
          <w:b/>
          <w:spacing w:val="-6"/>
          <w:szCs w:val="21"/>
        </w:rPr>
        <w:t>第六条：付款方式</w:t>
      </w:r>
    </w:p>
    <w:p w:rsidR="00AC09F7" w:rsidRPr="00C01E6C" w:rsidRDefault="000D1C40" w:rsidP="0071652E">
      <w:pPr>
        <w:autoSpaceDE w:val="0"/>
        <w:autoSpaceDN w:val="0"/>
        <w:snapToGrid w:val="0"/>
        <w:spacing w:line="360" w:lineRule="auto"/>
        <w:ind w:firstLineChars="200" w:firstLine="422"/>
        <w:textAlignment w:val="bottom"/>
        <w:rPr>
          <w:rFonts w:ascii="Arial" w:hAnsi="Arial" w:cs="Arial"/>
          <w:b/>
          <w:szCs w:val="21"/>
        </w:rPr>
      </w:pPr>
      <w:r w:rsidRPr="00C01E6C">
        <w:rPr>
          <w:rFonts w:ascii="Arial" w:hAnsi="宋体" w:cs="Arial"/>
          <w:b/>
          <w:szCs w:val="21"/>
        </w:rPr>
        <w:t>6.1</w:t>
      </w:r>
      <w:r w:rsidRPr="00C01E6C">
        <w:rPr>
          <w:rFonts w:ascii="Arial" w:hAnsi="宋体" w:cs="Arial"/>
          <w:b/>
          <w:szCs w:val="21"/>
        </w:rPr>
        <w:t>合同签订前，乙方按招标文件前附表规定的形式（有效期至全部设备验收合格）支付合同总价的</w:t>
      </w:r>
      <w:r w:rsidRPr="00C01E6C">
        <w:rPr>
          <w:rFonts w:ascii="Arial" w:hAnsi="Arial" w:cs="Arial"/>
          <w:b/>
          <w:szCs w:val="21"/>
        </w:rPr>
        <w:t>5%</w:t>
      </w:r>
      <w:r w:rsidRPr="00C01E6C">
        <w:rPr>
          <w:rFonts w:ascii="Arial" w:hAnsi="宋体" w:cs="Arial"/>
          <w:b/>
          <w:szCs w:val="21"/>
        </w:rPr>
        <w:t>计人民币￥</w:t>
      </w:r>
      <w:r w:rsidRPr="00C01E6C">
        <w:rPr>
          <w:rFonts w:ascii="Arial" w:hAnsi="Arial" w:cs="Arial"/>
          <w:snapToGrid w:val="0"/>
          <w:szCs w:val="21"/>
          <w:u w:val="single"/>
        </w:rPr>
        <w:t xml:space="preserve">        </w:t>
      </w:r>
      <w:r w:rsidRPr="00C01E6C">
        <w:rPr>
          <w:rFonts w:ascii="Arial" w:hAnsi="宋体" w:cs="Arial"/>
          <w:b/>
          <w:szCs w:val="21"/>
        </w:rPr>
        <w:t>元（大写）</w:t>
      </w:r>
      <w:r w:rsidRPr="00C01E6C">
        <w:rPr>
          <w:rFonts w:ascii="Arial" w:hAnsi="Arial" w:cs="Arial"/>
          <w:snapToGrid w:val="0"/>
          <w:szCs w:val="21"/>
          <w:u w:val="single"/>
        </w:rPr>
        <w:t xml:space="preserve">        </w:t>
      </w:r>
      <w:proofErr w:type="gramStart"/>
      <w:r w:rsidRPr="00C01E6C">
        <w:rPr>
          <w:rFonts w:ascii="Arial" w:hAnsi="宋体" w:cs="Arial"/>
          <w:b/>
          <w:szCs w:val="21"/>
        </w:rPr>
        <w:t>元整给甲方</w:t>
      </w:r>
      <w:proofErr w:type="gramEnd"/>
      <w:r w:rsidRPr="00C01E6C">
        <w:rPr>
          <w:rFonts w:ascii="Arial" w:hAnsi="宋体" w:cs="Arial"/>
          <w:b/>
          <w:szCs w:val="21"/>
        </w:rPr>
        <w:t>作为履约保证金。如履约保函有效期无法满足要求，则</w:t>
      </w:r>
      <w:r w:rsidRPr="00C01E6C">
        <w:rPr>
          <w:rFonts w:ascii="Arial" w:hAnsi="宋体" w:cs="Arial" w:hint="eastAsia"/>
          <w:b/>
          <w:szCs w:val="21"/>
        </w:rPr>
        <w:t>乙方</w:t>
      </w:r>
      <w:r w:rsidRPr="00C01E6C">
        <w:rPr>
          <w:rFonts w:ascii="Arial" w:hAnsi="宋体" w:cs="Arial"/>
          <w:b/>
          <w:szCs w:val="21"/>
        </w:rPr>
        <w:t>必须在履约保函到期前一个月无条件延长履约担保有效期并使之满足</w:t>
      </w:r>
      <w:r w:rsidRPr="00C01E6C">
        <w:rPr>
          <w:rFonts w:ascii="Arial" w:hAnsi="宋体" w:cs="Arial" w:hint="eastAsia"/>
          <w:b/>
          <w:szCs w:val="21"/>
        </w:rPr>
        <w:t>甲方</w:t>
      </w:r>
      <w:r w:rsidRPr="00C01E6C">
        <w:rPr>
          <w:rFonts w:ascii="Arial" w:hAnsi="宋体" w:cs="Arial"/>
          <w:b/>
          <w:szCs w:val="21"/>
        </w:rPr>
        <w:t>要求。</w:t>
      </w:r>
    </w:p>
    <w:p w:rsidR="00AC09F7" w:rsidRPr="00C01E6C" w:rsidRDefault="000D1C40" w:rsidP="0071652E">
      <w:pPr>
        <w:autoSpaceDE w:val="0"/>
        <w:autoSpaceDN w:val="0"/>
        <w:snapToGrid w:val="0"/>
        <w:spacing w:line="360" w:lineRule="auto"/>
        <w:ind w:firstLineChars="200" w:firstLine="422"/>
        <w:textAlignment w:val="bottom"/>
        <w:rPr>
          <w:rFonts w:ascii="Arial" w:hAnsi="Arial" w:cs="Arial"/>
          <w:b/>
          <w:szCs w:val="21"/>
        </w:rPr>
      </w:pPr>
      <w:r w:rsidRPr="00C01E6C">
        <w:rPr>
          <w:rFonts w:ascii="Arial" w:hAnsi="Arial" w:cs="Arial"/>
          <w:b/>
          <w:szCs w:val="21"/>
        </w:rPr>
        <w:t>6.2</w:t>
      </w:r>
      <w:r w:rsidRPr="00C01E6C">
        <w:rPr>
          <w:rFonts w:ascii="Arial" w:hAnsi="宋体" w:cs="Arial"/>
          <w:b/>
          <w:szCs w:val="21"/>
        </w:rPr>
        <w:t>在乙方确认收到</w:t>
      </w:r>
      <w:r w:rsidRPr="00C01E6C">
        <w:rPr>
          <w:rFonts w:ascii="Arial" w:hAnsi="宋体" w:cs="Arial" w:hint="eastAsia"/>
          <w:b/>
          <w:szCs w:val="21"/>
        </w:rPr>
        <w:t>甲方</w:t>
      </w:r>
      <w:r w:rsidRPr="00C01E6C">
        <w:rPr>
          <w:rFonts w:ascii="Arial" w:hAnsi="宋体" w:cs="Arial"/>
          <w:b/>
          <w:szCs w:val="21"/>
        </w:rPr>
        <w:t>发出的排</w:t>
      </w:r>
      <w:proofErr w:type="gramStart"/>
      <w:r w:rsidRPr="00C01E6C">
        <w:rPr>
          <w:rFonts w:ascii="Arial" w:hAnsi="宋体" w:cs="Arial"/>
          <w:b/>
          <w:szCs w:val="21"/>
        </w:rPr>
        <w:t>产通知</w:t>
      </w:r>
      <w:proofErr w:type="gramEnd"/>
      <w:r w:rsidRPr="00C01E6C">
        <w:rPr>
          <w:rFonts w:ascii="Arial" w:hAnsi="宋体" w:cs="Arial"/>
          <w:b/>
          <w:szCs w:val="21"/>
        </w:rPr>
        <w:t>后</w:t>
      </w:r>
      <w:r w:rsidRPr="00C01E6C">
        <w:rPr>
          <w:rFonts w:ascii="Arial" w:hAnsi="Arial" w:cs="Arial"/>
          <w:b/>
          <w:szCs w:val="21"/>
        </w:rPr>
        <w:t>15</w:t>
      </w:r>
      <w:r w:rsidRPr="00C01E6C">
        <w:rPr>
          <w:rFonts w:ascii="Arial" w:hAnsi="宋体" w:cs="Arial"/>
          <w:b/>
          <w:szCs w:val="21"/>
        </w:rPr>
        <w:t>个</w:t>
      </w:r>
      <w:proofErr w:type="gramStart"/>
      <w:r w:rsidRPr="00C01E6C">
        <w:rPr>
          <w:rFonts w:ascii="Arial" w:hAnsi="Arial" w:cs="Arial" w:hint="eastAsia"/>
          <w:b/>
          <w:kern w:val="0"/>
          <w:szCs w:val="21"/>
        </w:rPr>
        <w:t>日历</w:t>
      </w:r>
      <w:proofErr w:type="gramEnd"/>
      <w:r w:rsidRPr="00C01E6C">
        <w:rPr>
          <w:rFonts w:ascii="Arial" w:hAnsi="Arial" w:cs="Arial" w:hint="eastAsia"/>
          <w:b/>
          <w:kern w:val="0"/>
          <w:szCs w:val="21"/>
        </w:rPr>
        <w:t>天</w:t>
      </w:r>
      <w:r w:rsidRPr="00C01E6C">
        <w:rPr>
          <w:rFonts w:ascii="Arial" w:hAnsi="宋体" w:cs="Arial"/>
          <w:b/>
          <w:szCs w:val="21"/>
        </w:rPr>
        <w:t>之内，</w:t>
      </w:r>
      <w:r w:rsidRPr="00C01E6C">
        <w:rPr>
          <w:rFonts w:ascii="Arial" w:hAnsi="宋体" w:cs="Arial" w:hint="eastAsia"/>
          <w:b/>
          <w:szCs w:val="21"/>
        </w:rPr>
        <w:t>甲方</w:t>
      </w:r>
      <w:r w:rsidRPr="00C01E6C">
        <w:rPr>
          <w:rFonts w:ascii="Arial" w:hAnsi="宋体" w:cs="Arial"/>
          <w:b/>
          <w:szCs w:val="21"/>
        </w:rPr>
        <w:t>支付合同价款的</w:t>
      </w:r>
      <w:r w:rsidRPr="00C01E6C">
        <w:rPr>
          <w:rFonts w:ascii="Arial" w:hAnsi="Arial" w:cs="Arial"/>
          <w:b/>
          <w:szCs w:val="21"/>
        </w:rPr>
        <w:t>20%</w:t>
      </w:r>
      <w:r w:rsidRPr="00C01E6C">
        <w:rPr>
          <w:rFonts w:ascii="Arial" w:hAnsi="宋体" w:cs="Arial"/>
          <w:b/>
          <w:szCs w:val="21"/>
        </w:rPr>
        <w:t>预付款。</w:t>
      </w:r>
    </w:p>
    <w:p w:rsidR="00AC09F7" w:rsidRPr="00C01E6C" w:rsidRDefault="000D1C40" w:rsidP="0071652E">
      <w:pPr>
        <w:pStyle w:val="afa"/>
        <w:spacing w:line="360" w:lineRule="auto"/>
        <w:ind w:firstLineChars="200" w:firstLine="422"/>
        <w:jc w:val="left"/>
        <w:rPr>
          <w:rFonts w:ascii="Arial" w:hAnsi="Arial" w:cs="Arial"/>
          <w:b/>
          <w:kern w:val="0"/>
          <w:szCs w:val="21"/>
        </w:rPr>
      </w:pPr>
      <w:r w:rsidRPr="00C01E6C">
        <w:rPr>
          <w:rFonts w:ascii="Arial" w:hAnsi="Arial" w:cs="Arial"/>
          <w:b/>
          <w:kern w:val="0"/>
          <w:szCs w:val="21"/>
        </w:rPr>
        <w:t>6.3</w:t>
      </w:r>
      <w:r w:rsidRPr="00C01E6C">
        <w:rPr>
          <w:rFonts w:ascii="Arial" w:hAnsi="宋体" w:cs="Arial"/>
          <w:b/>
          <w:kern w:val="0"/>
          <w:szCs w:val="21"/>
        </w:rPr>
        <w:t>货到工地初验合格后</w:t>
      </w:r>
      <w:r w:rsidRPr="00C01E6C">
        <w:rPr>
          <w:rFonts w:ascii="Arial" w:hAnsi="Arial" w:cs="Arial"/>
          <w:b/>
          <w:kern w:val="0"/>
          <w:szCs w:val="21"/>
        </w:rPr>
        <w:t>10</w:t>
      </w:r>
      <w:r w:rsidRPr="00C01E6C">
        <w:rPr>
          <w:rFonts w:ascii="Arial" w:hAnsi="Arial" w:cs="Arial" w:hint="eastAsia"/>
          <w:b/>
          <w:kern w:val="0"/>
          <w:szCs w:val="21"/>
        </w:rPr>
        <w:t>个</w:t>
      </w:r>
      <w:proofErr w:type="gramStart"/>
      <w:r w:rsidRPr="00C01E6C">
        <w:rPr>
          <w:rFonts w:ascii="Arial" w:hAnsi="Arial" w:cs="Arial" w:hint="eastAsia"/>
          <w:b/>
          <w:kern w:val="0"/>
          <w:szCs w:val="21"/>
        </w:rPr>
        <w:t>日历天</w:t>
      </w:r>
      <w:proofErr w:type="gramEnd"/>
      <w:r w:rsidRPr="00C01E6C">
        <w:rPr>
          <w:rFonts w:ascii="Arial" w:hAnsi="宋体" w:cs="Arial"/>
          <w:b/>
          <w:kern w:val="0"/>
          <w:szCs w:val="21"/>
        </w:rPr>
        <w:t>内，经</w:t>
      </w:r>
      <w:r w:rsidRPr="00C01E6C">
        <w:rPr>
          <w:rFonts w:ascii="Arial" w:hAnsi="宋体" w:cs="Arial" w:hint="eastAsia"/>
          <w:b/>
          <w:kern w:val="0"/>
          <w:szCs w:val="21"/>
        </w:rPr>
        <w:t>设计</w:t>
      </w:r>
      <w:r w:rsidRPr="00C01E6C">
        <w:rPr>
          <w:rFonts w:ascii="Arial" w:hAnsi="宋体" w:cs="Arial"/>
          <w:b/>
          <w:kern w:val="0"/>
          <w:szCs w:val="21"/>
        </w:rPr>
        <w:t>、</w:t>
      </w:r>
      <w:r w:rsidRPr="00C01E6C">
        <w:rPr>
          <w:rFonts w:ascii="Arial" w:hAnsi="宋体" w:cs="Arial" w:hint="eastAsia"/>
          <w:b/>
          <w:kern w:val="0"/>
          <w:szCs w:val="21"/>
        </w:rPr>
        <w:t>甲方</w:t>
      </w:r>
      <w:r w:rsidRPr="00C01E6C">
        <w:rPr>
          <w:rFonts w:ascii="Arial" w:hAnsi="宋体" w:cs="Arial"/>
          <w:b/>
          <w:kern w:val="0"/>
          <w:szCs w:val="21"/>
        </w:rPr>
        <w:t>确认后，</w:t>
      </w:r>
      <w:r w:rsidRPr="00C01E6C">
        <w:rPr>
          <w:rFonts w:ascii="Arial" w:hAnsi="宋体" w:cs="Arial" w:hint="eastAsia"/>
          <w:b/>
          <w:kern w:val="0"/>
          <w:szCs w:val="21"/>
        </w:rPr>
        <w:t>甲方</w:t>
      </w:r>
      <w:r w:rsidRPr="00C01E6C">
        <w:rPr>
          <w:rFonts w:ascii="Arial" w:hAnsi="宋体" w:cs="Arial"/>
          <w:b/>
          <w:kern w:val="0"/>
          <w:szCs w:val="21"/>
        </w:rPr>
        <w:t>付给乙方合同价款的</w:t>
      </w:r>
      <w:r w:rsidRPr="00C01E6C">
        <w:rPr>
          <w:rFonts w:ascii="Arial" w:hAnsi="Arial" w:cs="Arial"/>
          <w:b/>
          <w:kern w:val="0"/>
          <w:szCs w:val="21"/>
        </w:rPr>
        <w:t>60%</w:t>
      </w:r>
      <w:r w:rsidRPr="00C01E6C">
        <w:rPr>
          <w:rFonts w:ascii="Arial" w:hAnsi="宋体" w:cs="Arial"/>
          <w:b/>
          <w:kern w:val="0"/>
          <w:szCs w:val="21"/>
        </w:rPr>
        <w:lastRenderedPageBreak/>
        <w:t>货款。</w:t>
      </w:r>
    </w:p>
    <w:p w:rsidR="00AC09F7" w:rsidRPr="00C01E6C" w:rsidRDefault="000D1C40" w:rsidP="0071652E">
      <w:pPr>
        <w:pStyle w:val="afa"/>
        <w:spacing w:line="360" w:lineRule="auto"/>
        <w:ind w:firstLineChars="200" w:firstLine="422"/>
        <w:jc w:val="left"/>
        <w:rPr>
          <w:rFonts w:ascii="Arial" w:hAnsi="Arial" w:cs="Arial"/>
          <w:b/>
          <w:kern w:val="0"/>
          <w:szCs w:val="21"/>
        </w:rPr>
      </w:pPr>
      <w:r w:rsidRPr="00C01E6C">
        <w:rPr>
          <w:rFonts w:ascii="Arial" w:hAnsi="Arial" w:cs="Arial"/>
          <w:b/>
          <w:kern w:val="0"/>
          <w:szCs w:val="21"/>
        </w:rPr>
        <w:t>6.4</w:t>
      </w:r>
      <w:r w:rsidRPr="00C01E6C">
        <w:rPr>
          <w:rFonts w:ascii="Arial" w:hAnsi="Arial" w:cs="Arial" w:hint="eastAsia"/>
          <w:b/>
          <w:kern w:val="0"/>
          <w:szCs w:val="21"/>
        </w:rPr>
        <w:t>全部</w:t>
      </w:r>
      <w:r w:rsidRPr="00C01E6C">
        <w:rPr>
          <w:rFonts w:ascii="Arial" w:hAnsi="宋体" w:cs="Arial"/>
          <w:b/>
          <w:kern w:val="0"/>
          <w:szCs w:val="21"/>
        </w:rPr>
        <w:t>设备安装完毕并通过有关部门验收后</w:t>
      </w:r>
      <w:r w:rsidRPr="00C01E6C">
        <w:rPr>
          <w:rFonts w:ascii="Arial" w:hAnsi="Arial" w:cs="Arial"/>
          <w:b/>
          <w:kern w:val="0"/>
          <w:szCs w:val="21"/>
        </w:rPr>
        <w:t>15</w:t>
      </w:r>
      <w:r w:rsidRPr="00C01E6C">
        <w:rPr>
          <w:rFonts w:ascii="Arial" w:hAnsi="Arial" w:cs="Arial" w:hint="eastAsia"/>
          <w:b/>
          <w:kern w:val="0"/>
          <w:szCs w:val="21"/>
        </w:rPr>
        <w:t>个</w:t>
      </w:r>
      <w:proofErr w:type="gramStart"/>
      <w:r w:rsidRPr="00C01E6C">
        <w:rPr>
          <w:rFonts w:ascii="Arial" w:hAnsi="Arial" w:cs="Arial" w:hint="eastAsia"/>
          <w:b/>
          <w:kern w:val="0"/>
          <w:szCs w:val="21"/>
        </w:rPr>
        <w:t>日历天</w:t>
      </w:r>
      <w:proofErr w:type="gramEnd"/>
      <w:r w:rsidRPr="00C01E6C">
        <w:rPr>
          <w:rFonts w:ascii="Arial" w:hAnsi="宋体" w:cs="Arial"/>
          <w:b/>
          <w:kern w:val="0"/>
          <w:szCs w:val="21"/>
        </w:rPr>
        <w:t>内，</w:t>
      </w:r>
      <w:r w:rsidRPr="00C01E6C">
        <w:rPr>
          <w:rFonts w:ascii="Arial" w:hAnsi="宋体" w:cs="Arial" w:hint="eastAsia"/>
          <w:b/>
          <w:kern w:val="0"/>
          <w:szCs w:val="21"/>
        </w:rPr>
        <w:t>甲方</w:t>
      </w:r>
      <w:r w:rsidRPr="00C01E6C">
        <w:rPr>
          <w:rFonts w:ascii="Arial" w:hAnsi="宋体" w:cs="Arial"/>
          <w:b/>
          <w:kern w:val="0"/>
          <w:szCs w:val="21"/>
        </w:rPr>
        <w:t>支付至</w:t>
      </w:r>
      <w:r w:rsidRPr="00C01E6C">
        <w:rPr>
          <w:rFonts w:ascii="Arial" w:hAnsi="宋体" w:cs="Arial" w:hint="eastAsia"/>
          <w:b/>
          <w:kern w:val="0"/>
          <w:szCs w:val="21"/>
        </w:rPr>
        <w:t>合同价款</w:t>
      </w:r>
      <w:r w:rsidRPr="00C01E6C">
        <w:rPr>
          <w:rFonts w:ascii="Arial" w:hAnsi="宋体" w:cs="Arial"/>
          <w:b/>
          <w:kern w:val="0"/>
          <w:szCs w:val="21"/>
        </w:rPr>
        <w:t>的</w:t>
      </w:r>
      <w:r w:rsidRPr="00C01E6C">
        <w:rPr>
          <w:rFonts w:ascii="Arial" w:hAnsi="Arial" w:cs="Arial"/>
          <w:b/>
          <w:kern w:val="0"/>
          <w:szCs w:val="21"/>
        </w:rPr>
        <w:t>97.5%</w:t>
      </w:r>
      <w:r w:rsidRPr="00C01E6C">
        <w:rPr>
          <w:rFonts w:ascii="Arial" w:hAnsi="宋体" w:cs="Arial"/>
          <w:b/>
          <w:kern w:val="0"/>
          <w:szCs w:val="21"/>
        </w:rPr>
        <w:t>，并退还卖方的履约保证金。</w:t>
      </w:r>
      <w:proofErr w:type="gramStart"/>
      <w:r w:rsidRPr="00C01E6C">
        <w:rPr>
          <w:rFonts w:ascii="Arial" w:hAnsi="宋体" w:cs="Arial" w:hint="eastAsia"/>
          <w:b/>
          <w:kern w:val="0"/>
          <w:szCs w:val="21"/>
        </w:rPr>
        <w:t>留</w:t>
      </w:r>
      <w:r w:rsidRPr="00C01E6C">
        <w:rPr>
          <w:rFonts w:ascii="Arial" w:hAnsi="宋体" w:cs="Arial"/>
          <w:b/>
          <w:kern w:val="0"/>
          <w:szCs w:val="21"/>
        </w:rPr>
        <w:t>合同</w:t>
      </w:r>
      <w:proofErr w:type="gramEnd"/>
      <w:r w:rsidRPr="00C01E6C">
        <w:rPr>
          <w:rFonts w:ascii="Arial" w:hAnsi="宋体" w:cs="Arial"/>
          <w:b/>
          <w:kern w:val="0"/>
          <w:szCs w:val="21"/>
        </w:rPr>
        <w:t>价款的</w:t>
      </w:r>
      <w:r w:rsidRPr="00C01E6C">
        <w:rPr>
          <w:rFonts w:ascii="Arial" w:hAnsi="宋体" w:cs="Arial"/>
          <w:b/>
          <w:kern w:val="0"/>
          <w:szCs w:val="21"/>
        </w:rPr>
        <w:t>2.</w:t>
      </w:r>
      <w:r w:rsidRPr="00C01E6C">
        <w:rPr>
          <w:rFonts w:ascii="Arial" w:hAnsi="Arial" w:cs="Arial"/>
          <w:b/>
          <w:kern w:val="0"/>
          <w:szCs w:val="21"/>
        </w:rPr>
        <w:t>5%</w:t>
      </w:r>
      <w:proofErr w:type="gramStart"/>
      <w:r w:rsidRPr="00C01E6C">
        <w:rPr>
          <w:rFonts w:ascii="Arial" w:hAnsi="Arial" w:cs="Arial" w:hint="eastAsia"/>
          <w:b/>
          <w:kern w:val="0"/>
          <w:szCs w:val="21"/>
        </w:rPr>
        <w:t>做</w:t>
      </w:r>
      <w:proofErr w:type="gramEnd"/>
      <w:r w:rsidRPr="00C01E6C">
        <w:rPr>
          <w:rFonts w:ascii="Arial" w:hAnsi="Arial" w:cs="Arial" w:hint="eastAsia"/>
          <w:b/>
          <w:kern w:val="0"/>
          <w:szCs w:val="21"/>
        </w:rPr>
        <w:t>为</w:t>
      </w:r>
      <w:r w:rsidRPr="00C01E6C">
        <w:rPr>
          <w:rFonts w:ascii="Arial" w:hAnsi="宋体" w:cs="Arial" w:hint="eastAsia"/>
          <w:b/>
          <w:kern w:val="0"/>
          <w:szCs w:val="21"/>
        </w:rPr>
        <w:t>质量保证金，</w:t>
      </w:r>
      <w:r w:rsidRPr="00C01E6C">
        <w:rPr>
          <w:rFonts w:ascii="Arial" w:hAnsi="宋体" w:cs="Arial"/>
          <w:b/>
          <w:kern w:val="0"/>
          <w:szCs w:val="21"/>
        </w:rPr>
        <w:t>待</w:t>
      </w:r>
      <w:r w:rsidRPr="00C01E6C">
        <w:rPr>
          <w:rFonts w:ascii="Arial" w:hAnsi="宋体" w:cs="Arial"/>
          <w:b/>
          <w:kern w:val="0"/>
          <w:szCs w:val="21"/>
          <w:u w:val="single"/>
        </w:rPr>
        <w:t xml:space="preserve">   </w:t>
      </w:r>
      <w:r w:rsidRPr="00C01E6C">
        <w:rPr>
          <w:rFonts w:ascii="Arial" w:hAnsi="宋体" w:cs="Arial"/>
          <w:b/>
          <w:kern w:val="0"/>
          <w:szCs w:val="21"/>
        </w:rPr>
        <w:t>年质保期满后</w:t>
      </w:r>
      <w:r w:rsidRPr="00C01E6C">
        <w:rPr>
          <w:rFonts w:ascii="Arial" w:hAnsi="Arial" w:cs="Arial"/>
          <w:b/>
          <w:kern w:val="0"/>
          <w:szCs w:val="21"/>
        </w:rPr>
        <w:t>7</w:t>
      </w:r>
      <w:r w:rsidRPr="00C01E6C">
        <w:rPr>
          <w:rFonts w:ascii="Arial" w:hAnsi="Arial" w:cs="Arial" w:hint="eastAsia"/>
          <w:b/>
          <w:kern w:val="0"/>
          <w:szCs w:val="21"/>
        </w:rPr>
        <w:t>个</w:t>
      </w:r>
      <w:proofErr w:type="gramStart"/>
      <w:r w:rsidRPr="00C01E6C">
        <w:rPr>
          <w:rFonts w:ascii="Arial" w:hAnsi="Arial" w:cs="Arial" w:hint="eastAsia"/>
          <w:b/>
          <w:kern w:val="0"/>
          <w:szCs w:val="21"/>
        </w:rPr>
        <w:t>日历</w:t>
      </w:r>
      <w:proofErr w:type="gramEnd"/>
      <w:r w:rsidRPr="00C01E6C">
        <w:rPr>
          <w:rFonts w:ascii="Arial" w:hAnsi="Arial" w:cs="Arial" w:hint="eastAsia"/>
          <w:b/>
          <w:kern w:val="0"/>
          <w:szCs w:val="21"/>
        </w:rPr>
        <w:t>天</w:t>
      </w:r>
      <w:r w:rsidRPr="00C01E6C">
        <w:rPr>
          <w:rFonts w:ascii="Arial" w:hAnsi="宋体" w:cs="Arial"/>
          <w:b/>
          <w:kern w:val="0"/>
          <w:szCs w:val="21"/>
        </w:rPr>
        <w:t>内经</w:t>
      </w:r>
      <w:r w:rsidRPr="00C01E6C">
        <w:rPr>
          <w:rFonts w:ascii="Arial" w:hAnsi="宋体" w:cs="Arial" w:hint="eastAsia"/>
          <w:b/>
          <w:kern w:val="0"/>
          <w:szCs w:val="21"/>
        </w:rPr>
        <w:t>甲</w:t>
      </w:r>
      <w:r w:rsidRPr="00C01E6C">
        <w:rPr>
          <w:rFonts w:ascii="Arial" w:hAnsi="宋体" w:cs="Arial"/>
          <w:b/>
          <w:kern w:val="0"/>
          <w:szCs w:val="21"/>
        </w:rPr>
        <w:t>方签字确认无质量问题后支付给</w:t>
      </w:r>
      <w:r w:rsidRPr="00C01E6C">
        <w:rPr>
          <w:rFonts w:ascii="Arial" w:hAnsi="宋体" w:cs="Arial" w:hint="eastAsia"/>
          <w:b/>
          <w:kern w:val="0"/>
          <w:szCs w:val="21"/>
        </w:rPr>
        <w:t>乙方</w:t>
      </w:r>
      <w:r w:rsidRPr="00C01E6C">
        <w:rPr>
          <w:rFonts w:ascii="Arial" w:hAnsi="宋体" w:cs="Arial"/>
          <w:b/>
          <w:kern w:val="0"/>
          <w:szCs w:val="21"/>
        </w:rPr>
        <w:t>。</w:t>
      </w:r>
    </w:p>
    <w:p w:rsidR="002341E4" w:rsidRPr="00C01E6C" w:rsidRDefault="000D1C40" w:rsidP="0071652E">
      <w:pPr>
        <w:snapToGrid w:val="0"/>
        <w:spacing w:line="360" w:lineRule="auto"/>
        <w:ind w:firstLineChars="200" w:firstLine="422"/>
        <w:rPr>
          <w:rFonts w:ascii="宋体" w:hAnsi="宋体"/>
          <w:b/>
          <w:szCs w:val="21"/>
        </w:rPr>
      </w:pPr>
      <w:r w:rsidRPr="00C01E6C">
        <w:rPr>
          <w:rFonts w:ascii="Arial" w:hAnsi="Arial" w:cs="Arial"/>
          <w:b/>
          <w:szCs w:val="21"/>
        </w:rPr>
        <w:t xml:space="preserve">6.5 </w:t>
      </w:r>
      <w:r w:rsidRPr="00C01E6C">
        <w:rPr>
          <w:rFonts w:ascii="Arial" w:hAnsi="宋体" w:cs="Arial"/>
          <w:b/>
          <w:szCs w:val="21"/>
        </w:rPr>
        <w:t>以上所有货款均汇入本合同约定的卖方账户。</w:t>
      </w:r>
      <w:r w:rsidRPr="00C01E6C">
        <w:rPr>
          <w:rFonts w:ascii="Arial" w:hAnsi="宋体" w:cs="Arial" w:hint="eastAsia"/>
          <w:b/>
          <w:szCs w:val="21"/>
        </w:rPr>
        <w:t>甲方</w:t>
      </w:r>
      <w:r w:rsidRPr="00C01E6C">
        <w:rPr>
          <w:rFonts w:ascii="Arial" w:hAnsi="宋体" w:cs="Arial"/>
          <w:b/>
          <w:szCs w:val="21"/>
        </w:rPr>
        <w:t>在向乙方支付货款前，</w:t>
      </w:r>
      <w:r w:rsidRPr="00C01E6C">
        <w:rPr>
          <w:rFonts w:ascii="Arial" w:hAnsi="宋体" w:cs="Arial" w:hint="eastAsia"/>
          <w:b/>
          <w:szCs w:val="21"/>
        </w:rPr>
        <w:t>乙方</w:t>
      </w:r>
      <w:r w:rsidRPr="00C01E6C">
        <w:rPr>
          <w:rFonts w:ascii="Arial" w:hAnsi="宋体" w:cs="Arial"/>
          <w:b/>
          <w:szCs w:val="21"/>
        </w:rPr>
        <w:t>应向</w:t>
      </w:r>
      <w:r w:rsidRPr="00C01E6C">
        <w:rPr>
          <w:rFonts w:ascii="Arial" w:hAnsi="宋体" w:cs="Arial" w:hint="eastAsia"/>
          <w:b/>
          <w:szCs w:val="21"/>
        </w:rPr>
        <w:t>甲方</w:t>
      </w:r>
      <w:r w:rsidRPr="00C01E6C">
        <w:rPr>
          <w:rFonts w:ascii="Arial" w:hAnsi="宋体" w:cs="Arial"/>
          <w:b/>
          <w:szCs w:val="21"/>
        </w:rPr>
        <w:t>提供同等数额的正规发票且在</w:t>
      </w:r>
      <w:r w:rsidRPr="00C01E6C">
        <w:rPr>
          <w:rFonts w:ascii="Arial" w:hAnsi="宋体" w:cs="Arial" w:hint="eastAsia"/>
          <w:b/>
          <w:szCs w:val="21"/>
        </w:rPr>
        <w:t>甲方</w:t>
      </w:r>
      <w:r w:rsidRPr="00C01E6C">
        <w:rPr>
          <w:rFonts w:ascii="Arial" w:hAnsi="宋体" w:cs="Arial"/>
          <w:b/>
          <w:szCs w:val="21"/>
        </w:rPr>
        <w:t>支付货款至审定价格的</w:t>
      </w:r>
      <w:r w:rsidRPr="00C01E6C">
        <w:rPr>
          <w:rFonts w:ascii="Arial" w:hAnsi="Arial" w:cs="Arial"/>
          <w:b/>
          <w:szCs w:val="21"/>
        </w:rPr>
        <w:t>97.5%</w:t>
      </w:r>
      <w:r w:rsidRPr="00C01E6C">
        <w:rPr>
          <w:rFonts w:ascii="Arial" w:hAnsi="宋体" w:cs="Arial"/>
          <w:b/>
          <w:szCs w:val="21"/>
        </w:rPr>
        <w:t>时，乙方应向</w:t>
      </w:r>
      <w:r w:rsidRPr="00C01E6C">
        <w:rPr>
          <w:rFonts w:ascii="Arial" w:hAnsi="宋体" w:cs="Arial" w:hint="eastAsia"/>
          <w:b/>
          <w:szCs w:val="21"/>
        </w:rPr>
        <w:t>甲方</w:t>
      </w:r>
      <w:r w:rsidRPr="00C01E6C">
        <w:rPr>
          <w:rFonts w:ascii="Arial" w:hAnsi="宋体" w:cs="Arial"/>
          <w:b/>
          <w:szCs w:val="21"/>
        </w:rPr>
        <w:t>提供本合同总价的全额发票，否则买方有权拒绝支付货款。</w:t>
      </w:r>
    </w:p>
    <w:p w:rsidR="002341E4" w:rsidRPr="00C01E6C" w:rsidRDefault="000D1C40" w:rsidP="003B10B7">
      <w:pPr>
        <w:pStyle w:val="afa"/>
        <w:snapToGrid w:val="0"/>
        <w:spacing w:line="360" w:lineRule="auto"/>
        <w:rPr>
          <w:rFonts w:hAnsi="宋体"/>
          <w:b/>
          <w:szCs w:val="21"/>
        </w:rPr>
      </w:pPr>
      <w:r w:rsidRPr="00C01E6C">
        <w:rPr>
          <w:rFonts w:hAnsi="宋体" w:hint="eastAsia"/>
          <w:b/>
          <w:szCs w:val="21"/>
        </w:rPr>
        <w:t>第七条：转包或分包</w:t>
      </w:r>
    </w:p>
    <w:p w:rsidR="002341E4" w:rsidRPr="00C01E6C" w:rsidRDefault="000D1C40" w:rsidP="003B10B7">
      <w:pPr>
        <w:snapToGrid w:val="0"/>
        <w:spacing w:line="360" w:lineRule="auto"/>
        <w:rPr>
          <w:rFonts w:ascii="宋体" w:hAnsi="宋体"/>
          <w:szCs w:val="21"/>
        </w:rPr>
      </w:pPr>
      <w:r w:rsidRPr="00C01E6C">
        <w:rPr>
          <w:rFonts w:ascii="宋体" w:hAnsi="宋体"/>
          <w:szCs w:val="21"/>
        </w:rPr>
        <w:t>1.本合同范围的货物，应由乙</w:t>
      </w:r>
      <w:r w:rsidRPr="00C01E6C">
        <w:rPr>
          <w:rFonts w:ascii="宋体" w:hAnsi="宋体" w:hint="eastAsia"/>
          <w:szCs w:val="21"/>
        </w:rPr>
        <w:t>方直接供应，不得转让他人供应；</w:t>
      </w:r>
    </w:p>
    <w:p w:rsidR="002341E4" w:rsidRPr="00C01E6C" w:rsidRDefault="000D1C40" w:rsidP="003B10B7">
      <w:pPr>
        <w:snapToGrid w:val="0"/>
        <w:spacing w:line="360" w:lineRule="auto"/>
        <w:rPr>
          <w:rFonts w:ascii="宋体" w:hAnsi="宋体"/>
          <w:szCs w:val="21"/>
        </w:rPr>
      </w:pPr>
      <w:r w:rsidRPr="00C01E6C">
        <w:rPr>
          <w:rFonts w:ascii="宋体" w:hAnsi="宋体"/>
          <w:szCs w:val="21"/>
        </w:rPr>
        <w:t>2.除非得到甲</w:t>
      </w:r>
      <w:r w:rsidRPr="00C01E6C">
        <w:rPr>
          <w:rFonts w:ascii="宋体" w:hAnsi="宋体" w:hint="eastAsia"/>
          <w:szCs w:val="21"/>
        </w:rPr>
        <w:t>方的书面同意，</w:t>
      </w:r>
      <w:r w:rsidRPr="00C01E6C">
        <w:rPr>
          <w:rFonts w:ascii="宋体" w:hAnsi="宋体"/>
          <w:szCs w:val="21"/>
        </w:rPr>
        <w:t>乙</w:t>
      </w:r>
      <w:r w:rsidRPr="00C01E6C">
        <w:rPr>
          <w:rFonts w:ascii="宋体" w:hAnsi="宋体" w:hint="eastAsia"/>
          <w:szCs w:val="21"/>
        </w:rPr>
        <w:t>方不得将本合同范围的货物全部或部分分包给他人供应；</w:t>
      </w:r>
    </w:p>
    <w:p w:rsidR="002341E4" w:rsidRPr="00C01E6C" w:rsidRDefault="000D1C40" w:rsidP="003B10B7">
      <w:pPr>
        <w:snapToGrid w:val="0"/>
        <w:spacing w:line="360" w:lineRule="auto"/>
        <w:rPr>
          <w:rFonts w:ascii="宋体" w:hAnsi="宋体"/>
          <w:szCs w:val="21"/>
        </w:rPr>
      </w:pPr>
      <w:r w:rsidRPr="00C01E6C">
        <w:rPr>
          <w:rFonts w:ascii="宋体" w:hAnsi="宋体"/>
          <w:szCs w:val="21"/>
        </w:rPr>
        <w:t>3.如有转让和未经甲</w:t>
      </w:r>
      <w:r w:rsidRPr="00C01E6C">
        <w:rPr>
          <w:rFonts w:ascii="宋体" w:hAnsi="宋体" w:hint="eastAsia"/>
          <w:szCs w:val="21"/>
        </w:rPr>
        <w:t>方同意的分包行为，</w:t>
      </w:r>
      <w:r w:rsidRPr="00C01E6C">
        <w:rPr>
          <w:rFonts w:ascii="宋体" w:hAnsi="宋体"/>
          <w:szCs w:val="21"/>
        </w:rPr>
        <w:t>甲</w:t>
      </w:r>
      <w:r w:rsidRPr="00C01E6C">
        <w:rPr>
          <w:rFonts w:ascii="宋体" w:hAnsi="宋体" w:hint="eastAsia"/>
          <w:szCs w:val="21"/>
        </w:rPr>
        <w:t>方有权解除合同，并追究乙方的违约责任。</w:t>
      </w:r>
    </w:p>
    <w:p w:rsidR="002341E4" w:rsidRPr="00C01E6C" w:rsidRDefault="000D1C40" w:rsidP="003B10B7">
      <w:pPr>
        <w:pStyle w:val="afa"/>
        <w:snapToGrid w:val="0"/>
        <w:spacing w:line="360" w:lineRule="auto"/>
        <w:rPr>
          <w:rFonts w:hAnsi="宋体"/>
          <w:b/>
          <w:szCs w:val="21"/>
        </w:rPr>
      </w:pPr>
      <w:r w:rsidRPr="00C01E6C">
        <w:rPr>
          <w:rFonts w:hAnsi="宋体" w:hint="eastAsia"/>
          <w:b/>
          <w:szCs w:val="21"/>
        </w:rPr>
        <w:t>第八条：质保期和</w:t>
      </w:r>
      <w:proofErr w:type="gramStart"/>
      <w:r w:rsidRPr="00C01E6C">
        <w:rPr>
          <w:rFonts w:hAnsi="宋体" w:hint="eastAsia"/>
          <w:b/>
          <w:szCs w:val="21"/>
        </w:rPr>
        <w:t>质保金</w:t>
      </w:r>
      <w:proofErr w:type="gramEnd"/>
    </w:p>
    <w:p w:rsidR="002341E4" w:rsidRPr="00C01E6C" w:rsidRDefault="000D1C40" w:rsidP="003B10B7">
      <w:pPr>
        <w:pStyle w:val="afa"/>
        <w:snapToGrid w:val="0"/>
        <w:spacing w:line="360" w:lineRule="auto"/>
        <w:rPr>
          <w:rFonts w:hAnsi="宋体"/>
          <w:szCs w:val="21"/>
        </w:rPr>
      </w:pPr>
      <w:r w:rsidRPr="00C01E6C">
        <w:rPr>
          <w:rFonts w:hAnsi="宋体"/>
          <w:szCs w:val="21"/>
        </w:rPr>
        <w:t>1.质保期</w:t>
      </w:r>
      <w:r w:rsidRPr="00C01E6C">
        <w:rPr>
          <w:rFonts w:hAnsi="宋体"/>
          <w:szCs w:val="21"/>
          <w:u w:val="single"/>
        </w:rPr>
        <w:t xml:space="preserve">   </w:t>
      </w:r>
      <w:r w:rsidRPr="00C01E6C">
        <w:rPr>
          <w:rFonts w:hAnsi="宋体"/>
          <w:szCs w:val="21"/>
        </w:rPr>
        <w:t>年。（自交货验收合格之日起计）</w:t>
      </w:r>
    </w:p>
    <w:p w:rsidR="002341E4" w:rsidRPr="00C01E6C" w:rsidRDefault="000D1C40" w:rsidP="003B10B7">
      <w:pPr>
        <w:pStyle w:val="afa"/>
        <w:snapToGrid w:val="0"/>
        <w:spacing w:line="360" w:lineRule="auto"/>
        <w:rPr>
          <w:rFonts w:hAnsi="宋体"/>
          <w:szCs w:val="21"/>
        </w:rPr>
      </w:pPr>
      <w:r w:rsidRPr="00C01E6C">
        <w:rPr>
          <w:rFonts w:hAnsi="宋体"/>
          <w:szCs w:val="21"/>
        </w:rPr>
        <w:t>2.质保金</w:t>
      </w:r>
      <w:r w:rsidRPr="00C01E6C">
        <w:rPr>
          <w:rFonts w:hAnsi="宋体"/>
          <w:szCs w:val="21"/>
          <w:u w:val="single"/>
        </w:rPr>
        <w:t xml:space="preserve">   </w:t>
      </w:r>
      <w:r w:rsidRPr="00C01E6C">
        <w:rPr>
          <w:rFonts w:hAnsi="宋体"/>
          <w:szCs w:val="21"/>
        </w:rPr>
        <w:t>元。</w:t>
      </w:r>
    </w:p>
    <w:p w:rsidR="002341E4" w:rsidRPr="00C01E6C" w:rsidRDefault="000D1C40" w:rsidP="003B10B7">
      <w:pPr>
        <w:spacing w:line="360" w:lineRule="auto"/>
        <w:ind w:rightChars="-245" w:right="-514"/>
        <w:rPr>
          <w:rFonts w:ascii="宋体" w:hAnsi="宋体"/>
          <w:b/>
          <w:spacing w:val="-6"/>
          <w:szCs w:val="21"/>
        </w:rPr>
      </w:pPr>
      <w:r w:rsidRPr="00C01E6C">
        <w:rPr>
          <w:rFonts w:ascii="宋体" w:hAnsi="宋体" w:hint="eastAsia"/>
          <w:b/>
          <w:spacing w:val="-6"/>
          <w:szCs w:val="21"/>
        </w:rPr>
        <w:t>第九条：质量保证及后续服务</w:t>
      </w:r>
    </w:p>
    <w:p w:rsidR="002341E4" w:rsidRPr="00C01E6C" w:rsidRDefault="000D1C40" w:rsidP="003B10B7">
      <w:pPr>
        <w:pStyle w:val="afa"/>
        <w:snapToGrid w:val="0"/>
        <w:spacing w:line="360" w:lineRule="auto"/>
        <w:rPr>
          <w:rFonts w:hAnsi="宋体"/>
          <w:szCs w:val="21"/>
        </w:rPr>
      </w:pPr>
      <w:r w:rsidRPr="00C01E6C">
        <w:rPr>
          <w:rFonts w:hAnsi="宋体"/>
          <w:szCs w:val="21"/>
        </w:rPr>
        <w:t>1. 乙方应按招标文件规定的货物性能、技术要求、质量标准向甲方提供未经使用的全新产品。</w:t>
      </w:r>
    </w:p>
    <w:p w:rsidR="002341E4" w:rsidRPr="00C01E6C" w:rsidRDefault="000D1C40" w:rsidP="003B10B7">
      <w:pPr>
        <w:pStyle w:val="afa"/>
        <w:snapToGrid w:val="0"/>
        <w:spacing w:line="360" w:lineRule="auto"/>
        <w:rPr>
          <w:rFonts w:hAnsi="宋体"/>
          <w:szCs w:val="21"/>
        </w:rPr>
      </w:pPr>
      <w:r w:rsidRPr="00C01E6C">
        <w:rPr>
          <w:rFonts w:hAnsi="宋体"/>
          <w:spacing w:val="-6"/>
          <w:szCs w:val="21"/>
        </w:rPr>
        <w:t xml:space="preserve">2. </w:t>
      </w:r>
      <w:r w:rsidRPr="00C01E6C">
        <w:rPr>
          <w:rFonts w:hAnsi="宋体" w:hint="eastAsia"/>
          <w:spacing w:val="-6"/>
          <w:szCs w:val="21"/>
        </w:rPr>
        <w:t>乙方应按招标文件规定向甲方提供服务。</w:t>
      </w:r>
    </w:p>
    <w:p w:rsidR="002341E4" w:rsidRPr="00C01E6C" w:rsidRDefault="000D1C40" w:rsidP="003B10B7">
      <w:pPr>
        <w:pStyle w:val="afa"/>
        <w:snapToGrid w:val="0"/>
        <w:spacing w:line="360" w:lineRule="auto"/>
        <w:rPr>
          <w:rFonts w:hAnsi="宋体"/>
          <w:szCs w:val="21"/>
        </w:rPr>
      </w:pPr>
      <w:r w:rsidRPr="00C01E6C">
        <w:rPr>
          <w:rFonts w:hAnsi="宋体"/>
          <w:szCs w:val="21"/>
        </w:rPr>
        <w:t>3. 乙方提供的货物在质</w:t>
      </w:r>
      <w:r w:rsidRPr="00C01E6C">
        <w:rPr>
          <w:rFonts w:hAnsi="宋体" w:hint="eastAsia"/>
          <w:szCs w:val="21"/>
        </w:rPr>
        <w:t>保</w:t>
      </w:r>
      <w:r w:rsidRPr="00C01E6C">
        <w:rPr>
          <w:rFonts w:hAnsi="宋体"/>
          <w:szCs w:val="21"/>
        </w:rPr>
        <w:t>期内因货物本身的质量问题发生</w:t>
      </w:r>
      <w:r w:rsidRPr="00C01E6C">
        <w:rPr>
          <w:rFonts w:hAnsi="宋体" w:hint="eastAsia"/>
          <w:szCs w:val="21"/>
        </w:rPr>
        <w:t>质量问题</w:t>
      </w:r>
      <w:r w:rsidRPr="00C01E6C">
        <w:rPr>
          <w:rFonts w:hAnsi="宋体"/>
          <w:szCs w:val="21"/>
        </w:rPr>
        <w:t>，乙方应负责免费更换。对达不到技术要求者，根据实际情况，经双方协商，可按以下办法处理：</w:t>
      </w:r>
    </w:p>
    <w:p w:rsidR="002341E4" w:rsidRPr="00C01E6C" w:rsidRDefault="000D1C40" w:rsidP="0071652E">
      <w:pPr>
        <w:pStyle w:val="afa"/>
        <w:snapToGrid w:val="0"/>
        <w:spacing w:line="360" w:lineRule="auto"/>
        <w:ind w:firstLineChars="200" w:firstLine="420"/>
        <w:rPr>
          <w:rFonts w:hAnsi="宋体"/>
          <w:szCs w:val="21"/>
        </w:rPr>
      </w:pPr>
      <w:r w:rsidRPr="00C01E6C">
        <w:rPr>
          <w:rFonts w:hAnsi="宋体"/>
          <w:szCs w:val="21"/>
        </w:rPr>
        <w:t>⑴更换:由乙方承担所发生的全部费用。</w:t>
      </w:r>
    </w:p>
    <w:p w:rsidR="002341E4" w:rsidRPr="00C01E6C" w:rsidRDefault="000D1C40" w:rsidP="0071652E">
      <w:pPr>
        <w:pStyle w:val="afa"/>
        <w:snapToGrid w:val="0"/>
        <w:spacing w:line="360" w:lineRule="auto"/>
        <w:ind w:firstLineChars="200" w:firstLine="420"/>
        <w:rPr>
          <w:rFonts w:hAnsi="宋体"/>
          <w:szCs w:val="21"/>
        </w:rPr>
      </w:pPr>
      <w:r w:rsidRPr="00C01E6C">
        <w:rPr>
          <w:rFonts w:hAnsi="宋体"/>
          <w:szCs w:val="21"/>
        </w:rPr>
        <w:t>⑵贬值处理：由甲乙双方合议定价。</w:t>
      </w:r>
    </w:p>
    <w:p w:rsidR="002341E4" w:rsidRPr="00C01E6C" w:rsidRDefault="000D1C40" w:rsidP="0071652E">
      <w:pPr>
        <w:pStyle w:val="afa"/>
        <w:snapToGrid w:val="0"/>
        <w:spacing w:line="360" w:lineRule="auto"/>
        <w:ind w:firstLineChars="200" w:firstLine="420"/>
        <w:rPr>
          <w:rFonts w:hAnsi="宋体"/>
          <w:szCs w:val="21"/>
        </w:rPr>
      </w:pPr>
      <w:r w:rsidRPr="00C01E6C">
        <w:rPr>
          <w:rFonts w:hAnsi="宋体"/>
          <w:szCs w:val="21"/>
        </w:rPr>
        <w:t>⑶退货处理：乙方应退还甲方支付的合同款，同时</w:t>
      </w:r>
      <w:proofErr w:type="gramStart"/>
      <w:r w:rsidRPr="00C01E6C">
        <w:rPr>
          <w:rFonts w:hAnsi="宋体"/>
          <w:szCs w:val="21"/>
        </w:rPr>
        <w:t>应承担该货物</w:t>
      </w:r>
      <w:proofErr w:type="gramEnd"/>
      <w:r w:rsidRPr="00C01E6C">
        <w:rPr>
          <w:rFonts w:hAnsi="宋体"/>
          <w:szCs w:val="21"/>
        </w:rPr>
        <w:t>的直接费用（运输、保险、检验、货款利息及银行手续费等）。</w:t>
      </w:r>
    </w:p>
    <w:p w:rsidR="002341E4" w:rsidRPr="00C01E6C" w:rsidRDefault="000D1C40" w:rsidP="003B10B7">
      <w:pPr>
        <w:pStyle w:val="afa"/>
        <w:snapToGrid w:val="0"/>
        <w:spacing w:line="360" w:lineRule="auto"/>
        <w:rPr>
          <w:rFonts w:hAnsi="宋体"/>
          <w:szCs w:val="21"/>
        </w:rPr>
      </w:pPr>
      <w:r w:rsidRPr="00C01E6C">
        <w:rPr>
          <w:rFonts w:hAnsi="宋体"/>
          <w:szCs w:val="21"/>
        </w:rPr>
        <w:t xml:space="preserve">4. </w:t>
      </w:r>
      <w:r w:rsidRPr="00C01E6C">
        <w:rPr>
          <w:rFonts w:hAnsi="宋体" w:hint="eastAsia"/>
          <w:szCs w:val="21"/>
        </w:rPr>
        <w:t>质量保证期内提供免费上门维护，供货单位在接到电话后，</w:t>
      </w:r>
      <w:r w:rsidRPr="00C01E6C">
        <w:rPr>
          <w:rFonts w:hAnsi="宋体"/>
          <w:szCs w:val="21"/>
        </w:rPr>
        <w:t>2小时内响应，4小时以内到现场处理，8小时内修复，以保证用户单位的正常使用。</w:t>
      </w:r>
    </w:p>
    <w:p w:rsidR="002341E4" w:rsidRPr="00C01E6C" w:rsidRDefault="000D1C40" w:rsidP="003B10B7">
      <w:pPr>
        <w:pStyle w:val="afa"/>
        <w:snapToGrid w:val="0"/>
        <w:spacing w:line="360" w:lineRule="auto"/>
        <w:rPr>
          <w:rFonts w:hAnsi="宋体"/>
          <w:szCs w:val="21"/>
        </w:rPr>
      </w:pPr>
      <w:r w:rsidRPr="00C01E6C">
        <w:rPr>
          <w:rFonts w:hAnsi="宋体"/>
          <w:szCs w:val="21"/>
        </w:rPr>
        <w:t>5．在质保期内，乙方应对货物出现的质量及安全问题负责处理解决并承担一切费用。</w:t>
      </w:r>
    </w:p>
    <w:p w:rsidR="002341E4" w:rsidRPr="00C01E6C" w:rsidRDefault="000D1C40" w:rsidP="003B10B7">
      <w:pPr>
        <w:pStyle w:val="afa"/>
        <w:snapToGrid w:val="0"/>
        <w:spacing w:line="360" w:lineRule="auto"/>
        <w:rPr>
          <w:rFonts w:hAnsi="宋体"/>
          <w:szCs w:val="21"/>
        </w:rPr>
      </w:pPr>
      <w:r w:rsidRPr="00C01E6C">
        <w:rPr>
          <w:rFonts w:hAnsi="宋体"/>
          <w:szCs w:val="21"/>
        </w:rPr>
        <w:t>6. 上述的货物免费保修期为</w:t>
      </w:r>
      <w:r w:rsidRPr="00C01E6C">
        <w:rPr>
          <w:rFonts w:hAnsi="宋体"/>
          <w:szCs w:val="21"/>
          <w:u w:val="single"/>
        </w:rPr>
        <w:t xml:space="preserve">   </w:t>
      </w:r>
      <w:r w:rsidRPr="00C01E6C">
        <w:rPr>
          <w:rFonts w:hAnsi="宋体"/>
          <w:szCs w:val="21"/>
        </w:rPr>
        <w:t>年，因人为因素出现的</w:t>
      </w:r>
      <w:r w:rsidRPr="00C01E6C">
        <w:rPr>
          <w:rFonts w:hAnsi="宋体" w:hint="eastAsia"/>
          <w:szCs w:val="21"/>
        </w:rPr>
        <w:t>损坏</w:t>
      </w:r>
      <w:r w:rsidRPr="00C01E6C">
        <w:rPr>
          <w:rFonts w:hAnsi="宋体"/>
          <w:szCs w:val="21"/>
        </w:rPr>
        <w:t>不在免费保修范围内。超过保修期的货物，终生维修，维修时只收成本费。</w:t>
      </w:r>
    </w:p>
    <w:p w:rsidR="002341E4" w:rsidRPr="00C01E6C" w:rsidRDefault="000D1C40" w:rsidP="003B10B7">
      <w:pPr>
        <w:spacing w:line="360" w:lineRule="auto"/>
        <w:ind w:rightChars="-245" w:right="-514"/>
        <w:rPr>
          <w:rFonts w:ascii="宋体" w:hAnsi="宋体"/>
          <w:b/>
          <w:spacing w:val="-6"/>
          <w:szCs w:val="21"/>
        </w:rPr>
      </w:pPr>
      <w:r w:rsidRPr="00C01E6C">
        <w:rPr>
          <w:rFonts w:ascii="宋体" w:hAnsi="宋体" w:hint="eastAsia"/>
          <w:b/>
          <w:spacing w:val="-6"/>
          <w:szCs w:val="21"/>
        </w:rPr>
        <w:t>第十条：验收</w:t>
      </w:r>
    </w:p>
    <w:p w:rsidR="002341E4" w:rsidRPr="00C01E6C" w:rsidRDefault="000D1C40" w:rsidP="003B10B7">
      <w:pPr>
        <w:pStyle w:val="afa"/>
        <w:snapToGrid w:val="0"/>
        <w:spacing w:line="360" w:lineRule="auto"/>
        <w:rPr>
          <w:rFonts w:hAnsi="宋体"/>
          <w:szCs w:val="21"/>
        </w:rPr>
      </w:pPr>
      <w:r w:rsidRPr="00C01E6C">
        <w:rPr>
          <w:rFonts w:hAnsi="宋体"/>
          <w:szCs w:val="21"/>
        </w:rPr>
        <w:t>1.甲方对乙方提交的货物依据招标文件上的技术规格要求和国家有关质量标准进行现场初步验收，外观、说明书符合招标文件技术要求的，给予签收，初步验收不合格的不予签收</w:t>
      </w:r>
      <w:r w:rsidRPr="00C01E6C">
        <w:rPr>
          <w:rFonts w:hAnsi="宋体" w:hint="eastAsia"/>
          <w:szCs w:val="21"/>
        </w:rPr>
        <w:t>。</w:t>
      </w:r>
      <w:r w:rsidRPr="00C01E6C">
        <w:rPr>
          <w:rFonts w:hAnsi="宋体"/>
          <w:szCs w:val="21"/>
        </w:rPr>
        <w:t>货到后，甲方需在五个工作日内验收。</w:t>
      </w:r>
    </w:p>
    <w:p w:rsidR="002341E4" w:rsidRPr="00C01E6C" w:rsidRDefault="000D1C40" w:rsidP="003B10B7">
      <w:pPr>
        <w:pStyle w:val="afa"/>
        <w:snapToGrid w:val="0"/>
        <w:spacing w:line="360" w:lineRule="auto"/>
        <w:rPr>
          <w:rFonts w:hAnsi="宋体"/>
          <w:szCs w:val="21"/>
        </w:rPr>
      </w:pPr>
      <w:r w:rsidRPr="00C01E6C">
        <w:rPr>
          <w:rFonts w:hAnsi="宋体"/>
          <w:szCs w:val="21"/>
        </w:rPr>
        <w:t>2.乙方交货前应对产品</w:t>
      </w:r>
      <w:proofErr w:type="gramStart"/>
      <w:r w:rsidRPr="00C01E6C">
        <w:rPr>
          <w:rFonts w:hAnsi="宋体"/>
          <w:szCs w:val="21"/>
        </w:rPr>
        <w:t>作出</w:t>
      </w:r>
      <w:proofErr w:type="gramEnd"/>
      <w:r w:rsidRPr="00C01E6C">
        <w:rPr>
          <w:rFonts w:hAnsi="宋体"/>
          <w:szCs w:val="21"/>
        </w:rPr>
        <w:t>全面检查和对验收文件进行整理，并列出清单，作为甲方收货验收和使用的技术条件依据，检验的结果应随货物交甲方。</w:t>
      </w:r>
    </w:p>
    <w:p w:rsidR="002341E4" w:rsidRPr="00C01E6C" w:rsidRDefault="000D1C40" w:rsidP="003B10B7">
      <w:pPr>
        <w:pStyle w:val="afa"/>
        <w:snapToGrid w:val="0"/>
        <w:spacing w:line="360" w:lineRule="auto"/>
        <w:rPr>
          <w:rFonts w:hAnsi="宋体"/>
          <w:szCs w:val="21"/>
        </w:rPr>
      </w:pPr>
      <w:r w:rsidRPr="00C01E6C">
        <w:rPr>
          <w:rFonts w:hAnsi="宋体"/>
          <w:szCs w:val="21"/>
        </w:rPr>
        <w:t>3.对技术复杂的货物，甲方应请国家认可的专业检测机构参与初步验收及最终验收，并由其出具质量</w:t>
      </w:r>
      <w:r w:rsidRPr="00C01E6C">
        <w:rPr>
          <w:rFonts w:hAnsi="宋体"/>
          <w:szCs w:val="21"/>
        </w:rPr>
        <w:lastRenderedPageBreak/>
        <w:t>检测报告。</w:t>
      </w:r>
    </w:p>
    <w:p w:rsidR="002341E4" w:rsidRPr="00C01E6C" w:rsidRDefault="000D1C40" w:rsidP="003B10B7">
      <w:pPr>
        <w:pStyle w:val="afa"/>
        <w:snapToGrid w:val="0"/>
        <w:spacing w:line="360" w:lineRule="auto"/>
        <w:rPr>
          <w:rFonts w:hAnsi="宋体"/>
          <w:szCs w:val="21"/>
        </w:rPr>
      </w:pPr>
      <w:r w:rsidRPr="00C01E6C">
        <w:rPr>
          <w:rFonts w:hAnsi="宋体"/>
          <w:szCs w:val="21"/>
        </w:rPr>
        <w:t>4.验收时乙方必须在现场，验收完毕后作出验收结果报告；验收费用由乙方负责。</w:t>
      </w:r>
    </w:p>
    <w:p w:rsidR="002341E4" w:rsidRPr="00C01E6C" w:rsidRDefault="000D1C40" w:rsidP="003B10B7">
      <w:pPr>
        <w:spacing w:line="360" w:lineRule="auto"/>
        <w:ind w:rightChars="-245" w:right="-514"/>
        <w:rPr>
          <w:rFonts w:ascii="宋体" w:hAnsi="宋体"/>
          <w:b/>
          <w:spacing w:val="-6"/>
          <w:szCs w:val="21"/>
        </w:rPr>
      </w:pPr>
      <w:r w:rsidRPr="00C01E6C">
        <w:rPr>
          <w:rFonts w:ascii="宋体" w:hAnsi="宋体" w:hint="eastAsia"/>
          <w:b/>
          <w:spacing w:val="-6"/>
          <w:szCs w:val="21"/>
        </w:rPr>
        <w:t>第十一条：货物包装、发运、运输及安装</w:t>
      </w:r>
    </w:p>
    <w:p w:rsidR="002341E4" w:rsidRPr="00C01E6C" w:rsidRDefault="000D1C40" w:rsidP="003B10B7">
      <w:pPr>
        <w:pStyle w:val="afa"/>
        <w:snapToGrid w:val="0"/>
        <w:spacing w:line="360" w:lineRule="auto"/>
        <w:rPr>
          <w:rFonts w:hAnsi="宋体"/>
          <w:szCs w:val="21"/>
        </w:rPr>
      </w:pPr>
      <w:r w:rsidRPr="00C01E6C">
        <w:rPr>
          <w:rFonts w:hAnsi="宋体"/>
          <w:szCs w:val="21"/>
        </w:rPr>
        <w:t>1.乙方应在货物发运前对其进行满足运输距离、防潮、防震、防锈和防破损装卸等要求包装，以保证货物安全运达甲方指定地点。</w:t>
      </w:r>
    </w:p>
    <w:p w:rsidR="002341E4" w:rsidRPr="00C01E6C" w:rsidRDefault="000D1C40" w:rsidP="003B10B7">
      <w:pPr>
        <w:pStyle w:val="afa"/>
        <w:snapToGrid w:val="0"/>
        <w:spacing w:line="360" w:lineRule="auto"/>
        <w:rPr>
          <w:rFonts w:hAnsi="宋体"/>
          <w:szCs w:val="21"/>
        </w:rPr>
      </w:pPr>
      <w:r w:rsidRPr="00C01E6C">
        <w:rPr>
          <w:rFonts w:hAnsi="宋体"/>
          <w:szCs w:val="21"/>
        </w:rPr>
        <w:t>2.使用说明书、质量检验证明书、随配附件和工具以及清单一并附于货物内。</w:t>
      </w:r>
    </w:p>
    <w:p w:rsidR="002341E4" w:rsidRPr="00C01E6C" w:rsidRDefault="000D1C40" w:rsidP="003B10B7">
      <w:pPr>
        <w:pStyle w:val="afa"/>
        <w:snapToGrid w:val="0"/>
        <w:spacing w:line="360" w:lineRule="auto"/>
        <w:rPr>
          <w:rFonts w:hAnsi="宋体"/>
          <w:szCs w:val="21"/>
        </w:rPr>
      </w:pPr>
      <w:r w:rsidRPr="00C01E6C">
        <w:rPr>
          <w:rFonts w:hAnsi="宋体"/>
          <w:szCs w:val="21"/>
        </w:rPr>
        <w:t>3.乙方在货物发运手续办理完毕后24小时内或货到甲方48小时前通知甲方，以准备接货。</w:t>
      </w:r>
    </w:p>
    <w:p w:rsidR="002341E4" w:rsidRPr="00C01E6C" w:rsidRDefault="000D1C40" w:rsidP="003B10B7">
      <w:pPr>
        <w:pStyle w:val="afa"/>
        <w:snapToGrid w:val="0"/>
        <w:spacing w:line="360" w:lineRule="auto"/>
        <w:rPr>
          <w:rFonts w:hAnsi="宋体"/>
          <w:szCs w:val="21"/>
        </w:rPr>
      </w:pPr>
      <w:r w:rsidRPr="00C01E6C">
        <w:rPr>
          <w:rFonts w:hAnsi="宋体"/>
          <w:szCs w:val="21"/>
        </w:rPr>
        <w:t>4.本项目为交钥匙工程</w:t>
      </w:r>
      <w:r w:rsidRPr="00C01E6C">
        <w:rPr>
          <w:rFonts w:hAnsi="宋体" w:hint="eastAsia"/>
          <w:szCs w:val="21"/>
        </w:rPr>
        <w:t>，</w:t>
      </w:r>
      <w:r w:rsidRPr="00C01E6C">
        <w:rPr>
          <w:rFonts w:hAnsi="宋体"/>
          <w:szCs w:val="21"/>
        </w:rPr>
        <w:t>货物在交付甲方前发生的风险均由乙方负责。</w:t>
      </w:r>
    </w:p>
    <w:p w:rsidR="002341E4" w:rsidRPr="00C01E6C" w:rsidRDefault="000D1C40" w:rsidP="003B10B7">
      <w:pPr>
        <w:spacing w:line="360" w:lineRule="auto"/>
        <w:ind w:rightChars="-245" w:right="-514"/>
        <w:rPr>
          <w:rFonts w:ascii="宋体" w:hAnsi="宋体"/>
          <w:b/>
          <w:spacing w:val="-6"/>
          <w:szCs w:val="21"/>
        </w:rPr>
      </w:pPr>
      <w:r w:rsidRPr="00C01E6C">
        <w:rPr>
          <w:rFonts w:ascii="宋体" w:hAnsi="宋体" w:hint="eastAsia"/>
          <w:b/>
          <w:spacing w:val="-6"/>
          <w:szCs w:val="21"/>
        </w:rPr>
        <w:t>第十二条：违约责任</w:t>
      </w:r>
    </w:p>
    <w:p w:rsidR="002341E4" w:rsidRPr="00C01E6C" w:rsidRDefault="000D1C40" w:rsidP="003B10B7">
      <w:pPr>
        <w:spacing w:line="360" w:lineRule="auto"/>
        <w:rPr>
          <w:rFonts w:ascii="宋体" w:hAnsi="宋体"/>
          <w:spacing w:val="-6"/>
          <w:szCs w:val="21"/>
        </w:rPr>
      </w:pPr>
      <w:r w:rsidRPr="00C01E6C">
        <w:rPr>
          <w:rFonts w:ascii="宋体" w:hAnsi="宋体"/>
          <w:spacing w:val="-6"/>
          <w:szCs w:val="21"/>
        </w:rPr>
        <w:t>1．乙方逾期履行合同的，自逾期之日起，向甲方每日偿付合同总价千分之五的滞纳金。</w:t>
      </w:r>
    </w:p>
    <w:p w:rsidR="002341E4" w:rsidRPr="00C01E6C" w:rsidRDefault="000D1C40" w:rsidP="003B10B7">
      <w:pPr>
        <w:spacing w:line="360" w:lineRule="auto"/>
        <w:rPr>
          <w:rFonts w:ascii="宋体" w:hAnsi="宋体"/>
          <w:spacing w:val="-6"/>
          <w:szCs w:val="21"/>
        </w:rPr>
      </w:pPr>
      <w:r w:rsidRPr="00C01E6C">
        <w:rPr>
          <w:rFonts w:ascii="宋体" w:hAnsi="宋体"/>
          <w:spacing w:val="-6"/>
          <w:szCs w:val="21"/>
        </w:rPr>
        <w:t>2．甲方逾期支付货款的，自逾期之日起，向乙方每日偿付未付价款千分之五的滞纳金。</w:t>
      </w:r>
    </w:p>
    <w:p w:rsidR="002341E4" w:rsidRPr="00C01E6C" w:rsidRDefault="000D1C40" w:rsidP="003B10B7">
      <w:pPr>
        <w:spacing w:line="360" w:lineRule="auto"/>
        <w:ind w:rightChars="11" w:right="23"/>
        <w:rPr>
          <w:rFonts w:ascii="宋体" w:hAnsi="宋体"/>
          <w:spacing w:val="-6"/>
          <w:szCs w:val="21"/>
        </w:rPr>
      </w:pPr>
      <w:r w:rsidRPr="00C01E6C">
        <w:rPr>
          <w:rFonts w:ascii="宋体" w:hAnsi="宋体"/>
          <w:spacing w:val="-6"/>
          <w:szCs w:val="21"/>
        </w:rPr>
        <w:t>3．如验收不能达到服务质量标准，乙方要支付给甲方总货款的20％作为违约赔偿金。</w:t>
      </w:r>
    </w:p>
    <w:p w:rsidR="002341E4" w:rsidRPr="00C01E6C" w:rsidRDefault="000D1C40" w:rsidP="003B10B7">
      <w:pPr>
        <w:pStyle w:val="afa"/>
        <w:snapToGrid w:val="0"/>
        <w:spacing w:line="360" w:lineRule="auto"/>
        <w:rPr>
          <w:rFonts w:hAnsi="宋体"/>
          <w:szCs w:val="21"/>
        </w:rPr>
      </w:pPr>
      <w:r w:rsidRPr="00C01E6C">
        <w:rPr>
          <w:rFonts w:hAnsi="宋体"/>
          <w:spacing w:val="-6"/>
          <w:szCs w:val="21"/>
        </w:rPr>
        <w:t>4.</w:t>
      </w:r>
      <w:r w:rsidRPr="00C01E6C">
        <w:rPr>
          <w:rFonts w:hAnsi="宋体"/>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2341E4" w:rsidRPr="00C01E6C" w:rsidRDefault="000D1C40" w:rsidP="003B10B7">
      <w:pPr>
        <w:pStyle w:val="afa"/>
        <w:spacing w:line="360" w:lineRule="auto"/>
        <w:rPr>
          <w:rFonts w:hAnsi="宋体"/>
          <w:b/>
          <w:spacing w:val="-6"/>
          <w:szCs w:val="21"/>
        </w:rPr>
      </w:pPr>
      <w:r w:rsidRPr="00C01E6C">
        <w:rPr>
          <w:rFonts w:hAnsi="宋体" w:hint="eastAsia"/>
          <w:b/>
          <w:spacing w:val="-6"/>
          <w:szCs w:val="21"/>
        </w:rPr>
        <w:t>第十三条：</w:t>
      </w:r>
      <w:r w:rsidRPr="00C01E6C">
        <w:rPr>
          <w:rFonts w:hAnsi="宋体"/>
          <w:b/>
          <w:spacing w:val="-6"/>
          <w:szCs w:val="21"/>
        </w:rPr>
        <w:t>不可抗力事件处理</w:t>
      </w:r>
    </w:p>
    <w:p w:rsidR="002341E4" w:rsidRPr="00C01E6C" w:rsidRDefault="000D1C40" w:rsidP="003B10B7">
      <w:pPr>
        <w:spacing w:line="360" w:lineRule="auto"/>
        <w:rPr>
          <w:rFonts w:ascii="宋体" w:hAnsi="宋体"/>
          <w:spacing w:val="-6"/>
          <w:szCs w:val="21"/>
        </w:rPr>
      </w:pPr>
      <w:r w:rsidRPr="00C01E6C">
        <w:rPr>
          <w:rFonts w:ascii="宋体" w:hAnsi="宋体"/>
          <w:spacing w:val="-6"/>
          <w:szCs w:val="21"/>
        </w:rPr>
        <w:t xml:space="preserve">1. </w:t>
      </w:r>
      <w:r w:rsidRPr="00C01E6C">
        <w:rPr>
          <w:rFonts w:ascii="宋体" w:hAnsi="宋体" w:hint="eastAsia"/>
          <w:spacing w:val="-6"/>
          <w:szCs w:val="21"/>
        </w:rPr>
        <w:t>在合同有效期内，任何一方因不可抗力事件导致不能履行合同，则合同履行期可延长，其延长期与不可抗力影响期相同。</w:t>
      </w:r>
    </w:p>
    <w:p w:rsidR="002341E4" w:rsidRPr="00C01E6C" w:rsidRDefault="000D1C40" w:rsidP="003B10B7">
      <w:pPr>
        <w:spacing w:line="360" w:lineRule="auto"/>
        <w:rPr>
          <w:rFonts w:ascii="宋体" w:hAnsi="宋体"/>
          <w:spacing w:val="-6"/>
          <w:szCs w:val="21"/>
        </w:rPr>
      </w:pPr>
      <w:r w:rsidRPr="00C01E6C">
        <w:rPr>
          <w:rFonts w:ascii="宋体" w:hAnsi="宋体"/>
          <w:spacing w:val="-6"/>
          <w:szCs w:val="21"/>
        </w:rPr>
        <w:t xml:space="preserve">2. </w:t>
      </w:r>
      <w:r w:rsidRPr="00C01E6C">
        <w:rPr>
          <w:rFonts w:ascii="宋体" w:hAnsi="宋体" w:hint="eastAsia"/>
          <w:spacing w:val="-6"/>
          <w:szCs w:val="21"/>
        </w:rPr>
        <w:t>不可抗力事件发生后，应立即通知对方，并寄送有关权威机构出具的证明。</w:t>
      </w:r>
    </w:p>
    <w:p w:rsidR="002341E4" w:rsidRPr="00C01E6C" w:rsidRDefault="000D1C40" w:rsidP="003B10B7">
      <w:pPr>
        <w:spacing w:line="360" w:lineRule="auto"/>
        <w:rPr>
          <w:rFonts w:ascii="宋体" w:hAnsi="宋体"/>
          <w:spacing w:val="-6"/>
          <w:szCs w:val="21"/>
        </w:rPr>
      </w:pPr>
      <w:r w:rsidRPr="00C01E6C">
        <w:rPr>
          <w:rFonts w:ascii="宋体" w:hAnsi="宋体"/>
          <w:spacing w:val="-6"/>
          <w:szCs w:val="21"/>
        </w:rPr>
        <w:t xml:space="preserve">3. </w:t>
      </w:r>
      <w:r w:rsidRPr="00C01E6C">
        <w:rPr>
          <w:rFonts w:ascii="宋体" w:hAnsi="宋体" w:hint="eastAsia"/>
          <w:spacing w:val="-6"/>
          <w:szCs w:val="21"/>
        </w:rPr>
        <w:t>不可抗力事件延续</w:t>
      </w:r>
      <w:r w:rsidRPr="00C01E6C">
        <w:rPr>
          <w:rFonts w:ascii="宋体" w:hAnsi="宋体"/>
          <w:spacing w:val="-6"/>
          <w:szCs w:val="21"/>
        </w:rPr>
        <w:t>120天以上，双方应通过友好协商，确定是否继续履行合同。</w:t>
      </w:r>
    </w:p>
    <w:p w:rsidR="002341E4" w:rsidRPr="00C01E6C" w:rsidRDefault="000D1C40" w:rsidP="003B10B7">
      <w:pPr>
        <w:spacing w:line="360" w:lineRule="auto"/>
        <w:ind w:rightChars="-245" w:right="-514"/>
        <w:rPr>
          <w:rFonts w:ascii="宋体" w:hAnsi="宋体"/>
          <w:b/>
          <w:spacing w:val="-6"/>
          <w:szCs w:val="21"/>
        </w:rPr>
      </w:pPr>
      <w:r w:rsidRPr="00C01E6C">
        <w:rPr>
          <w:rFonts w:ascii="宋体" w:hAnsi="宋体" w:hint="eastAsia"/>
          <w:b/>
          <w:spacing w:val="-6"/>
          <w:szCs w:val="21"/>
        </w:rPr>
        <w:t>第十四条：争议解决</w:t>
      </w:r>
    </w:p>
    <w:p w:rsidR="002341E4" w:rsidRPr="00C01E6C" w:rsidRDefault="000D1C40" w:rsidP="0071652E">
      <w:pPr>
        <w:spacing w:line="360" w:lineRule="auto"/>
        <w:ind w:rightChars="11" w:right="23" w:firstLineChars="200" w:firstLine="396"/>
        <w:rPr>
          <w:rFonts w:ascii="宋体" w:hAnsi="宋体"/>
          <w:spacing w:val="-6"/>
          <w:szCs w:val="21"/>
        </w:rPr>
      </w:pPr>
      <w:r w:rsidRPr="00C01E6C">
        <w:rPr>
          <w:rFonts w:ascii="宋体" w:hAnsi="宋体" w:hint="eastAsia"/>
          <w:spacing w:val="-6"/>
          <w:szCs w:val="21"/>
        </w:rPr>
        <w:t>本合同未尽事宜由三方协商解决，如协商不成，三方同意将本合同引起的争议提交杭州仲裁委员会仲裁解决，仲裁为终局。</w:t>
      </w:r>
    </w:p>
    <w:p w:rsidR="002341E4" w:rsidRPr="00C01E6C" w:rsidRDefault="000D1C40" w:rsidP="003B10B7">
      <w:pPr>
        <w:spacing w:line="360" w:lineRule="auto"/>
        <w:ind w:rightChars="-245" w:right="-514"/>
        <w:rPr>
          <w:rFonts w:ascii="宋体" w:hAnsi="宋体"/>
          <w:b/>
          <w:spacing w:val="-6"/>
          <w:szCs w:val="21"/>
        </w:rPr>
      </w:pPr>
      <w:r w:rsidRPr="00C01E6C">
        <w:rPr>
          <w:rFonts w:ascii="宋体" w:hAnsi="宋体" w:hint="eastAsia"/>
          <w:b/>
          <w:spacing w:val="-6"/>
          <w:szCs w:val="21"/>
        </w:rPr>
        <w:t>第十五条：合同生效</w:t>
      </w:r>
    </w:p>
    <w:p w:rsidR="002341E4" w:rsidRPr="00C01E6C" w:rsidRDefault="000D1C40" w:rsidP="003B10B7">
      <w:pPr>
        <w:spacing w:line="360" w:lineRule="auto"/>
        <w:rPr>
          <w:rFonts w:ascii="宋体" w:hAnsi="宋体"/>
          <w:spacing w:val="-6"/>
          <w:szCs w:val="21"/>
        </w:rPr>
      </w:pPr>
      <w:r w:rsidRPr="00C01E6C">
        <w:rPr>
          <w:rFonts w:ascii="宋体" w:hAnsi="宋体"/>
          <w:spacing w:val="-6"/>
          <w:szCs w:val="21"/>
        </w:rPr>
        <w:t>1.合同经双方法定代表人或授权代表签字并加盖单位公章后生效。</w:t>
      </w:r>
    </w:p>
    <w:p w:rsidR="002341E4" w:rsidRPr="00C01E6C" w:rsidRDefault="000D1C40" w:rsidP="003B10B7">
      <w:pPr>
        <w:spacing w:line="360" w:lineRule="auto"/>
        <w:rPr>
          <w:rFonts w:ascii="宋体" w:hAnsi="宋体"/>
          <w:spacing w:val="-6"/>
          <w:szCs w:val="21"/>
        </w:rPr>
      </w:pPr>
      <w:r w:rsidRPr="00C01E6C">
        <w:rPr>
          <w:rFonts w:ascii="宋体" w:hAnsi="宋体"/>
          <w:spacing w:val="-6"/>
          <w:szCs w:val="21"/>
        </w:rPr>
        <w:t>2.合同执行中涉及采购资金和采购内容修改或补充的，须经财政部门审批，并签书面补充协议报政府采购监督管理部门备案，方可作为主合同不可分割的一部分。</w:t>
      </w:r>
    </w:p>
    <w:p w:rsidR="002341E4" w:rsidRPr="00C01E6C" w:rsidRDefault="000D1C40" w:rsidP="003B10B7">
      <w:pPr>
        <w:spacing w:line="360" w:lineRule="auto"/>
        <w:rPr>
          <w:rFonts w:ascii="宋体" w:hAnsi="宋体"/>
          <w:spacing w:val="-6"/>
          <w:szCs w:val="21"/>
        </w:rPr>
      </w:pPr>
      <w:r w:rsidRPr="00C01E6C">
        <w:rPr>
          <w:rFonts w:ascii="宋体" w:hAnsi="宋体"/>
          <w:spacing w:val="-6"/>
          <w:szCs w:val="21"/>
        </w:rPr>
        <w:t>3.本合同未尽事宜，遵照《合同法》有关条文执行。</w:t>
      </w:r>
    </w:p>
    <w:p w:rsidR="002341E4" w:rsidRPr="00C01E6C" w:rsidRDefault="000D1C40" w:rsidP="003B10B7">
      <w:pPr>
        <w:spacing w:line="360" w:lineRule="auto"/>
        <w:rPr>
          <w:rFonts w:ascii="宋体" w:hAnsi="宋体"/>
          <w:spacing w:val="-6"/>
          <w:szCs w:val="21"/>
        </w:rPr>
      </w:pPr>
      <w:r w:rsidRPr="00C01E6C">
        <w:rPr>
          <w:rFonts w:ascii="宋体" w:hAnsi="宋体"/>
          <w:spacing w:val="-6"/>
          <w:szCs w:val="21"/>
        </w:rPr>
        <w:t xml:space="preserve">4. </w:t>
      </w:r>
      <w:r w:rsidRPr="00C01E6C">
        <w:rPr>
          <w:rFonts w:ascii="宋体" w:hAnsi="宋体" w:hint="eastAsia"/>
          <w:spacing w:val="-6"/>
          <w:szCs w:val="21"/>
        </w:rPr>
        <w:t>本合同一式五份，乙方、采购代理机构各执壹份，甲方执叁份，经三方签字、盖公章并在乙方质量保证金到帐后生效。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3960"/>
      </w:tblGrid>
      <w:tr w:rsidR="00274615" w:rsidRPr="00C01E6C" w:rsidTr="00BB2BD0">
        <w:trPr>
          <w:trHeight w:val="397"/>
          <w:jc w:val="center"/>
        </w:trPr>
        <w:tc>
          <w:tcPr>
            <w:tcW w:w="432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甲方（需方）：（公章）</w:t>
            </w:r>
          </w:p>
        </w:tc>
        <w:tc>
          <w:tcPr>
            <w:tcW w:w="396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乙方（供方）：（公章）</w:t>
            </w:r>
          </w:p>
        </w:tc>
      </w:tr>
      <w:tr w:rsidR="00274615" w:rsidRPr="00C01E6C" w:rsidTr="00BB2BD0">
        <w:trPr>
          <w:trHeight w:val="397"/>
          <w:jc w:val="center"/>
        </w:trPr>
        <w:tc>
          <w:tcPr>
            <w:tcW w:w="432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甲方代表：</w:t>
            </w:r>
          </w:p>
          <w:p w:rsidR="002341E4" w:rsidRPr="00C01E6C" w:rsidRDefault="000D1C40" w:rsidP="003B10B7">
            <w:pPr>
              <w:spacing w:line="360" w:lineRule="auto"/>
              <w:rPr>
                <w:rFonts w:ascii="宋体" w:hAnsi="宋体"/>
                <w:spacing w:val="-6"/>
                <w:szCs w:val="21"/>
              </w:rPr>
            </w:pPr>
            <w:r w:rsidRPr="00C01E6C">
              <w:rPr>
                <w:rFonts w:ascii="宋体" w:hAnsi="宋体"/>
                <w:spacing w:val="-6"/>
                <w:szCs w:val="21"/>
              </w:rPr>
              <w:t>(签字）</w:t>
            </w:r>
          </w:p>
        </w:tc>
        <w:tc>
          <w:tcPr>
            <w:tcW w:w="396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乙方代表：</w:t>
            </w:r>
          </w:p>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（签字）</w:t>
            </w:r>
          </w:p>
        </w:tc>
      </w:tr>
      <w:tr w:rsidR="00274615" w:rsidRPr="00C01E6C" w:rsidTr="00BB2BD0">
        <w:trPr>
          <w:trHeight w:val="397"/>
          <w:jc w:val="center"/>
        </w:trPr>
        <w:tc>
          <w:tcPr>
            <w:tcW w:w="432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地址：杭州市上城区南山路</w:t>
            </w:r>
            <w:r w:rsidRPr="00C01E6C">
              <w:rPr>
                <w:rFonts w:ascii="宋体" w:hAnsi="宋体"/>
                <w:spacing w:val="-6"/>
                <w:szCs w:val="21"/>
              </w:rPr>
              <w:t>218号</w:t>
            </w:r>
          </w:p>
        </w:tc>
        <w:tc>
          <w:tcPr>
            <w:tcW w:w="396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地址：</w:t>
            </w:r>
          </w:p>
        </w:tc>
      </w:tr>
      <w:tr w:rsidR="00274615" w:rsidRPr="00C01E6C" w:rsidTr="00BB2BD0">
        <w:trPr>
          <w:trHeight w:val="397"/>
          <w:jc w:val="center"/>
        </w:trPr>
        <w:tc>
          <w:tcPr>
            <w:tcW w:w="432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lastRenderedPageBreak/>
              <w:t>邮编：</w:t>
            </w:r>
          </w:p>
        </w:tc>
        <w:tc>
          <w:tcPr>
            <w:tcW w:w="396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邮编：</w:t>
            </w:r>
          </w:p>
        </w:tc>
      </w:tr>
      <w:tr w:rsidR="00274615" w:rsidRPr="00C01E6C" w:rsidTr="00BB2BD0">
        <w:trPr>
          <w:trHeight w:val="397"/>
          <w:jc w:val="center"/>
        </w:trPr>
        <w:tc>
          <w:tcPr>
            <w:tcW w:w="432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电话：</w:t>
            </w:r>
          </w:p>
        </w:tc>
        <w:tc>
          <w:tcPr>
            <w:tcW w:w="396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电话：</w:t>
            </w:r>
          </w:p>
        </w:tc>
      </w:tr>
      <w:tr w:rsidR="00274615" w:rsidRPr="00C01E6C" w:rsidTr="00BB2BD0">
        <w:trPr>
          <w:trHeight w:val="397"/>
          <w:jc w:val="center"/>
        </w:trPr>
        <w:tc>
          <w:tcPr>
            <w:tcW w:w="432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传真：</w:t>
            </w:r>
          </w:p>
        </w:tc>
        <w:tc>
          <w:tcPr>
            <w:tcW w:w="396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传真：</w:t>
            </w:r>
          </w:p>
        </w:tc>
      </w:tr>
      <w:tr w:rsidR="00274615" w:rsidRPr="00C01E6C" w:rsidTr="00BB2BD0">
        <w:trPr>
          <w:trHeight w:val="397"/>
          <w:jc w:val="center"/>
        </w:trPr>
        <w:tc>
          <w:tcPr>
            <w:tcW w:w="432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户名：</w:t>
            </w:r>
            <w:r w:rsidRPr="00C01E6C">
              <w:rPr>
                <w:rStyle w:val="subtitles0"/>
                <w:rFonts w:ascii="宋体" w:hAnsi="宋体"/>
                <w:szCs w:val="21"/>
              </w:rPr>
              <w:t>中国美术学院</w:t>
            </w:r>
          </w:p>
        </w:tc>
        <w:tc>
          <w:tcPr>
            <w:tcW w:w="396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户名：</w:t>
            </w:r>
          </w:p>
        </w:tc>
      </w:tr>
      <w:tr w:rsidR="00274615" w:rsidRPr="00C01E6C" w:rsidTr="00BB2BD0">
        <w:trPr>
          <w:trHeight w:val="397"/>
          <w:jc w:val="center"/>
        </w:trPr>
        <w:tc>
          <w:tcPr>
            <w:tcW w:w="4320" w:type="dxa"/>
            <w:vAlign w:val="center"/>
          </w:tcPr>
          <w:p w:rsidR="002341E4" w:rsidRPr="00C01E6C" w:rsidRDefault="000D1C40" w:rsidP="00171CAD">
            <w:pPr>
              <w:spacing w:line="360" w:lineRule="auto"/>
              <w:rPr>
                <w:rFonts w:ascii="宋体" w:hAnsi="宋体"/>
                <w:spacing w:val="-6"/>
                <w:szCs w:val="21"/>
              </w:rPr>
            </w:pPr>
            <w:r w:rsidRPr="00C01E6C">
              <w:rPr>
                <w:rFonts w:ascii="宋体" w:hAnsi="宋体" w:hint="eastAsia"/>
                <w:spacing w:val="-6"/>
                <w:szCs w:val="21"/>
              </w:rPr>
              <w:t>开户银行：</w:t>
            </w:r>
            <w:r w:rsidRPr="00C01E6C">
              <w:rPr>
                <w:rStyle w:val="subtitles0"/>
                <w:rFonts w:ascii="宋体" w:hAnsi="宋体"/>
                <w:szCs w:val="21"/>
              </w:rPr>
              <w:t xml:space="preserve"> </w:t>
            </w:r>
          </w:p>
        </w:tc>
        <w:tc>
          <w:tcPr>
            <w:tcW w:w="396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开户银行：</w:t>
            </w:r>
          </w:p>
        </w:tc>
      </w:tr>
      <w:tr w:rsidR="00274615" w:rsidRPr="00C01E6C" w:rsidTr="00BB2BD0">
        <w:trPr>
          <w:trHeight w:val="397"/>
          <w:jc w:val="center"/>
        </w:trPr>
        <w:tc>
          <w:tcPr>
            <w:tcW w:w="4320" w:type="dxa"/>
            <w:vAlign w:val="center"/>
          </w:tcPr>
          <w:p w:rsidR="002341E4" w:rsidRPr="00C01E6C" w:rsidRDefault="000D1C40" w:rsidP="00171CAD">
            <w:pPr>
              <w:spacing w:line="360" w:lineRule="auto"/>
              <w:rPr>
                <w:rFonts w:ascii="宋体" w:hAnsi="宋体"/>
                <w:spacing w:val="-6"/>
                <w:szCs w:val="21"/>
              </w:rPr>
            </w:pPr>
            <w:proofErr w:type="gramStart"/>
            <w:r w:rsidRPr="00C01E6C">
              <w:rPr>
                <w:rFonts w:ascii="宋体" w:hAnsi="宋体" w:hint="eastAsia"/>
                <w:spacing w:val="-6"/>
                <w:szCs w:val="21"/>
              </w:rPr>
              <w:t>帐号</w:t>
            </w:r>
            <w:proofErr w:type="gramEnd"/>
            <w:r w:rsidRPr="00C01E6C">
              <w:rPr>
                <w:rFonts w:ascii="宋体" w:hAnsi="宋体" w:hint="eastAsia"/>
                <w:spacing w:val="-6"/>
                <w:szCs w:val="21"/>
              </w:rPr>
              <w:t>：</w:t>
            </w:r>
            <w:r w:rsidRPr="00C01E6C">
              <w:rPr>
                <w:rFonts w:ascii="宋体" w:hAnsi="宋体"/>
                <w:spacing w:val="-6"/>
                <w:szCs w:val="21"/>
              </w:rPr>
              <w:t xml:space="preserve"> </w:t>
            </w:r>
          </w:p>
        </w:tc>
        <w:tc>
          <w:tcPr>
            <w:tcW w:w="3960" w:type="dxa"/>
            <w:vAlign w:val="center"/>
          </w:tcPr>
          <w:p w:rsidR="002341E4" w:rsidRPr="00C01E6C" w:rsidRDefault="000D1C40" w:rsidP="003B10B7">
            <w:pPr>
              <w:spacing w:line="360" w:lineRule="auto"/>
              <w:rPr>
                <w:rFonts w:ascii="宋体" w:hAnsi="宋体"/>
                <w:spacing w:val="-6"/>
                <w:szCs w:val="21"/>
              </w:rPr>
            </w:pPr>
            <w:proofErr w:type="gramStart"/>
            <w:r w:rsidRPr="00C01E6C">
              <w:rPr>
                <w:rFonts w:ascii="宋体" w:hAnsi="宋体" w:hint="eastAsia"/>
                <w:spacing w:val="-6"/>
                <w:szCs w:val="21"/>
              </w:rPr>
              <w:t>帐号</w:t>
            </w:r>
            <w:proofErr w:type="gramEnd"/>
            <w:r w:rsidRPr="00C01E6C">
              <w:rPr>
                <w:rFonts w:ascii="宋体" w:hAnsi="宋体" w:hint="eastAsia"/>
                <w:spacing w:val="-6"/>
                <w:szCs w:val="21"/>
              </w:rPr>
              <w:t>：</w:t>
            </w:r>
          </w:p>
        </w:tc>
      </w:tr>
      <w:tr w:rsidR="002341E4" w:rsidRPr="00C01E6C" w:rsidTr="00BB2BD0">
        <w:trPr>
          <w:trHeight w:val="397"/>
          <w:jc w:val="center"/>
        </w:trPr>
        <w:tc>
          <w:tcPr>
            <w:tcW w:w="432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签字日期：</w:t>
            </w:r>
            <w:r w:rsidRPr="00C01E6C">
              <w:rPr>
                <w:rFonts w:ascii="宋体" w:hAnsi="宋体"/>
                <w:spacing w:val="-6"/>
                <w:szCs w:val="21"/>
              </w:rPr>
              <w:t xml:space="preserve">      </w:t>
            </w:r>
            <w:r w:rsidRPr="00C01E6C">
              <w:rPr>
                <w:rFonts w:ascii="宋体" w:hAnsi="宋体" w:hint="eastAsia"/>
                <w:spacing w:val="-6"/>
                <w:szCs w:val="21"/>
              </w:rPr>
              <w:t>年</w:t>
            </w:r>
            <w:r w:rsidRPr="00C01E6C">
              <w:rPr>
                <w:rFonts w:ascii="宋体" w:hAnsi="宋体"/>
                <w:spacing w:val="-6"/>
                <w:szCs w:val="21"/>
              </w:rPr>
              <w:t xml:space="preserve">  </w:t>
            </w:r>
            <w:r w:rsidRPr="00C01E6C">
              <w:rPr>
                <w:rFonts w:ascii="宋体" w:hAnsi="宋体" w:hint="eastAsia"/>
                <w:spacing w:val="-6"/>
                <w:szCs w:val="21"/>
              </w:rPr>
              <w:t>月</w:t>
            </w:r>
            <w:r w:rsidRPr="00C01E6C">
              <w:rPr>
                <w:rFonts w:ascii="宋体" w:hAnsi="宋体"/>
                <w:spacing w:val="-6"/>
                <w:szCs w:val="21"/>
              </w:rPr>
              <w:t xml:space="preserve">  </w:t>
            </w:r>
            <w:r w:rsidRPr="00C01E6C">
              <w:rPr>
                <w:rFonts w:ascii="宋体" w:hAnsi="宋体" w:hint="eastAsia"/>
                <w:spacing w:val="-6"/>
                <w:szCs w:val="21"/>
              </w:rPr>
              <w:t>日</w:t>
            </w:r>
          </w:p>
        </w:tc>
        <w:tc>
          <w:tcPr>
            <w:tcW w:w="396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签字日期：</w:t>
            </w:r>
            <w:r w:rsidRPr="00C01E6C">
              <w:rPr>
                <w:rFonts w:ascii="宋体" w:hAnsi="宋体"/>
                <w:spacing w:val="-6"/>
                <w:szCs w:val="21"/>
              </w:rPr>
              <w:t xml:space="preserve">      </w:t>
            </w:r>
            <w:r w:rsidRPr="00C01E6C">
              <w:rPr>
                <w:rFonts w:ascii="宋体" w:hAnsi="宋体" w:hint="eastAsia"/>
                <w:spacing w:val="-6"/>
                <w:szCs w:val="21"/>
              </w:rPr>
              <w:t>年</w:t>
            </w:r>
            <w:r w:rsidRPr="00C01E6C">
              <w:rPr>
                <w:rFonts w:ascii="宋体" w:hAnsi="宋体"/>
                <w:spacing w:val="-6"/>
                <w:szCs w:val="21"/>
              </w:rPr>
              <w:t xml:space="preserve">  </w:t>
            </w:r>
            <w:r w:rsidRPr="00C01E6C">
              <w:rPr>
                <w:rFonts w:ascii="宋体" w:hAnsi="宋体" w:hint="eastAsia"/>
                <w:spacing w:val="-6"/>
                <w:szCs w:val="21"/>
              </w:rPr>
              <w:t>月</w:t>
            </w:r>
            <w:r w:rsidRPr="00C01E6C">
              <w:rPr>
                <w:rFonts w:ascii="宋体" w:hAnsi="宋体"/>
                <w:spacing w:val="-6"/>
                <w:szCs w:val="21"/>
              </w:rPr>
              <w:t xml:space="preserve">  </w:t>
            </w:r>
            <w:r w:rsidRPr="00C01E6C">
              <w:rPr>
                <w:rFonts w:ascii="宋体" w:hAnsi="宋体" w:hint="eastAsia"/>
                <w:spacing w:val="-6"/>
                <w:szCs w:val="21"/>
              </w:rPr>
              <w:t>日</w:t>
            </w:r>
          </w:p>
        </w:tc>
      </w:tr>
    </w:tbl>
    <w:p w:rsidR="002A6455" w:rsidRPr="00C01E6C" w:rsidRDefault="002A6455" w:rsidP="003B10B7">
      <w:pPr>
        <w:snapToGrid w:val="0"/>
        <w:spacing w:line="360" w:lineRule="auto"/>
        <w:rPr>
          <w:rFonts w:ascii="Arial" w:hAnsi="Arial" w:cs="Arial"/>
          <w:szCs w:val="21"/>
          <w:u w:val="single"/>
        </w:rPr>
      </w:pPr>
    </w:p>
    <w:p w:rsidR="002A6455" w:rsidRPr="00C01E6C" w:rsidRDefault="000D1C40" w:rsidP="003B10B7">
      <w:pPr>
        <w:pStyle w:val="1"/>
        <w:snapToGrid w:val="0"/>
        <w:spacing w:line="360" w:lineRule="auto"/>
        <w:rPr>
          <w:rFonts w:ascii="Arial" w:hAnsi="Arial" w:cs="Arial"/>
          <w:color w:val="auto"/>
        </w:rPr>
      </w:pPr>
      <w:bookmarkStart w:id="44" w:name="_Toc211745570"/>
      <w:bookmarkStart w:id="45" w:name="_Toc476946058"/>
      <w:r w:rsidRPr="00C01E6C">
        <w:rPr>
          <w:rFonts w:ascii="Arial" w:hAnsi="Arial" w:cs="Arial"/>
          <w:color w:val="auto"/>
        </w:rPr>
        <w:br w:type="page"/>
      </w:r>
      <w:r w:rsidRPr="00C01E6C">
        <w:rPr>
          <w:rFonts w:ascii="Arial" w:hAnsi="Arial" w:cs="Arial" w:hint="eastAsia"/>
          <w:color w:val="auto"/>
        </w:rPr>
        <w:lastRenderedPageBreak/>
        <w:t>第七章</w:t>
      </w:r>
      <w:r w:rsidRPr="00C01E6C">
        <w:rPr>
          <w:rFonts w:ascii="Arial" w:hAnsi="Arial" w:cs="Arial"/>
          <w:color w:val="auto"/>
        </w:rPr>
        <w:t xml:space="preserve">  </w:t>
      </w:r>
      <w:r w:rsidRPr="00C01E6C">
        <w:rPr>
          <w:rFonts w:ascii="Arial" w:hAnsi="Arial" w:cs="Arial" w:hint="eastAsia"/>
          <w:color w:val="auto"/>
        </w:rPr>
        <w:t>投标文件格式</w:t>
      </w:r>
      <w:bookmarkEnd w:id="42"/>
      <w:bookmarkEnd w:id="43"/>
      <w:bookmarkEnd w:id="44"/>
      <w:bookmarkEnd w:id="45"/>
    </w:p>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（未提供格式的由投标人自拟）</w:t>
      </w:r>
    </w:p>
    <w:p w:rsidR="002A6455" w:rsidRPr="00C01E6C" w:rsidRDefault="000D1C40" w:rsidP="003B10B7">
      <w:pPr>
        <w:pStyle w:val="2"/>
        <w:snapToGrid w:val="0"/>
        <w:spacing w:line="360" w:lineRule="auto"/>
        <w:ind w:firstLineChars="0" w:firstLine="0"/>
        <w:rPr>
          <w:rFonts w:cs="Arial"/>
        </w:rPr>
      </w:pPr>
      <w:bookmarkStart w:id="46" w:name="_Toc345575534"/>
      <w:bookmarkStart w:id="47" w:name="_Toc437953145"/>
      <w:r w:rsidRPr="00C01E6C">
        <w:rPr>
          <w:rFonts w:cs="Arial" w:hint="eastAsia"/>
        </w:rPr>
        <w:t>报价文件封面</w:t>
      </w:r>
      <w:bookmarkEnd w:id="46"/>
      <w:bookmarkEnd w:id="47"/>
    </w:p>
    <w:p w:rsidR="002A6455" w:rsidRPr="00C01E6C" w:rsidRDefault="002A6455" w:rsidP="003B10B7">
      <w:pPr>
        <w:tabs>
          <w:tab w:val="left" w:pos="2580"/>
          <w:tab w:val="left" w:pos="5940"/>
        </w:tabs>
        <w:autoSpaceDE w:val="0"/>
        <w:autoSpaceDN w:val="0"/>
        <w:adjustRightInd w:val="0"/>
        <w:snapToGrid w:val="0"/>
        <w:spacing w:line="360" w:lineRule="auto"/>
        <w:ind w:right="-20"/>
        <w:rPr>
          <w:rFonts w:ascii="Arial" w:hAnsi="Arial" w:cs="Arial"/>
          <w:kern w:val="0"/>
          <w:sz w:val="28"/>
        </w:rPr>
      </w:pPr>
    </w:p>
    <w:p w:rsidR="002A6455" w:rsidRPr="00C01E6C" w:rsidRDefault="000D1C40" w:rsidP="003B10B7">
      <w:pPr>
        <w:tabs>
          <w:tab w:val="left" w:pos="2580"/>
          <w:tab w:val="left" w:pos="5940"/>
        </w:tabs>
        <w:autoSpaceDE w:val="0"/>
        <w:autoSpaceDN w:val="0"/>
        <w:adjustRightInd w:val="0"/>
        <w:snapToGrid w:val="0"/>
        <w:spacing w:line="360" w:lineRule="auto"/>
        <w:ind w:right="-20" w:firstLineChars="350" w:firstLine="980"/>
        <w:rPr>
          <w:rFonts w:ascii="Arial" w:hAnsi="Arial" w:cs="Arial"/>
          <w:kern w:val="0"/>
          <w:sz w:val="28"/>
          <w:u w:val="single"/>
        </w:rPr>
      </w:pPr>
      <w:r w:rsidRPr="00C01E6C">
        <w:rPr>
          <w:rFonts w:ascii="Arial" w:hAnsi="Arial" w:cs="Arial" w:hint="eastAsia"/>
          <w:kern w:val="0"/>
          <w:sz w:val="28"/>
        </w:rPr>
        <w:t>项目名称：</w:t>
      </w:r>
      <w:r w:rsidRPr="00C01E6C">
        <w:rPr>
          <w:rFonts w:ascii="Arial" w:hAnsi="Arial" w:cs="Arial"/>
          <w:kern w:val="0"/>
          <w:sz w:val="28"/>
          <w:u w:val="single"/>
        </w:rPr>
        <w:t xml:space="preserve">                                     </w:t>
      </w:r>
    </w:p>
    <w:p w:rsidR="002A6455" w:rsidRPr="00C01E6C" w:rsidRDefault="000D1C40" w:rsidP="003B10B7">
      <w:pPr>
        <w:tabs>
          <w:tab w:val="left" w:pos="2580"/>
          <w:tab w:val="left" w:pos="5940"/>
        </w:tabs>
        <w:autoSpaceDE w:val="0"/>
        <w:autoSpaceDN w:val="0"/>
        <w:adjustRightInd w:val="0"/>
        <w:snapToGrid w:val="0"/>
        <w:spacing w:line="360" w:lineRule="auto"/>
        <w:ind w:right="-20" w:firstLineChars="350" w:firstLine="980"/>
        <w:rPr>
          <w:rFonts w:ascii="Arial" w:hAnsi="Arial" w:cs="Arial"/>
          <w:kern w:val="0"/>
          <w:sz w:val="28"/>
          <w:u w:val="single"/>
        </w:rPr>
      </w:pPr>
      <w:r w:rsidRPr="00C01E6C">
        <w:rPr>
          <w:rFonts w:ascii="Arial" w:hAnsi="Arial" w:cs="Arial" w:hint="eastAsia"/>
          <w:kern w:val="0"/>
          <w:sz w:val="28"/>
        </w:rPr>
        <w:t>项目编号：</w:t>
      </w:r>
      <w:r w:rsidRPr="00C01E6C">
        <w:rPr>
          <w:rFonts w:ascii="Arial" w:hAnsi="Arial" w:cs="Arial"/>
          <w:kern w:val="0"/>
          <w:sz w:val="28"/>
          <w:u w:val="single"/>
        </w:rPr>
        <w:t xml:space="preserve">                                     </w:t>
      </w:r>
    </w:p>
    <w:p w:rsidR="002A6455" w:rsidRPr="00C01E6C" w:rsidRDefault="000D1C40" w:rsidP="003B10B7">
      <w:pPr>
        <w:tabs>
          <w:tab w:val="left" w:pos="2580"/>
          <w:tab w:val="left" w:pos="5940"/>
        </w:tabs>
        <w:autoSpaceDE w:val="0"/>
        <w:autoSpaceDN w:val="0"/>
        <w:adjustRightInd w:val="0"/>
        <w:snapToGrid w:val="0"/>
        <w:spacing w:line="360" w:lineRule="auto"/>
        <w:ind w:right="-20" w:firstLineChars="350" w:firstLine="980"/>
        <w:rPr>
          <w:rFonts w:ascii="Arial" w:hAnsi="Arial" w:cs="Arial"/>
          <w:kern w:val="0"/>
          <w:sz w:val="28"/>
          <w:u w:val="single"/>
        </w:rPr>
      </w:pPr>
      <w:proofErr w:type="gramStart"/>
      <w:r w:rsidRPr="00C01E6C">
        <w:rPr>
          <w:rFonts w:ascii="Arial" w:hAnsi="Arial" w:cs="Arial" w:hint="eastAsia"/>
          <w:kern w:val="0"/>
          <w:sz w:val="28"/>
        </w:rPr>
        <w:t>标项序号及标项内</w:t>
      </w:r>
      <w:proofErr w:type="gramEnd"/>
      <w:r w:rsidRPr="00C01E6C">
        <w:rPr>
          <w:rFonts w:ascii="Arial" w:hAnsi="Arial" w:cs="Arial" w:hint="eastAsia"/>
          <w:kern w:val="0"/>
          <w:sz w:val="28"/>
        </w:rPr>
        <w:t>容：</w:t>
      </w:r>
      <w:r w:rsidRPr="00C01E6C">
        <w:rPr>
          <w:rFonts w:ascii="Arial" w:hAnsi="Arial" w:cs="Arial"/>
          <w:kern w:val="0"/>
          <w:sz w:val="28"/>
          <w:u w:val="single"/>
        </w:rPr>
        <w:t xml:space="preserve">                           </w:t>
      </w:r>
    </w:p>
    <w:p w:rsidR="002A6455" w:rsidRPr="00C01E6C" w:rsidRDefault="002A6455" w:rsidP="003B10B7">
      <w:pPr>
        <w:autoSpaceDE w:val="0"/>
        <w:autoSpaceDN w:val="0"/>
        <w:adjustRightInd w:val="0"/>
        <w:snapToGrid w:val="0"/>
        <w:spacing w:line="360" w:lineRule="auto"/>
        <w:jc w:val="left"/>
        <w:rPr>
          <w:rFonts w:ascii="Arial" w:hAnsi="Arial" w:cs="Arial"/>
          <w:kern w:val="0"/>
          <w:sz w:val="24"/>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4"/>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4"/>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4"/>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4"/>
        </w:rPr>
      </w:pPr>
    </w:p>
    <w:p w:rsidR="002A6455" w:rsidRPr="00C01E6C" w:rsidRDefault="000D1C40" w:rsidP="003B10B7">
      <w:pPr>
        <w:tabs>
          <w:tab w:val="left" w:pos="1805"/>
          <w:tab w:val="left" w:pos="5360"/>
        </w:tabs>
        <w:autoSpaceDE w:val="0"/>
        <w:autoSpaceDN w:val="0"/>
        <w:adjustRightInd w:val="0"/>
        <w:snapToGrid w:val="0"/>
        <w:spacing w:line="360" w:lineRule="auto"/>
        <w:ind w:right="-20"/>
        <w:jc w:val="center"/>
        <w:rPr>
          <w:rFonts w:ascii="Arial" w:hAnsi="Arial" w:cs="Arial"/>
          <w:kern w:val="0"/>
          <w:sz w:val="72"/>
        </w:rPr>
      </w:pPr>
      <w:r w:rsidRPr="00C01E6C">
        <w:rPr>
          <w:rFonts w:ascii="Arial" w:hAnsi="Arial" w:cs="Arial" w:hint="eastAsia"/>
          <w:kern w:val="0"/>
          <w:sz w:val="72"/>
        </w:rPr>
        <w:t>投</w:t>
      </w:r>
      <w:r w:rsidRPr="00C01E6C">
        <w:rPr>
          <w:rFonts w:ascii="Arial" w:hAnsi="Arial" w:cs="Arial"/>
          <w:kern w:val="0"/>
          <w:sz w:val="72"/>
        </w:rPr>
        <w:t xml:space="preserve"> </w:t>
      </w:r>
      <w:r w:rsidRPr="00C01E6C">
        <w:rPr>
          <w:rFonts w:ascii="Arial" w:hAnsi="Arial" w:cs="Arial" w:hint="eastAsia"/>
          <w:kern w:val="0"/>
          <w:sz w:val="72"/>
        </w:rPr>
        <w:t>标</w:t>
      </w:r>
      <w:r w:rsidRPr="00C01E6C">
        <w:rPr>
          <w:rFonts w:ascii="Arial" w:hAnsi="Arial" w:cs="Arial"/>
          <w:kern w:val="0"/>
          <w:sz w:val="72"/>
        </w:rPr>
        <w:t xml:space="preserve"> </w:t>
      </w:r>
      <w:r w:rsidRPr="00C01E6C">
        <w:rPr>
          <w:rFonts w:ascii="Arial" w:hAnsi="Arial" w:cs="Arial" w:hint="eastAsia"/>
          <w:kern w:val="0"/>
          <w:sz w:val="72"/>
        </w:rPr>
        <w:t>文</w:t>
      </w:r>
      <w:r w:rsidRPr="00C01E6C">
        <w:rPr>
          <w:rFonts w:ascii="Arial" w:hAnsi="Arial" w:cs="Arial"/>
          <w:kern w:val="0"/>
          <w:sz w:val="72"/>
        </w:rPr>
        <w:t xml:space="preserve"> </w:t>
      </w:r>
      <w:r w:rsidRPr="00C01E6C">
        <w:rPr>
          <w:rFonts w:ascii="Arial" w:hAnsi="Arial" w:cs="Arial" w:hint="eastAsia"/>
          <w:kern w:val="0"/>
          <w:sz w:val="72"/>
        </w:rPr>
        <w:t>件</w:t>
      </w:r>
    </w:p>
    <w:p w:rsidR="002A6455" w:rsidRPr="00C01E6C" w:rsidRDefault="000D1C40" w:rsidP="003B10B7">
      <w:pPr>
        <w:tabs>
          <w:tab w:val="left" w:pos="1805"/>
          <w:tab w:val="left" w:pos="5360"/>
        </w:tabs>
        <w:autoSpaceDE w:val="0"/>
        <w:autoSpaceDN w:val="0"/>
        <w:adjustRightInd w:val="0"/>
        <w:snapToGrid w:val="0"/>
        <w:spacing w:line="360" w:lineRule="auto"/>
        <w:ind w:right="-20"/>
        <w:jc w:val="center"/>
        <w:rPr>
          <w:rFonts w:ascii="Arial" w:hAnsi="Arial" w:cs="Arial"/>
          <w:kern w:val="0"/>
          <w:sz w:val="72"/>
        </w:rPr>
      </w:pPr>
      <w:r w:rsidRPr="00C01E6C">
        <w:rPr>
          <w:rFonts w:ascii="Arial" w:hAnsi="Arial" w:cs="Arial" w:hint="eastAsia"/>
          <w:kern w:val="0"/>
          <w:sz w:val="72"/>
        </w:rPr>
        <w:t>（报价文件）</w:t>
      </w:r>
    </w:p>
    <w:p w:rsidR="002A6455" w:rsidRPr="00C01E6C" w:rsidRDefault="002A6455" w:rsidP="003B10B7">
      <w:pPr>
        <w:autoSpaceDE w:val="0"/>
        <w:autoSpaceDN w:val="0"/>
        <w:adjustRightInd w:val="0"/>
        <w:snapToGrid w:val="0"/>
        <w:spacing w:line="360" w:lineRule="auto"/>
        <w:jc w:val="left"/>
        <w:rPr>
          <w:rFonts w:ascii="Arial" w:hAnsi="Arial" w:cs="Arial"/>
          <w:kern w:val="0"/>
          <w:sz w:val="16"/>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0"/>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0"/>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0"/>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0"/>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0"/>
        </w:rPr>
      </w:pPr>
    </w:p>
    <w:p w:rsidR="002A6455" w:rsidRPr="00C01E6C" w:rsidRDefault="000D1C40" w:rsidP="003B10B7">
      <w:pPr>
        <w:tabs>
          <w:tab w:val="left" w:pos="6080"/>
          <w:tab w:val="left" w:pos="6640"/>
        </w:tabs>
        <w:autoSpaceDE w:val="0"/>
        <w:autoSpaceDN w:val="0"/>
        <w:adjustRightInd w:val="0"/>
        <w:snapToGrid w:val="0"/>
        <w:spacing w:line="360" w:lineRule="auto"/>
        <w:ind w:left="774" w:right="403"/>
        <w:jc w:val="left"/>
        <w:rPr>
          <w:rFonts w:ascii="Arial" w:hAnsi="Arial" w:cs="Arial"/>
          <w:kern w:val="0"/>
          <w:sz w:val="28"/>
        </w:rPr>
      </w:pPr>
      <w:r w:rsidRPr="00C01E6C">
        <w:rPr>
          <w:rFonts w:ascii="Arial" w:hAnsi="Arial" w:cs="Arial" w:hint="eastAsia"/>
          <w:kern w:val="0"/>
          <w:sz w:val="28"/>
        </w:rPr>
        <w:t>投标人：</w:t>
      </w:r>
      <w:r w:rsidRPr="00C01E6C">
        <w:rPr>
          <w:rFonts w:ascii="Arial" w:hAnsi="Arial" w:cs="Arial"/>
          <w:kern w:val="0"/>
          <w:sz w:val="28"/>
          <w:u w:val="single"/>
        </w:rPr>
        <w:t xml:space="preserve">                          </w:t>
      </w:r>
      <w:r w:rsidRPr="00C01E6C">
        <w:rPr>
          <w:rFonts w:ascii="Arial" w:hAnsi="Arial" w:cs="Arial" w:hint="eastAsia"/>
          <w:kern w:val="0"/>
          <w:sz w:val="28"/>
        </w:rPr>
        <w:t>（盖单位公章）</w:t>
      </w:r>
    </w:p>
    <w:p w:rsidR="002A6455" w:rsidRPr="00C01E6C" w:rsidRDefault="000D1C40" w:rsidP="003B10B7">
      <w:pPr>
        <w:tabs>
          <w:tab w:val="left" w:pos="6080"/>
          <w:tab w:val="left" w:pos="6640"/>
        </w:tabs>
        <w:autoSpaceDE w:val="0"/>
        <w:autoSpaceDN w:val="0"/>
        <w:adjustRightInd w:val="0"/>
        <w:snapToGrid w:val="0"/>
        <w:spacing w:line="360" w:lineRule="auto"/>
        <w:ind w:left="774" w:right="403"/>
        <w:jc w:val="left"/>
        <w:rPr>
          <w:rFonts w:ascii="Arial" w:hAnsi="Arial" w:cs="Arial"/>
          <w:kern w:val="0"/>
          <w:sz w:val="28"/>
        </w:rPr>
      </w:pPr>
      <w:r w:rsidRPr="00C01E6C">
        <w:rPr>
          <w:rFonts w:ascii="Arial" w:hAnsi="Arial" w:cs="Arial" w:hint="eastAsia"/>
          <w:kern w:val="0"/>
          <w:sz w:val="28"/>
        </w:rPr>
        <w:t>投标文件签署人：</w:t>
      </w:r>
      <w:r w:rsidRPr="00C01E6C">
        <w:rPr>
          <w:rFonts w:ascii="Arial" w:hAnsi="Arial" w:cs="Arial"/>
          <w:kern w:val="0"/>
          <w:sz w:val="28"/>
          <w:u w:val="single"/>
        </w:rPr>
        <w:t xml:space="preserve">                  </w:t>
      </w:r>
      <w:r w:rsidRPr="00C01E6C">
        <w:rPr>
          <w:rFonts w:ascii="Arial" w:hAnsi="Arial" w:cs="Arial" w:hint="eastAsia"/>
          <w:kern w:val="0"/>
          <w:sz w:val="28"/>
        </w:rPr>
        <w:t>（签字或盖章）</w:t>
      </w:r>
    </w:p>
    <w:p w:rsidR="002A6455" w:rsidRPr="00C01E6C" w:rsidRDefault="002A6455" w:rsidP="003B10B7">
      <w:pPr>
        <w:tabs>
          <w:tab w:val="left" w:pos="6080"/>
          <w:tab w:val="left" w:pos="6640"/>
        </w:tabs>
        <w:autoSpaceDE w:val="0"/>
        <w:autoSpaceDN w:val="0"/>
        <w:adjustRightInd w:val="0"/>
        <w:snapToGrid w:val="0"/>
        <w:spacing w:line="360" w:lineRule="auto"/>
        <w:ind w:right="403"/>
        <w:jc w:val="left"/>
        <w:rPr>
          <w:rFonts w:ascii="Arial" w:hAnsi="Arial" w:cs="Arial"/>
          <w:kern w:val="0"/>
          <w:sz w:val="28"/>
        </w:rPr>
      </w:pPr>
    </w:p>
    <w:p w:rsidR="002A6455" w:rsidRPr="00C01E6C" w:rsidRDefault="000D1C40" w:rsidP="003B10B7">
      <w:pPr>
        <w:tabs>
          <w:tab w:val="left" w:pos="3280"/>
          <w:tab w:val="left" w:pos="4680"/>
          <w:tab w:val="left" w:pos="6080"/>
        </w:tabs>
        <w:autoSpaceDE w:val="0"/>
        <w:autoSpaceDN w:val="0"/>
        <w:adjustRightInd w:val="0"/>
        <w:snapToGrid w:val="0"/>
        <w:spacing w:line="360" w:lineRule="auto"/>
        <w:ind w:leftChars="1035" w:left="2173" w:right="-20" w:firstLineChars="195" w:firstLine="409"/>
        <w:jc w:val="left"/>
        <w:rPr>
          <w:rFonts w:ascii="Arial" w:hAnsi="Arial" w:cs="Arial"/>
          <w:kern w:val="0"/>
          <w:sz w:val="28"/>
        </w:rPr>
      </w:pPr>
      <w:r w:rsidRPr="00C01E6C">
        <w:rPr>
          <w:rFonts w:ascii="Arial" w:hAnsi="Arial" w:cs="Arial"/>
          <w:u w:val="single"/>
        </w:rPr>
        <w:t xml:space="preserve">        </w:t>
      </w:r>
      <w:r w:rsidRPr="00C01E6C">
        <w:rPr>
          <w:rFonts w:ascii="Arial" w:hAnsi="Arial" w:cs="Arial" w:hint="eastAsia"/>
          <w:kern w:val="0"/>
          <w:sz w:val="28"/>
        </w:rPr>
        <w:t>年</w:t>
      </w:r>
      <w:r w:rsidRPr="00C01E6C">
        <w:rPr>
          <w:rFonts w:ascii="Arial" w:hAnsi="Arial" w:cs="Arial"/>
          <w:u w:val="single"/>
        </w:rPr>
        <w:t xml:space="preserve">        </w:t>
      </w:r>
      <w:r w:rsidRPr="00C01E6C">
        <w:rPr>
          <w:rFonts w:ascii="Arial" w:hAnsi="Arial" w:cs="Arial" w:hint="eastAsia"/>
          <w:kern w:val="0"/>
          <w:sz w:val="28"/>
        </w:rPr>
        <w:t>月</w:t>
      </w:r>
      <w:r w:rsidRPr="00C01E6C">
        <w:rPr>
          <w:rFonts w:ascii="Arial" w:hAnsi="Arial" w:cs="Arial"/>
          <w:u w:val="single"/>
        </w:rPr>
        <w:t xml:space="preserve">        </w:t>
      </w:r>
      <w:r w:rsidRPr="00C01E6C">
        <w:rPr>
          <w:rFonts w:ascii="Arial" w:hAnsi="Arial" w:cs="Arial" w:hint="eastAsia"/>
          <w:kern w:val="0"/>
          <w:sz w:val="28"/>
        </w:rPr>
        <w:t>日</w:t>
      </w:r>
    </w:p>
    <w:p w:rsidR="002A6455" w:rsidRPr="00C01E6C" w:rsidRDefault="002A6455" w:rsidP="003B10B7">
      <w:pPr>
        <w:snapToGrid w:val="0"/>
        <w:spacing w:line="360" w:lineRule="auto"/>
        <w:rPr>
          <w:rFonts w:ascii="Arial" w:hAnsi="Arial" w:cs="Arial"/>
        </w:rPr>
      </w:pPr>
    </w:p>
    <w:p w:rsidR="002A6455" w:rsidRPr="00C01E6C" w:rsidRDefault="000D1C40" w:rsidP="003B10B7">
      <w:pPr>
        <w:pStyle w:val="2"/>
        <w:snapToGrid w:val="0"/>
        <w:spacing w:line="360" w:lineRule="auto"/>
        <w:ind w:firstLineChars="0" w:firstLine="0"/>
        <w:rPr>
          <w:rFonts w:cs="Arial"/>
        </w:rPr>
      </w:pPr>
      <w:r w:rsidRPr="00C01E6C">
        <w:rPr>
          <w:rFonts w:cs="Arial"/>
        </w:rPr>
        <w:br w:type="page"/>
      </w:r>
      <w:bookmarkStart w:id="48" w:name="_Toc336683578"/>
      <w:bookmarkStart w:id="49" w:name="_Toc345575538"/>
      <w:r w:rsidRPr="00C01E6C">
        <w:rPr>
          <w:rFonts w:cs="Arial" w:hint="eastAsia"/>
        </w:rPr>
        <w:lastRenderedPageBreak/>
        <w:t>一、投标函格式</w:t>
      </w:r>
      <w:bookmarkEnd w:id="48"/>
      <w:bookmarkEnd w:id="49"/>
    </w:p>
    <w:p w:rsidR="002A6455" w:rsidRPr="00C01E6C" w:rsidRDefault="000D1C40" w:rsidP="003B10B7">
      <w:pPr>
        <w:snapToGrid w:val="0"/>
        <w:spacing w:line="360" w:lineRule="auto"/>
        <w:jc w:val="center"/>
        <w:rPr>
          <w:rFonts w:ascii="Arial" w:hAnsi="Arial" w:cs="Arial"/>
          <w:b/>
          <w:bCs/>
          <w:sz w:val="32"/>
          <w:szCs w:val="32"/>
        </w:rPr>
      </w:pPr>
      <w:r w:rsidRPr="00C01E6C">
        <w:rPr>
          <w:rFonts w:ascii="Arial" w:hAnsi="Arial" w:cs="Arial" w:hint="eastAsia"/>
          <w:b/>
          <w:bCs/>
          <w:sz w:val="32"/>
          <w:szCs w:val="32"/>
        </w:rPr>
        <w:t>投标函</w:t>
      </w:r>
    </w:p>
    <w:p w:rsidR="002A6455" w:rsidRPr="00C01E6C" w:rsidRDefault="000D1C40" w:rsidP="003B10B7">
      <w:pPr>
        <w:pStyle w:val="afa"/>
        <w:adjustRightInd w:val="0"/>
        <w:snapToGrid w:val="0"/>
        <w:spacing w:line="360" w:lineRule="auto"/>
        <w:rPr>
          <w:rFonts w:ascii="Arial" w:hAnsi="Arial" w:cs="Arial"/>
        </w:rPr>
      </w:pPr>
      <w:r w:rsidRPr="00C01E6C">
        <w:rPr>
          <w:rFonts w:ascii="Arial" w:hAnsi="Arial" w:cs="Arial" w:hint="eastAsia"/>
          <w:u w:val="single"/>
        </w:rPr>
        <w:t>（采购人单位名称）</w:t>
      </w:r>
      <w:r w:rsidRPr="00C01E6C">
        <w:rPr>
          <w:rFonts w:ascii="Arial" w:hAnsi="Arial" w:cs="Arial" w:hint="eastAsia"/>
        </w:rPr>
        <w:t>：</w:t>
      </w:r>
    </w:p>
    <w:p w:rsidR="002A6455" w:rsidRPr="00C01E6C" w:rsidRDefault="000D1C40" w:rsidP="003B10B7">
      <w:pPr>
        <w:pStyle w:val="afa"/>
        <w:adjustRightInd w:val="0"/>
        <w:snapToGrid w:val="0"/>
        <w:spacing w:line="360" w:lineRule="auto"/>
        <w:rPr>
          <w:rFonts w:ascii="Arial" w:hAnsi="Arial" w:cs="Arial"/>
        </w:rPr>
      </w:pPr>
      <w:r w:rsidRPr="00C01E6C">
        <w:rPr>
          <w:rFonts w:ascii="Arial" w:hAnsi="Arial" w:cs="Arial" w:hint="eastAsia"/>
          <w:u w:val="single"/>
        </w:rPr>
        <w:t>浙江省成套招标代理有限公司</w:t>
      </w:r>
      <w:r w:rsidRPr="00C01E6C">
        <w:rPr>
          <w:rFonts w:ascii="Arial" w:hAnsi="Arial" w:cs="Arial" w:hint="eastAsia"/>
        </w:rPr>
        <w:t>：</w:t>
      </w:r>
    </w:p>
    <w:p w:rsidR="002A6455" w:rsidRPr="00C01E6C" w:rsidRDefault="000D1C40" w:rsidP="003B10B7">
      <w:pPr>
        <w:pStyle w:val="afa"/>
        <w:adjustRightInd w:val="0"/>
        <w:snapToGrid w:val="0"/>
        <w:spacing w:line="360" w:lineRule="auto"/>
        <w:ind w:firstLineChars="196" w:firstLine="412"/>
        <w:rPr>
          <w:rFonts w:ascii="Arial" w:hAnsi="Arial" w:cs="Arial"/>
        </w:rPr>
      </w:pPr>
      <w:r w:rsidRPr="00C01E6C">
        <w:rPr>
          <w:rFonts w:ascii="Arial" w:hAnsi="Arial" w:cs="Arial"/>
          <w:u w:val="single"/>
        </w:rPr>
        <w:t xml:space="preserve">        </w:t>
      </w:r>
      <w:r w:rsidRPr="00C01E6C">
        <w:rPr>
          <w:rFonts w:ascii="Arial" w:hAnsi="Arial" w:cs="Arial" w:hint="eastAsia"/>
        </w:rPr>
        <w:t>（投标人全称）参加贵方组织的</w:t>
      </w:r>
      <w:r w:rsidRPr="00C01E6C">
        <w:rPr>
          <w:rFonts w:ascii="Arial" w:hAnsi="Arial" w:cs="Arial"/>
          <w:u w:val="single"/>
        </w:rPr>
        <w:t xml:space="preserve">        </w:t>
      </w:r>
      <w:r w:rsidRPr="00C01E6C">
        <w:rPr>
          <w:rFonts w:ascii="Arial" w:hAnsi="Arial" w:cs="Arial" w:hint="eastAsia"/>
        </w:rPr>
        <w:t>（项目名称）</w:t>
      </w:r>
      <w:r w:rsidRPr="00C01E6C">
        <w:rPr>
          <w:rFonts w:ascii="Arial" w:hAnsi="Arial" w:cs="Arial"/>
          <w:u w:val="single"/>
        </w:rPr>
        <w:t xml:space="preserve">        </w:t>
      </w:r>
      <w:r w:rsidRPr="00C01E6C">
        <w:rPr>
          <w:rFonts w:ascii="Arial" w:hAnsi="Arial" w:cs="Arial" w:hint="eastAsia"/>
        </w:rPr>
        <w:t>（项目编号）招标的有关活动，并对</w:t>
      </w:r>
      <w:r w:rsidRPr="00C01E6C">
        <w:rPr>
          <w:rFonts w:ascii="Arial" w:hAnsi="Arial" w:cs="Arial"/>
          <w:u w:val="single"/>
        </w:rPr>
        <w:t xml:space="preserve">        </w:t>
      </w:r>
      <w:r w:rsidRPr="00C01E6C">
        <w:rPr>
          <w:rFonts w:ascii="Arial" w:hAnsi="Arial" w:cs="Arial" w:hint="eastAsia"/>
        </w:rPr>
        <w:t>（项目名称）进行投标。为此我方：</w:t>
      </w:r>
    </w:p>
    <w:p w:rsidR="002A6455" w:rsidRPr="00C01E6C" w:rsidRDefault="000D1C40" w:rsidP="003B10B7">
      <w:pPr>
        <w:adjustRightInd w:val="0"/>
        <w:snapToGrid w:val="0"/>
        <w:spacing w:line="360" w:lineRule="auto"/>
        <w:rPr>
          <w:rFonts w:ascii="Arial" w:hAnsi="Arial" w:cs="Arial"/>
          <w:szCs w:val="21"/>
        </w:rPr>
      </w:pPr>
      <w:r w:rsidRPr="00C01E6C">
        <w:rPr>
          <w:rFonts w:ascii="Arial" w:hAnsi="Arial" w:cs="Arial"/>
          <w:szCs w:val="21"/>
        </w:rPr>
        <w:t>1</w:t>
      </w:r>
      <w:r w:rsidRPr="00C01E6C">
        <w:rPr>
          <w:rFonts w:ascii="Arial" w:hAnsi="Arial" w:cs="Arial" w:hint="eastAsia"/>
          <w:szCs w:val="21"/>
        </w:rPr>
        <w:t>、承诺在投标人</w:t>
      </w:r>
      <w:r w:rsidRPr="00C01E6C">
        <w:rPr>
          <w:rFonts w:ascii="Arial" w:hAnsi="Arial" w:cs="Arial" w:hint="eastAsia"/>
          <w:kern w:val="44"/>
          <w:szCs w:val="21"/>
        </w:rPr>
        <w:t>须知</w:t>
      </w:r>
      <w:r w:rsidRPr="00C01E6C">
        <w:rPr>
          <w:rFonts w:ascii="Arial" w:hAnsi="Arial" w:cs="Arial" w:hint="eastAsia"/>
          <w:szCs w:val="21"/>
        </w:rPr>
        <w:t>规定的投标截止日起遵守本投标文件中的承诺，且在投标有效期满之前均具有约束力。本投标文件的有效期为</w:t>
      </w:r>
      <w:r w:rsidRPr="00C01E6C">
        <w:rPr>
          <w:rFonts w:ascii="Arial" w:hAnsi="Arial" w:cs="Arial" w:hint="eastAsia"/>
        </w:rPr>
        <w:t>自投标截止时间起</w:t>
      </w:r>
      <w:r w:rsidRPr="00C01E6C">
        <w:rPr>
          <w:rFonts w:ascii="Arial" w:hAnsi="Arial" w:cs="Arial"/>
        </w:rPr>
        <w:t>120</w:t>
      </w:r>
      <w:r w:rsidRPr="00C01E6C">
        <w:rPr>
          <w:rFonts w:ascii="Arial" w:hAnsi="Arial" w:cs="Arial" w:hint="eastAsia"/>
        </w:rPr>
        <w:t>天。</w:t>
      </w:r>
    </w:p>
    <w:p w:rsidR="002A6455" w:rsidRPr="00C01E6C" w:rsidRDefault="000D1C40" w:rsidP="003B10B7">
      <w:pPr>
        <w:adjustRightInd w:val="0"/>
        <w:snapToGrid w:val="0"/>
        <w:spacing w:line="360" w:lineRule="auto"/>
        <w:rPr>
          <w:rFonts w:ascii="Arial" w:hAnsi="Arial" w:cs="Arial"/>
          <w:szCs w:val="21"/>
        </w:rPr>
      </w:pPr>
      <w:r w:rsidRPr="00C01E6C">
        <w:rPr>
          <w:rFonts w:ascii="Arial" w:hAnsi="Arial" w:cs="Arial"/>
          <w:szCs w:val="21"/>
        </w:rPr>
        <w:t>2</w:t>
      </w:r>
      <w:r w:rsidRPr="00C01E6C">
        <w:rPr>
          <w:rFonts w:ascii="Arial" w:hAnsi="Arial" w:cs="Arial" w:hint="eastAsia"/>
          <w:szCs w:val="21"/>
        </w:rPr>
        <w:t>、承诺已经具备《中华人民共和国政府采购法》中规定的参加政府采购活动的投标人应当具备的条件及采购人规定的特定条件。</w:t>
      </w:r>
    </w:p>
    <w:p w:rsidR="002A6455" w:rsidRPr="00C01E6C" w:rsidRDefault="000D1C40" w:rsidP="003B10B7">
      <w:pPr>
        <w:adjustRightInd w:val="0"/>
        <w:snapToGrid w:val="0"/>
        <w:spacing w:line="360" w:lineRule="auto"/>
        <w:rPr>
          <w:rFonts w:ascii="Arial" w:hAnsi="Arial" w:cs="Arial"/>
          <w:szCs w:val="21"/>
        </w:rPr>
      </w:pPr>
      <w:r w:rsidRPr="00C01E6C">
        <w:rPr>
          <w:rFonts w:ascii="Arial" w:hAnsi="Arial" w:cs="Arial"/>
          <w:szCs w:val="21"/>
        </w:rPr>
        <w:t>3</w:t>
      </w:r>
      <w:r w:rsidRPr="00C01E6C">
        <w:rPr>
          <w:rFonts w:ascii="Arial" w:hAnsi="Arial" w:cs="Arial" w:hint="eastAsia"/>
          <w:szCs w:val="21"/>
        </w:rPr>
        <w:t>、已详细审核全部招标文件，包括招标文件补充（如果有）、参考资料及有关附件，确认无误。</w:t>
      </w:r>
    </w:p>
    <w:p w:rsidR="002A6455" w:rsidRPr="00C01E6C" w:rsidRDefault="000D1C40" w:rsidP="003B10B7">
      <w:pPr>
        <w:adjustRightInd w:val="0"/>
        <w:snapToGrid w:val="0"/>
        <w:spacing w:line="360" w:lineRule="auto"/>
        <w:rPr>
          <w:rFonts w:ascii="Arial" w:hAnsi="Arial" w:cs="Arial"/>
          <w:szCs w:val="21"/>
        </w:rPr>
      </w:pPr>
      <w:r w:rsidRPr="00C01E6C">
        <w:rPr>
          <w:rFonts w:ascii="Arial" w:hAnsi="Arial" w:cs="Arial"/>
          <w:szCs w:val="21"/>
        </w:rPr>
        <w:t>4</w:t>
      </w:r>
      <w:r w:rsidRPr="00C01E6C">
        <w:rPr>
          <w:rFonts w:ascii="Arial" w:hAnsi="Arial" w:cs="Arial" w:hint="eastAsia"/>
          <w:szCs w:val="21"/>
        </w:rPr>
        <w:t>、提供</w:t>
      </w:r>
      <w:r w:rsidRPr="00C01E6C">
        <w:rPr>
          <w:rFonts w:ascii="Arial" w:hAnsi="Arial" w:cs="Arial" w:hint="eastAsia"/>
          <w:kern w:val="44"/>
          <w:szCs w:val="21"/>
        </w:rPr>
        <w:t>投标人须知</w:t>
      </w:r>
      <w:r w:rsidRPr="00C01E6C">
        <w:rPr>
          <w:rFonts w:ascii="Arial" w:hAnsi="Arial" w:cs="Arial" w:hint="eastAsia"/>
          <w:szCs w:val="21"/>
        </w:rPr>
        <w:t>规定的全部投标文件，包括投标文件正本一份，副本四份，电子文档一份。</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szCs w:val="21"/>
        </w:rPr>
        <w:t>5</w:t>
      </w:r>
      <w:r w:rsidRPr="00C01E6C">
        <w:rPr>
          <w:rFonts w:ascii="Arial" w:hAnsi="Arial" w:cs="Arial" w:hint="eastAsia"/>
          <w:szCs w:val="21"/>
        </w:rPr>
        <w:t>、投标</w:t>
      </w:r>
      <w:r w:rsidRPr="00C01E6C">
        <w:rPr>
          <w:rFonts w:ascii="Arial" w:hAnsi="Arial" w:cs="Arial" w:hint="eastAsia"/>
        </w:rPr>
        <w:t>报价详见《开标一览表》。</w:t>
      </w:r>
    </w:p>
    <w:p w:rsidR="002A6455" w:rsidRPr="00C01E6C" w:rsidRDefault="000D1C40" w:rsidP="003B10B7">
      <w:pPr>
        <w:adjustRightInd w:val="0"/>
        <w:snapToGrid w:val="0"/>
        <w:spacing w:line="360" w:lineRule="auto"/>
        <w:rPr>
          <w:rFonts w:ascii="Arial" w:hAnsi="Arial" w:cs="Arial"/>
          <w:szCs w:val="21"/>
        </w:rPr>
      </w:pPr>
      <w:r w:rsidRPr="00C01E6C">
        <w:rPr>
          <w:rFonts w:ascii="Arial" w:hAnsi="Arial" w:cs="Arial"/>
          <w:szCs w:val="21"/>
        </w:rPr>
        <w:t>6</w:t>
      </w:r>
      <w:r w:rsidRPr="00C01E6C">
        <w:rPr>
          <w:rFonts w:ascii="Arial" w:hAnsi="Arial" w:cs="Arial" w:hint="eastAsia"/>
          <w:szCs w:val="21"/>
        </w:rPr>
        <w:t>、保证遵守招标文件中的其他有关规定。</w:t>
      </w:r>
    </w:p>
    <w:p w:rsidR="002A6455" w:rsidRPr="00C01E6C" w:rsidRDefault="000D1C40" w:rsidP="003B10B7">
      <w:pPr>
        <w:adjustRightInd w:val="0"/>
        <w:snapToGrid w:val="0"/>
        <w:spacing w:line="360" w:lineRule="auto"/>
        <w:rPr>
          <w:rFonts w:ascii="Arial" w:hAnsi="Arial" w:cs="Arial"/>
          <w:szCs w:val="21"/>
        </w:rPr>
      </w:pPr>
      <w:r w:rsidRPr="00C01E6C">
        <w:rPr>
          <w:rFonts w:ascii="Arial" w:hAnsi="Arial" w:cs="Arial"/>
          <w:szCs w:val="21"/>
        </w:rPr>
        <w:t>7</w:t>
      </w:r>
      <w:r w:rsidRPr="00C01E6C">
        <w:rPr>
          <w:rFonts w:ascii="Arial" w:hAnsi="Arial" w:cs="Arial" w:hint="eastAsia"/>
          <w:szCs w:val="21"/>
        </w:rPr>
        <w:t>、完全理解不一定接受最低价中标。</w:t>
      </w:r>
    </w:p>
    <w:p w:rsidR="002A6455" w:rsidRPr="00C01E6C" w:rsidRDefault="000D1C40" w:rsidP="003B10B7">
      <w:pPr>
        <w:adjustRightInd w:val="0"/>
        <w:snapToGrid w:val="0"/>
        <w:spacing w:line="360" w:lineRule="auto"/>
        <w:rPr>
          <w:rFonts w:ascii="Arial" w:hAnsi="Arial" w:cs="Arial"/>
          <w:szCs w:val="21"/>
        </w:rPr>
      </w:pPr>
      <w:r w:rsidRPr="00C01E6C">
        <w:rPr>
          <w:rFonts w:ascii="Arial" w:hAnsi="Arial" w:cs="Arial"/>
          <w:szCs w:val="21"/>
        </w:rPr>
        <w:t>8</w:t>
      </w:r>
      <w:r w:rsidRPr="00C01E6C">
        <w:rPr>
          <w:rFonts w:ascii="Arial" w:hAnsi="Arial" w:cs="Arial" w:hint="eastAsia"/>
          <w:szCs w:val="21"/>
        </w:rPr>
        <w:t>、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rsidR="002A6455" w:rsidRPr="00C01E6C" w:rsidRDefault="000D1C40" w:rsidP="003B10B7">
      <w:pPr>
        <w:adjustRightInd w:val="0"/>
        <w:snapToGrid w:val="0"/>
        <w:spacing w:line="360" w:lineRule="auto"/>
        <w:rPr>
          <w:rFonts w:ascii="Arial" w:hAnsi="Arial" w:cs="Arial"/>
          <w:szCs w:val="21"/>
        </w:rPr>
      </w:pPr>
      <w:r w:rsidRPr="00C01E6C">
        <w:rPr>
          <w:rFonts w:ascii="Arial" w:hAnsi="Arial" w:cs="Arial"/>
          <w:szCs w:val="21"/>
        </w:rPr>
        <w:t>9</w:t>
      </w:r>
      <w:r w:rsidRPr="00C01E6C">
        <w:rPr>
          <w:rFonts w:ascii="Arial" w:hAnsi="Arial" w:cs="Arial" w:hint="eastAsia"/>
          <w:szCs w:val="21"/>
        </w:rPr>
        <w:t>、保证忠实地执行双方所签订的合同，并承担合同规定的责任和义务。</w:t>
      </w:r>
    </w:p>
    <w:p w:rsidR="002A6455" w:rsidRPr="00C01E6C" w:rsidRDefault="000D1C40" w:rsidP="003B10B7">
      <w:pPr>
        <w:adjustRightInd w:val="0"/>
        <w:snapToGrid w:val="0"/>
        <w:spacing w:line="360" w:lineRule="auto"/>
        <w:rPr>
          <w:rFonts w:ascii="Arial" w:hAnsi="Arial" w:cs="Arial"/>
          <w:szCs w:val="21"/>
        </w:rPr>
      </w:pPr>
      <w:r w:rsidRPr="00C01E6C">
        <w:rPr>
          <w:rFonts w:ascii="Arial" w:hAnsi="Arial" w:cs="Arial"/>
          <w:szCs w:val="21"/>
        </w:rPr>
        <w:t>10</w:t>
      </w:r>
      <w:r w:rsidRPr="00C01E6C">
        <w:rPr>
          <w:rFonts w:ascii="Arial" w:hAnsi="Arial" w:cs="Arial" w:hint="eastAsia"/>
          <w:szCs w:val="21"/>
        </w:rPr>
        <w:t>、承诺，招标过程中不存在以下行为：</w:t>
      </w:r>
    </w:p>
    <w:p w:rsidR="002A6455" w:rsidRPr="00C01E6C" w:rsidRDefault="000D1C40" w:rsidP="003B10B7">
      <w:pPr>
        <w:widowControl/>
        <w:snapToGrid w:val="0"/>
        <w:spacing w:line="360" w:lineRule="auto"/>
        <w:ind w:firstLineChars="200" w:firstLine="420"/>
        <w:rPr>
          <w:rFonts w:ascii="Arial" w:hAnsi="Arial" w:cs="Arial"/>
          <w:kern w:val="0"/>
          <w:szCs w:val="21"/>
        </w:rPr>
      </w:pPr>
      <w:r w:rsidRPr="00C01E6C">
        <w:rPr>
          <w:rFonts w:ascii="Arial" w:hAnsi="Arial" w:cs="Arial" w:hint="eastAsia"/>
          <w:kern w:val="0"/>
          <w:szCs w:val="21"/>
        </w:rPr>
        <w:t>（一）提供虚假材料谋取中标、成交的；</w:t>
      </w:r>
      <w:r w:rsidRPr="00C01E6C">
        <w:rPr>
          <w:rFonts w:ascii="Arial" w:hAnsi="Arial" w:cs="Arial"/>
          <w:kern w:val="0"/>
          <w:szCs w:val="21"/>
        </w:rPr>
        <w:t xml:space="preserve"> </w:t>
      </w:r>
    </w:p>
    <w:p w:rsidR="002A6455" w:rsidRPr="00C01E6C" w:rsidRDefault="000D1C40" w:rsidP="003B10B7">
      <w:pPr>
        <w:widowControl/>
        <w:snapToGrid w:val="0"/>
        <w:spacing w:line="360" w:lineRule="auto"/>
        <w:ind w:firstLineChars="200" w:firstLine="420"/>
        <w:rPr>
          <w:rFonts w:ascii="Arial" w:hAnsi="Arial" w:cs="Arial"/>
          <w:kern w:val="0"/>
          <w:szCs w:val="21"/>
        </w:rPr>
      </w:pPr>
      <w:r w:rsidRPr="00C01E6C">
        <w:rPr>
          <w:rFonts w:ascii="Arial" w:hAnsi="Arial" w:cs="Arial" w:hint="eastAsia"/>
          <w:kern w:val="0"/>
          <w:szCs w:val="21"/>
        </w:rPr>
        <w:t>（二）采取不正当手段诋毁、排挤其他供应商的；</w:t>
      </w:r>
      <w:r w:rsidRPr="00C01E6C">
        <w:rPr>
          <w:rFonts w:ascii="Arial" w:hAnsi="Arial" w:cs="Arial"/>
          <w:kern w:val="0"/>
          <w:szCs w:val="21"/>
        </w:rPr>
        <w:t xml:space="preserve"> </w:t>
      </w:r>
    </w:p>
    <w:p w:rsidR="002A6455" w:rsidRPr="00C01E6C" w:rsidRDefault="000D1C40" w:rsidP="003B10B7">
      <w:pPr>
        <w:widowControl/>
        <w:snapToGrid w:val="0"/>
        <w:spacing w:line="360" w:lineRule="auto"/>
        <w:ind w:firstLineChars="200" w:firstLine="420"/>
        <w:rPr>
          <w:rFonts w:ascii="Arial" w:hAnsi="Arial" w:cs="Arial"/>
          <w:kern w:val="0"/>
          <w:szCs w:val="21"/>
        </w:rPr>
      </w:pPr>
      <w:r w:rsidRPr="00C01E6C">
        <w:rPr>
          <w:rFonts w:ascii="Arial" w:hAnsi="Arial" w:cs="Arial" w:hint="eastAsia"/>
          <w:kern w:val="0"/>
          <w:szCs w:val="21"/>
        </w:rPr>
        <w:t>（三）与采购人、其他供应商或者采购代理机构恶意串通的；</w:t>
      </w:r>
      <w:r w:rsidRPr="00C01E6C">
        <w:rPr>
          <w:rFonts w:ascii="Arial" w:hAnsi="Arial" w:cs="Arial"/>
          <w:kern w:val="0"/>
          <w:szCs w:val="21"/>
        </w:rPr>
        <w:t xml:space="preserve"> </w:t>
      </w:r>
    </w:p>
    <w:p w:rsidR="002A6455" w:rsidRPr="00C01E6C" w:rsidRDefault="000D1C40" w:rsidP="003B10B7">
      <w:pPr>
        <w:widowControl/>
        <w:snapToGrid w:val="0"/>
        <w:spacing w:line="360" w:lineRule="auto"/>
        <w:ind w:firstLineChars="200" w:firstLine="420"/>
        <w:rPr>
          <w:rFonts w:ascii="Arial" w:hAnsi="Arial" w:cs="Arial"/>
          <w:kern w:val="0"/>
          <w:szCs w:val="21"/>
        </w:rPr>
      </w:pPr>
      <w:r w:rsidRPr="00C01E6C">
        <w:rPr>
          <w:rFonts w:ascii="Arial" w:hAnsi="Arial" w:cs="Arial" w:hint="eastAsia"/>
          <w:kern w:val="0"/>
          <w:szCs w:val="21"/>
        </w:rPr>
        <w:t>（四）向采购人、采购代理机构行贿或者提供其他不正当利益的；</w:t>
      </w:r>
      <w:r w:rsidRPr="00C01E6C">
        <w:rPr>
          <w:rFonts w:ascii="Arial" w:hAnsi="Arial" w:cs="Arial"/>
          <w:kern w:val="0"/>
          <w:szCs w:val="21"/>
        </w:rPr>
        <w:t xml:space="preserve"> </w:t>
      </w:r>
    </w:p>
    <w:p w:rsidR="002A6455" w:rsidRPr="00C01E6C" w:rsidRDefault="000D1C40" w:rsidP="003B10B7">
      <w:pPr>
        <w:widowControl/>
        <w:snapToGrid w:val="0"/>
        <w:spacing w:line="360" w:lineRule="auto"/>
        <w:ind w:firstLineChars="200" w:firstLine="420"/>
        <w:rPr>
          <w:rFonts w:ascii="Arial" w:hAnsi="Arial" w:cs="Arial"/>
          <w:kern w:val="0"/>
          <w:szCs w:val="21"/>
        </w:rPr>
      </w:pPr>
      <w:r w:rsidRPr="00C01E6C">
        <w:rPr>
          <w:rFonts w:ascii="Arial" w:hAnsi="Arial" w:cs="Arial" w:hint="eastAsia"/>
          <w:kern w:val="0"/>
          <w:szCs w:val="21"/>
        </w:rPr>
        <w:t>（五）在招标采购过程中与采购人进行协商谈判的；</w:t>
      </w:r>
      <w:r w:rsidRPr="00C01E6C">
        <w:rPr>
          <w:rFonts w:ascii="Arial" w:hAnsi="Arial" w:cs="Arial"/>
          <w:kern w:val="0"/>
          <w:szCs w:val="21"/>
        </w:rPr>
        <w:t xml:space="preserve"> </w:t>
      </w:r>
    </w:p>
    <w:p w:rsidR="002A6455" w:rsidRPr="00C01E6C" w:rsidRDefault="000D1C40" w:rsidP="003B10B7">
      <w:pPr>
        <w:adjustRightInd w:val="0"/>
        <w:snapToGrid w:val="0"/>
        <w:spacing w:line="360" w:lineRule="auto"/>
        <w:ind w:firstLineChars="200" w:firstLine="420"/>
        <w:rPr>
          <w:rFonts w:ascii="Arial" w:hAnsi="Arial" w:cs="Arial"/>
          <w:szCs w:val="21"/>
        </w:rPr>
      </w:pPr>
      <w:r w:rsidRPr="00C01E6C">
        <w:rPr>
          <w:rFonts w:ascii="Arial" w:hAnsi="Arial" w:cs="Arial" w:hint="eastAsia"/>
          <w:kern w:val="0"/>
          <w:szCs w:val="21"/>
        </w:rPr>
        <w:t>（六）拒绝有关部门监督检查或者提供虚假情况的。</w:t>
      </w:r>
    </w:p>
    <w:p w:rsidR="002A6455" w:rsidRPr="00C01E6C" w:rsidRDefault="002A6455" w:rsidP="003B10B7">
      <w:pPr>
        <w:adjustRightInd w:val="0"/>
        <w:snapToGrid w:val="0"/>
        <w:spacing w:line="360" w:lineRule="auto"/>
        <w:rPr>
          <w:rFonts w:ascii="Arial" w:hAnsi="Arial" w:cs="Arial"/>
          <w:szCs w:val="21"/>
        </w:rPr>
      </w:pPr>
    </w:p>
    <w:p w:rsidR="002A6455" w:rsidRPr="00C01E6C" w:rsidRDefault="000D1C40" w:rsidP="003B10B7">
      <w:pPr>
        <w:pStyle w:val="afa"/>
        <w:adjustRightInd w:val="0"/>
        <w:snapToGrid w:val="0"/>
        <w:spacing w:line="360" w:lineRule="auto"/>
        <w:ind w:firstLine="480"/>
        <w:rPr>
          <w:rFonts w:ascii="Arial" w:hAnsi="Arial" w:cs="Arial"/>
          <w:u w:val="single"/>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pStyle w:val="afa"/>
        <w:adjustRightInd w:val="0"/>
        <w:snapToGrid w:val="0"/>
        <w:spacing w:line="360" w:lineRule="auto"/>
        <w:ind w:firstLine="480"/>
        <w:rPr>
          <w:rFonts w:ascii="Arial" w:hAnsi="Arial" w:cs="Arial"/>
          <w:u w:val="single"/>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pStyle w:val="afa"/>
        <w:adjustRightInd w:val="0"/>
        <w:snapToGrid w:val="0"/>
        <w:spacing w:line="360" w:lineRule="auto"/>
        <w:ind w:firstLine="480"/>
        <w:rPr>
          <w:rFonts w:ascii="Arial" w:hAnsi="Arial" w:cs="Arial"/>
          <w:u w:val="single"/>
        </w:rPr>
      </w:pPr>
      <w:r w:rsidRPr="00C01E6C">
        <w:rPr>
          <w:rFonts w:ascii="Arial" w:hAnsi="Arial" w:cs="Arial" w:hint="eastAsia"/>
        </w:rPr>
        <w:t>日期：</w:t>
      </w:r>
      <w:r w:rsidRPr="00C01E6C">
        <w:rPr>
          <w:rFonts w:ascii="Arial" w:hAnsi="Arial" w:cs="Arial"/>
          <w:kern w:val="0"/>
          <w:szCs w:val="21"/>
        </w:rPr>
        <w:t xml:space="preserve">   </w:t>
      </w:r>
      <w:r w:rsidRPr="00C01E6C">
        <w:rPr>
          <w:rFonts w:ascii="Arial" w:hAnsi="Arial" w:cs="Arial" w:hint="eastAsia"/>
          <w:kern w:val="0"/>
          <w:szCs w:val="21"/>
        </w:rPr>
        <w:t>年</w:t>
      </w:r>
      <w:r w:rsidRPr="00C01E6C">
        <w:rPr>
          <w:rFonts w:ascii="Arial" w:hAnsi="Arial" w:cs="Arial"/>
          <w:kern w:val="0"/>
          <w:szCs w:val="21"/>
        </w:rPr>
        <w:t xml:space="preserve">  </w:t>
      </w:r>
      <w:r w:rsidRPr="00C01E6C">
        <w:rPr>
          <w:rFonts w:ascii="Arial" w:hAnsi="Arial" w:cs="Arial" w:hint="eastAsia"/>
          <w:kern w:val="0"/>
          <w:szCs w:val="21"/>
        </w:rPr>
        <w:t>月</w:t>
      </w:r>
      <w:r w:rsidRPr="00C01E6C">
        <w:rPr>
          <w:rFonts w:ascii="Arial" w:hAnsi="Arial" w:cs="Arial"/>
          <w:kern w:val="0"/>
          <w:szCs w:val="21"/>
        </w:rPr>
        <w:t xml:space="preserve">  </w:t>
      </w:r>
      <w:r w:rsidRPr="00C01E6C">
        <w:rPr>
          <w:rFonts w:ascii="Arial" w:hAnsi="Arial" w:cs="Arial" w:hint="eastAsia"/>
          <w:kern w:val="0"/>
          <w:szCs w:val="21"/>
        </w:rPr>
        <w:t>日</w:t>
      </w:r>
    </w:p>
    <w:p w:rsidR="002A6455" w:rsidRPr="00C01E6C" w:rsidRDefault="000D1C40" w:rsidP="003B10B7">
      <w:pPr>
        <w:pStyle w:val="afa"/>
        <w:adjustRightInd w:val="0"/>
        <w:snapToGrid w:val="0"/>
        <w:spacing w:line="360" w:lineRule="auto"/>
        <w:ind w:firstLine="480"/>
        <w:rPr>
          <w:rFonts w:ascii="Arial" w:hAnsi="Arial" w:cs="Arial"/>
          <w:u w:val="single"/>
        </w:rPr>
      </w:pPr>
      <w:r w:rsidRPr="00C01E6C">
        <w:rPr>
          <w:rFonts w:ascii="Arial" w:hAnsi="Arial" w:cs="Arial" w:hint="eastAsia"/>
        </w:rPr>
        <w:t>单位地址：</w:t>
      </w:r>
      <w:r w:rsidRPr="00C01E6C">
        <w:rPr>
          <w:rFonts w:ascii="Arial" w:hAnsi="Arial" w:cs="Arial"/>
          <w:u w:val="single"/>
        </w:rPr>
        <w:t xml:space="preserve">                </w:t>
      </w:r>
      <w:r w:rsidRPr="00C01E6C">
        <w:rPr>
          <w:rFonts w:ascii="Arial" w:hAnsi="Arial" w:cs="Arial" w:hint="eastAsia"/>
        </w:rPr>
        <w:t>邮编：</w:t>
      </w:r>
      <w:r w:rsidRPr="00C01E6C">
        <w:rPr>
          <w:rFonts w:ascii="Arial" w:hAnsi="Arial" w:cs="Arial"/>
          <w:u w:val="single"/>
        </w:rPr>
        <w:t xml:space="preserve">            </w:t>
      </w:r>
      <w:r w:rsidRPr="00C01E6C">
        <w:rPr>
          <w:rFonts w:ascii="Arial" w:hAnsi="Arial" w:cs="Arial" w:hint="eastAsia"/>
        </w:rPr>
        <w:t>电话：</w:t>
      </w:r>
      <w:r w:rsidRPr="00C01E6C">
        <w:rPr>
          <w:rFonts w:ascii="Arial" w:hAnsi="Arial" w:cs="Arial"/>
          <w:u w:val="single"/>
        </w:rPr>
        <w:t xml:space="preserve">          </w:t>
      </w:r>
      <w:r w:rsidRPr="00C01E6C">
        <w:rPr>
          <w:rFonts w:ascii="Arial" w:hAnsi="Arial" w:cs="Arial" w:hint="eastAsia"/>
        </w:rPr>
        <w:t>传真：</w:t>
      </w:r>
      <w:r w:rsidRPr="00C01E6C">
        <w:rPr>
          <w:rFonts w:ascii="Arial" w:hAnsi="Arial" w:cs="Arial"/>
          <w:u w:val="single"/>
        </w:rPr>
        <w:t xml:space="preserve">              </w:t>
      </w:r>
    </w:p>
    <w:p w:rsidR="002A6455" w:rsidRPr="00C01E6C" w:rsidRDefault="000D1C40" w:rsidP="003B10B7">
      <w:pPr>
        <w:pStyle w:val="afa"/>
        <w:adjustRightInd w:val="0"/>
        <w:snapToGrid w:val="0"/>
        <w:spacing w:line="360" w:lineRule="auto"/>
        <w:ind w:firstLine="480"/>
        <w:rPr>
          <w:rFonts w:ascii="Arial" w:hAnsi="Arial" w:cs="Arial"/>
        </w:rPr>
      </w:pPr>
      <w:r w:rsidRPr="00C01E6C">
        <w:rPr>
          <w:rFonts w:ascii="Arial" w:hAnsi="Arial" w:cs="Arial" w:hint="eastAsia"/>
        </w:rPr>
        <w:t>投标保证金可退还至：</w:t>
      </w:r>
    </w:p>
    <w:p w:rsidR="002A6455" w:rsidRPr="00C01E6C" w:rsidRDefault="000D1C40" w:rsidP="003B10B7">
      <w:pPr>
        <w:pStyle w:val="afa"/>
        <w:adjustRightInd w:val="0"/>
        <w:snapToGrid w:val="0"/>
        <w:spacing w:line="360" w:lineRule="auto"/>
        <w:ind w:firstLine="480"/>
        <w:rPr>
          <w:rFonts w:ascii="Arial" w:hAnsi="Arial" w:cs="Arial"/>
        </w:rPr>
      </w:pPr>
      <w:r w:rsidRPr="00C01E6C">
        <w:rPr>
          <w:rFonts w:ascii="Arial" w:hAnsi="Arial" w:cs="Arial" w:hint="eastAsia"/>
        </w:rPr>
        <w:t>户名：</w:t>
      </w:r>
      <w:r w:rsidRPr="00C01E6C">
        <w:rPr>
          <w:rFonts w:ascii="Arial" w:hAnsi="Arial" w:cs="Arial"/>
          <w:u w:val="single"/>
        </w:rPr>
        <w:t xml:space="preserve">             </w:t>
      </w:r>
    </w:p>
    <w:p w:rsidR="002A6455" w:rsidRPr="00C01E6C" w:rsidRDefault="000D1C40" w:rsidP="003B10B7">
      <w:pPr>
        <w:pStyle w:val="afa"/>
        <w:adjustRightInd w:val="0"/>
        <w:snapToGrid w:val="0"/>
        <w:spacing w:line="360" w:lineRule="auto"/>
        <w:ind w:firstLine="480"/>
        <w:rPr>
          <w:rFonts w:ascii="Arial" w:hAnsi="Arial" w:cs="Arial"/>
        </w:rPr>
      </w:pPr>
      <w:r w:rsidRPr="00C01E6C">
        <w:rPr>
          <w:rFonts w:ascii="Arial" w:hAnsi="Arial" w:cs="Arial" w:hint="eastAsia"/>
        </w:rPr>
        <w:t>开户银行：</w:t>
      </w:r>
      <w:r w:rsidRPr="00C01E6C">
        <w:rPr>
          <w:rFonts w:ascii="Arial" w:hAnsi="Arial" w:cs="Arial"/>
          <w:u w:val="single"/>
        </w:rPr>
        <w:t xml:space="preserve">         </w:t>
      </w:r>
    </w:p>
    <w:p w:rsidR="002A6455" w:rsidRPr="00C01E6C" w:rsidRDefault="000D1C40" w:rsidP="003B10B7">
      <w:pPr>
        <w:pStyle w:val="afa"/>
        <w:adjustRightInd w:val="0"/>
        <w:snapToGrid w:val="0"/>
        <w:spacing w:line="360" w:lineRule="auto"/>
        <w:ind w:firstLine="480"/>
        <w:rPr>
          <w:rFonts w:ascii="Arial" w:hAnsi="Arial" w:cs="Arial"/>
        </w:rPr>
      </w:pPr>
      <w:r w:rsidRPr="00C01E6C">
        <w:rPr>
          <w:rFonts w:ascii="Arial" w:hAnsi="Arial" w:cs="Arial" w:hint="eastAsia"/>
        </w:rPr>
        <w:t>账户：</w:t>
      </w:r>
      <w:r w:rsidRPr="00C01E6C">
        <w:rPr>
          <w:rFonts w:ascii="Arial" w:hAnsi="Arial" w:cs="Arial"/>
        </w:rPr>
        <w:t xml:space="preserve"> </w:t>
      </w:r>
      <w:r w:rsidRPr="00C01E6C">
        <w:rPr>
          <w:rFonts w:ascii="Arial" w:hAnsi="Arial" w:cs="Arial"/>
          <w:u w:val="single"/>
        </w:rPr>
        <w:t xml:space="preserve">            </w:t>
      </w:r>
    </w:p>
    <w:p w:rsidR="002A6455" w:rsidRPr="00C01E6C" w:rsidRDefault="000D1C40" w:rsidP="003B10B7">
      <w:pPr>
        <w:pStyle w:val="2"/>
        <w:snapToGrid w:val="0"/>
        <w:spacing w:line="360" w:lineRule="auto"/>
        <w:ind w:firstLineChars="0" w:firstLine="0"/>
        <w:rPr>
          <w:rFonts w:cs="Arial"/>
        </w:rPr>
      </w:pPr>
      <w:bookmarkStart w:id="50" w:name="_Toc336683579"/>
      <w:bookmarkStart w:id="51" w:name="_Toc345575539"/>
      <w:r w:rsidRPr="00C01E6C">
        <w:rPr>
          <w:rFonts w:cs="Arial" w:hint="eastAsia"/>
        </w:rPr>
        <w:lastRenderedPageBreak/>
        <w:t>二、开标一览表格式</w:t>
      </w:r>
      <w:bookmarkEnd w:id="50"/>
      <w:bookmarkEnd w:id="51"/>
    </w:p>
    <w:p w:rsidR="002A6455" w:rsidRPr="00C01E6C" w:rsidRDefault="000D1C40" w:rsidP="003B10B7">
      <w:pPr>
        <w:snapToGrid w:val="0"/>
        <w:spacing w:line="360" w:lineRule="auto"/>
        <w:ind w:left="321" w:hangingChars="100" w:hanging="321"/>
        <w:jc w:val="center"/>
        <w:rPr>
          <w:rFonts w:ascii="Arial" w:hAnsi="Arial" w:cs="Arial"/>
          <w:b/>
          <w:bCs/>
          <w:sz w:val="32"/>
          <w:szCs w:val="32"/>
        </w:rPr>
      </w:pPr>
      <w:r w:rsidRPr="00C01E6C">
        <w:rPr>
          <w:rFonts w:ascii="Arial" w:hAnsi="Arial" w:cs="Arial" w:hint="eastAsia"/>
          <w:b/>
          <w:bCs/>
          <w:sz w:val="32"/>
          <w:szCs w:val="32"/>
        </w:rPr>
        <w:t>开标一览表</w:t>
      </w:r>
    </w:p>
    <w:p w:rsidR="002A6455" w:rsidRPr="00C01E6C" w:rsidRDefault="000D1C40" w:rsidP="003B10B7">
      <w:pPr>
        <w:pStyle w:val="afa"/>
        <w:adjustRightInd w:val="0"/>
        <w:snapToGrid w:val="0"/>
        <w:spacing w:line="360" w:lineRule="auto"/>
        <w:rPr>
          <w:rFonts w:ascii="Arial" w:hAnsi="Arial" w:cs="Arial"/>
          <w:u w:val="single"/>
        </w:rPr>
      </w:pPr>
      <w:r w:rsidRPr="00C01E6C">
        <w:rPr>
          <w:rFonts w:ascii="Arial" w:hAnsi="Arial" w:cs="Arial" w:hint="eastAsia"/>
        </w:rPr>
        <w:t>项目名称：</w:t>
      </w:r>
      <w:r w:rsidRPr="00C01E6C">
        <w:rPr>
          <w:rFonts w:ascii="Arial" w:hAnsi="Arial" w:cs="Arial"/>
          <w:u w:val="single"/>
        </w:rPr>
        <w:t xml:space="preserve">        </w:t>
      </w:r>
    </w:p>
    <w:p w:rsidR="00DB2FBB" w:rsidRPr="00C01E6C" w:rsidRDefault="000D1C40" w:rsidP="003B10B7">
      <w:pPr>
        <w:pStyle w:val="afa"/>
        <w:adjustRightInd w:val="0"/>
        <w:snapToGrid w:val="0"/>
        <w:spacing w:line="360" w:lineRule="auto"/>
        <w:rPr>
          <w:rFonts w:ascii="Arial" w:hAnsi="Arial" w:cs="Arial"/>
        </w:rPr>
      </w:pPr>
      <w:r w:rsidRPr="00C01E6C">
        <w:rPr>
          <w:rFonts w:ascii="Arial" w:hAnsi="Arial" w:cs="Arial" w:hint="eastAsia"/>
        </w:rPr>
        <w:t>项目编号：</w:t>
      </w:r>
      <w:r w:rsidRPr="00C01E6C">
        <w:rPr>
          <w:rFonts w:ascii="Arial" w:hAnsi="Arial" w:cs="Arial"/>
          <w:u w:val="single"/>
        </w:rPr>
        <w:t xml:space="preserve">        </w:t>
      </w:r>
    </w:p>
    <w:p w:rsidR="002A6455" w:rsidRPr="00C01E6C" w:rsidRDefault="000D1C40" w:rsidP="003B10B7">
      <w:pPr>
        <w:pStyle w:val="afa"/>
        <w:adjustRightInd w:val="0"/>
        <w:snapToGrid w:val="0"/>
        <w:spacing w:line="360" w:lineRule="auto"/>
        <w:jc w:val="right"/>
        <w:rPr>
          <w:rFonts w:ascii="Arial" w:hAnsi="Arial" w:cs="Arial"/>
        </w:rPr>
      </w:pPr>
      <w:r w:rsidRPr="00C01E6C">
        <w:rPr>
          <w:rFonts w:ascii="Arial" w:hAnsi="Arial" w:cs="Arial" w:hint="eastAsia"/>
        </w:rPr>
        <w:t>（价格单位：元人民币）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4707"/>
        <w:gridCol w:w="751"/>
        <w:gridCol w:w="709"/>
        <w:gridCol w:w="2353"/>
      </w:tblGrid>
      <w:tr w:rsidR="00274615" w:rsidRPr="00C01E6C" w:rsidTr="00DB2FBB">
        <w:trPr>
          <w:trHeight w:val="681"/>
          <w:jc w:val="center"/>
        </w:trPr>
        <w:tc>
          <w:tcPr>
            <w:tcW w:w="647" w:type="dxa"/>
            <w:vAlign w:val="center"/>
          </w:tcPr>
          <w:p w:rsidR="002A6455" w:rsidRPr="00C01E6C" w:rsidRDefault="000D1C40" w:rsidP="003B10B7">
            <w:pPr>
              <w:snapToGrid w:val="0"/>
              <w:spacing w:line="360" w:lineRule="auto"/>
              <w:jc w:val="center"/>
              <w:rPr>
                <w:rFonts w:ascii="Arial" w:hAnsi="Arial" w:cs="Arial"/>
                <w:b/>
              </w:rPr>
            </w:pPr>
            <w:r w:rsidRPr="00C01E6C">
              <w:rPr>
                <w:rFonts w:ascii="Arial" w:hAnsi="Arial" w:cs="Arial" w:hint="eastAsia"/>
                <w:b/>
              </w:rPr>
              <w:t>序号</w:t>
            </w:r>
          </w:p>
        </w:tc>
        <w:tc>
          <w:tcPr>
            <w:tcW w:w="4707" w:type="dxa"/>
            <w:vAlign w:val="center"/>
          </w:tcPr>
          <w:p w:rsidR="002A6455" w:rsidRPr="00C01E6C" w:rsidRDefault="000D1C40" w:rsidP="003B10B7">
            <w:pPr>
              <w:snapToGrid w:val="0"/>
              <w:spacing w:line="360" w:lineRule="auto"/>
              <w:jc w:val="center"/>
              <w:rPr>
                <w:rFonts w:ascii="Arial" w:hAnsi="Arial" w:cs="Arial"/>
                <w:b/>
              </w:rPr>
            </w:pPr>
            <w:proofErr w:type="gramStart"/>
            <w:r w:rsidRPr="00C01E6C">
              <w:rPr>
                <w:rFonts w:ascii="Arial" w:hAnsi="Arial" w:cs="Arial" w:hint="eastAsia"/>
                <w:b/>
              </w:rPr>
              <w:t>标项内容</w:t>
            </w:r>
            <w:proofErr w:type="gramEnd"/>
          </w:p>
        </w:tc>
        <w:tc>
          <w:tcPr>
            <w:tcW w:w="751" w:type="dxa"/>
            <w:vAlign w:val="center"/>
          </w:tcPr>
          <w:p w:rsidR="002A6455" w:rsidRPr="00C01E6C" w:rsidRDefault="000D1C40" w:rsidP="003B10B7">
            <w:pPr>
              <w:snapToGrid w:val="0"/>
              <w:spacing w:line="360" w:lineRule="auto"/>
              <w:jc w:val="center"/>
              <w:rPr>
                <w:rFonts w:ascii="Arial" w:hAnsi="Arial" w:cs="Arial"/>
                <w:b/>
              </w:rPr>
            </w:pPr>
            <w:r w:rsidRPr="00C01E6C">
              <w:rPr>
                <w:rFonts w:ascii="Arial" w:hAnsi="Arial" w:cs="Arial" w:hint="eastAsia"/>
                <w:b/>
              </w:rPr>
              <w:t>数量</w:t>
            </w:r>
          </w:p>
        </w:tc>
        <w:tc>
          <w:tcPr>
            <w:tcW w:w="709" w:type="dxa"/>
            <w:vAlign w:val="center"/>
          </w:tcPr>
          <w:p w:rsidR="002A6455" w:rsidRPr="00C01E6C" w:rsidRDefault="000D1C40" w:rsidP="003B10B7">
            <w:pPr>
              <w:snapToGrid w:val="0"/>
              <w:spacing w:line="360" w:lineRule="auto"/>
              <w:jc w:val="center"/>
              <w:rPr>
                <w:rFonts w:ascii="Arial" w:hAnsi="Arial" w:cs="Arial"/>
                <w:b/>
              </w:rPr>
            </w:pPr>
            <w:r w:rsidRPr="00C01E6C">
              <w:rPr>
                <w:rFonts w:ascii="Arial" w:hAnsi="Arial" w:cs="Arial" w:hint="eastAsia"/>
                <w:b/>
              </w:rPr>
              <w:t>单位</w:t>
            </w:r>
          </w:p>
        </w:tc>
        <w:tc>
          <w:tcPr>
            <w:tcW w:w="2353" w:type="dxa"/>
            <w:vAlign w:val="center"/>
          </w:tcPr>
          <w:p w:rsidR="002A6455" w:rsidRPr="00C01E6C" w:rsidRDefault="000D1C40" w:rsidP="003B10B7">
            <w:pPr>
              <w:snapToGrid w:val="0"/>
              <w:spacing w:line="360" w:lineRule="auto"/>
              <w:jc w:val="center"/>
              <w:rPr>
                <w:rFonts w:ascii="Arial" w:hAnsi="Arial" w:cs="Arial"/>
                <w:b/>
              </w:rPr>
            </w:pPr>
            <w:r w:rsidRPr="00C01E6C">
              <w:rPr>
                <w:rFonts w:ascii="Arial" w:hAnsi="Arial" w:cs="Arial" w:hint="eastAsia"/>
                <w:b/>
              </w:rPr>
              <w:t>交货周期</w:t>
            </w:r>
          </w:p>
        </w:tc>
      </w:tr>
      <w:tr w:rsidR="00274615" w:rsidRPr="00C01E6C" w:rsidTr="00DB2FBB">
        <w:trPr>
          <w:trHeight w:val="620"/>
          <w:jc w:val="center"/>
        </w:trPr>
        <w:tc>
          <w:tcPr>
            <w:tcW w:w="647" w:type="dxa"/>
            <w:vAlign w:val="center"/>
          </w:tcPr>
          <w:p w:rsidR="002A6455" w:rsidRPr="00C01E6C" w:rsidRDefault="000D1C40" w:rsidP="003B10B7">
            <w:pPr>
              <w:widowControl/>
              <w:snapToGrid w:val="0"/>
              <w:spacing w:line="360" w:lineRule="auto"/>
              <w:jc w:val="center"/>
              <w:rPr>
                <w:rFonts w:ascii="Arial" w:hAnsi="Arial" w:cs="Arial"/>
                <w:kern w:val="0"/>
                <w:szCs w:val="21"/>
              </w:rPr>
            </w:pPr>
            <w:r w:rsidRPr="00C01E6C">
              <w:rPr>
                <w:rFonts w:ascii="Arial" w:hAnsi="Arial" w:cs="Arial"/>
                <w:kern w:val="0"/>
                <w:szCs w:val="21"/>
              </w:rPr>
              <w:t>1</w:t>
            </w:r>
          </w:p>
        </w:tc>
        <w:tc>
          <w:tcPr>
            <w:tcW w:w="4707" w:type="dxa"/>
            <w:vAlign w:val="center"/>
          </w:tcPr>
          <w:p w:rsidR="002A6455" w:rsidRPr="00C01E6C" w:rsidRDefault="000D1C40" w:rsidP="003B10B7">
            <w:pPr>
              <w:widowControl/>
              <w:snapToGrid w:val="0"/>
              <w:spacing w:line="360" w:lineRule="auto"/>
              <w:jc w:val="center"/>
              <w:rPr>
                <w:rFonts w:ascii="Arial" w:hAnsi="Arial" w:cs="Arial"/>
                <w:szCs w:val="21"/>
              </w:rPr>
            </w:pPr>
            <w:r w:rsidRPr="00C01E6C">
              <w:rPr>
                <w:rFonts w:ascii="Arial" w:hAnsi="Arial" w:cs="Arial" w:hint="eastAsia"/>
                <w:szCs w:val="21"/>
              </w:rPr>
              <w:t>中国美术学院南山校区</w:t>
            </w:r>
            <w:r w:rsidR="00CE25DE" w:rsidRPr="00C01E6C">
              <w:rPr>
                <w:rFonts w:ascii="Arial" w:hAnsi="Arial" w:cs="Arial" w:hint="eastAsia"/>
                <w:szCs w:val="21"/>
              </w:rPr>
              <w:t>会议报告厅座椅采购（重新招标）</w:t>
            </w:r>
          </w:p>
        </w:tc>
        <w:tc>
          <w:tcPr>
            <w:tcW w:w="751" w:type="dxa"/>
            <w:vAlign w:val="center"/>
          </w:tcPr>
          <w:p w:rsidR="002A6455" w:rsidRPr="00C01E6C" w:rsidRDefault="002A6455" w:rsidP="003B10B7">
            <w:pPr>
              <w:widowControl/>
              <w:snapToGrid w:val="0"/>
              <w:spacing w:line="360" w:lineRule="auto"/>
              <w:jc w:val="center"/>
              <w:rPr>
                <w:rFonts w:ascii="Arial" w:hAnsi="Arial" w:cs="Arial"/>
                <w:kern w:val="0"/>
                <w:szCs w:val="21"/>
              </w:rPr>
            </w:pPr>
          </w:p>
        </w:tc>
        <w:tc>
          <w:tcPr>
            <w:tcW w:w="709" w:type="dxa"/>
            <w:vAlign w:val="center"/>
          </w:tcPr>
          <w:p w:rsidR="002A6455" w:rsidRPr="00C01E6C" w:rsidRDefault="002A6455" w:rsidP="003B10B7">
            <w:pPr>
              <w:snapToGrid w:val="0"/>
              <w:spacing w:line="360" w:lineRule="auto"/>
              <w:jc w:val="center"/>
              <w:rPr>
                <w:rFonts w:ascii="Arial" w:hAnsi="Arial" w:cs="Arial"/>
              </w:rPr>
            </w:pPr>
          </w:p>
        </w:tc>
        <w:tc>
          <w:tcPr>
            <w:tcW w:w="2353" w:type="dxa"/>
            <w:vAlign w:val="center"/>
          </w:tcPr>
          <w:p w:rsidR="002A6455" w:rsidRPr="00C01E6C" w:rsidRDefault="002A6455" w:rsidP="003B10B7">
            <w:pPr>
              <w:snapToGrid w:val="0"/>
              <w:spacing w:line="360" w:lineRule="auto"/>
              <w:jc w:val="center"/>
              <w:rPr>
                <w:rFonts w:ascii="Arial" w:hAnsi="Arial" w:cs="Arial"/>
                <w:b/>
              </w:rPr>
            </w:pPr>
          </w:p>
        </w:tc>
      </w:tr>
      <w:tr w:rsidR="00274615" w:rsidRPr="00C01E6C" w:rsidTr="00DB2FBB">
        <w:trPr>
          <w:trHeight w:val="454"/>
          <w:jc w:val="center"/>
        </w:trPr>
        <w:tc>
          <w:tcPr>
            <w:tcW w:w="647" w:type="dxa"/>
            <w:vAlign w:val="center"/>
          </w:tcPr>
          <w:p w:rsidR="002A6455" w:rsidRPr="00C01E6C" w:rsidRDefault="000D1C40" w:rsidP="003B10B7">
            <w:pPr>
              <w:snapToGrid w:val="0"/>
              <w:spacing w:line="360" w:lineRule="auto"/>
              <w:jc w:val="center"/>
              <w:rPr>
                <w:rFonts w:ascii="Arial" w:hAnsi="Arial" w:cs="Arial"/>
                <w:b/>
              </w:rPr>
            </w:pPr>
            <w:r w:rsidRPr="00C01E6C">
              <w:rPr>
                <w:rFonts w:ascii="Arial" w:hAnsi="Arial" w:cs="Arial"/>
                <w:b/>
              </w:rPr>
              <w:t>2</w:t>
            </w:r>
          </w:p>
        </w:tc>
        <w:tc>
          <w:tcPr>
            <w:tcW w:w="4707" w:type="dxa"/>
            <w:vAlign w:val="center"/>
          </w:tcPr>
          <w:p w:rsidR="002A6455" w:rsidRPr="00C01E6C" w:rsidRDefault="000D1C40" w:rsidP="003B10B7">
            <w:pPr>
              <w:snapToGrid w:val="0"/>
              <w:spacing w:line="360" w:lineRule="auto"/>
              <w:jc w:val="center"/>
              <w:rPr>
                <w:rFonts w:ascii="Arial" w:hAnsi="Arial" w:cs="Arial"/>
                <w:b/>
              </w:rPr>
            </w:pPr>
            <w:r w:rsidRPr="00C01E6C">
              <w:rPr>
                <w:rFonts w:ascii="Arial" w:hAnsi="Arial" w:cs="Arial" w:hint="eastAsia"/>
              </w:rPr>
              <w:t>投标价合计</w:t>
            </w:r>
          </w:p>
        </w:tc>
        <w:tc>
          <w:tcPr>
            <w:tcW w:w="3813" w:type="dxa"/>
            <w:gridSpan w:val="3"/>
            <w:vAlign w:val="center"/>
          </w:tcPr>
          <w:p w:rsidR="002A6455" w:rsidRPr="00C01E6C" w:rsidRDefault="000D1C40" w:rsidP="003B10B7">
            <w:pPr>
              <w:snapToGrid w:val="0"/>
              <w:spacing w:line="360" w:lineRule="auto"/>
              <w:rPr>
                <w:rFonts w:ascii="Arial" w:hAnsi="Arial" w:cs="Arial"/>
              </w:rPr>
            </w:pPr>
            <w:r w:rsidRPr="00C01E6C">
              <w:rPr>
                <w:rFonts w:ascii="Arial" w:hAnsi="Arial" w:cs="Arial" w:hint="eastAsia"/>
              </w:rPr>
              <w:t>小写：￥</w:t>
            </w:r>
            <w:r w:rsidRPr="00C01E6C">
              <w:rPr>
                <w:rFonts w:ascii="Arial" w:hAnsi="Arial" w:cs="Arial"/>
                <w:u w:val="single"/>
              </w:rPr>
              <w:t xml:space="preserve">        </w:t>
            </w:r>
            <w:r w:rsidRPr="00C01E6C">
              <w:rPr>
                <w:rFonts w:ascii="Arial" w:hAnsi="Arial" w:cs="Arial" w:hint="eastAsia"/>
              </w:rPr>
              <w:t>元</w:t>
            </w:r>
          </w:p>
          <w:p w:rsidR="002A6455" w:rsidRPr="00C01E6C" w:rsidRDefault="000D1C40" w:rsidP="003B10B7">
            <w:pPr>
              <w:snapToGrid w:val="0"/>
              <w:spacing w:line="360" w:lineRule="auto"/>
              <w:rPr>
                <w:rFonts w:ascii="Arial" w:hAnsi="Arial" w:cs="Arial"/>
                <w:b/>
              </w:rPr>
            </w:pPr>
            <w:r w:rsidRPr="00C01E6C">
              <w:rPr>
                <w:rFonts w:ascii="Arial" w:hAnsi="Arial" w:cs="Arial" w:hint="eastAsia"/>
              </w:rPr>
              <w:t>大写：人民币</w:t>
            </w:r>
            <w:r w:rsidRPr="00C01E6C">
              <w:rPr>
                <w:rFonts w:ascii="Arial" w:hAnsi="Arial" w:cs="Arial"/>
                <w:u w:val="single"/>
              </w:rPr>
              <w:t xml:space="preserve">        </w:t>
            </w:r>
            <w:r w:rsidRPr="00C01E6C">
              <w:rPr>
                <w:rFonts w:ascii="Arial" w:hAnsi="Arial" w:cs="Arial" w:hint="eastAsia"/>
              </w:rPr>
              <w:t>元</w:t>
            </w:r>
          </w:p>
        </w:tc>
      </w:tr>
    </w:tbl>
    <w:p w:rsidR="00DB2FBB"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hint="eastAsia"/>
        </w:rPr>
        <w:t>注：</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rPr>
        <w:t>1</w:t>
      </w:r>
      <w:r w:rsidRPr="00C01E6C">
        <w:rPr>
          <w:rFonts w:ascii="Arial" w:hAnsi="Arial" w:cs="Arial" w:hint="eastAsia"/>
        </w:rPr>
        <w:t>、具体价格明细详见《投标价格组成明细表》。</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rPr>
        <w:t>2</w:t>
      </w:r>
      <w:r w:rsidRPr="00C01E6C">
        <w:rPr>
          <w:rFonts w:ascii="Arial" w:hAnsi="Arial" w:cs="Arial" w:hint="eastAsia"/>
        </w:rPr>
        <w:t>、大写金额与小写金额不一致时，以大写金额为准。</w:t>
      </w:r>
    </w:p>
    <w:p w:rsidR="00DB2FBB" w:rsidRPr="00C01E6C" w:rsidRDefault="00DB2FBB" w:rsidP="003B10B7">
      <w:pPr>
        <w:adjustRightInd w:val="0"/>
        <w:snapToGrid w:val="0"/>
        <w:spacing w:line="360" w:lineRule="auto"/>
        <w:ind w:firstLineChars="200" w:firstLine="420"/>
        <w:rPr>
          <w:rFonts w:ascii="Arial" w:hAnsi="Arial" w:cs="Arial"/>
        </w:rPr>
      </w:pP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adjustRightInd w:val="0"/>
        <w:snapToGrid w:val="0"/>
        <w:spacing w:line="360" w:lineRule="auto"/>
        <w:ind w:firstLineChars="200" w:firstLine="420"/>
        <w:rPr>
          <w:rFonts w:ascii="Arial" w:hAnsi="Arial" w:cs="Arial"/>
          <w:u w:val="single"/>
        </w:rPr>
      </w:pPr>
      <w:r w:rsidRPr="00C01E6C">
        <w:rPr>
          <w:rFonts w:ascii="Arial" w:hAnsi="Arial" w:cs="Arial" w:hint="eastAsia"/>
        </w:rPr>
        <w:t>日期：</w:t>
      </w:r>
      <w:r w:rsidRPr="00C01E6C">
        <w:rPr>
          <w:rFonts w:ascii="Arial" w:hAnsi="Arial" w:cs="Arial"/>
          <w:u w:val="single"/>
        </w:rPr>
        <w:t xml:space="preserve">        </w:t>
      </w:r>
      <w:r w:rsidRPr="00C01E6C">
        <w:rPr>
          <w:rFonts w:ascii="Arial" w:hAnsi="Arial" w:cs="Arial" w:hint="eastAsia"/>
          <w:kern w:val="0"/>
          <w:szCs w:val="21"/>
        </w:rPr>
        <w:t>年</w:t>
      </w:r>
      <w:r w:rsidRPr="00C01E6C">
        <w:rPr>
          <w:rFonts w:ascii="Arial" w:hAnsi="Arial" w:cs="Arial"/>
          <w:u w:val="single"/>
        </w:rPr>
        <w:t xml:space="preserve">        </w:t>
      </w:r>
      <w:r w:rsidRPr="00C01E6C">
        <w:rPr>
          <w:rFonts w:ascii="Arial" w:hAnsi="Arial" w:cs="Arial" w:hint="eastAsia"/>
          <w:kern w:val="0"/>
          <w:szCs w:val="21"/>
        </w:rPr>
        <w:t>月</w:t>
      </w:r>
      <w:r w:rsidRPr="00C01E6C">
        <w:rPr>
          <w:rFonts w:ascii="Arial" w:hAnsi="Arial" w:cs="Arial"/>
          <w:u w:val="single"/>
        </w:rPr>
        <w:t xml:space="preserve">        </w:t>
      </w:r>
      <w:r w:rsidRPr="00C01E6C">
        <w:rPr>
          <w:rFonts w:ascii="Arial" w:hAnsi="Arial" w:cs="Arial" w:hint="eastAsia"/>
          <w:kern w:val="0"/>
          <w:szCs w:val="21"/>
        </w:rPr>
        <w:t>日</w:t>
      </w:r>
    </w:p>
    <w:p w:rsidR="002A6455" w:rsidRPr="00C01E6C" w:rsidRDefault="000D1C40" w:rsidP="003B10B7">
      <w:pPr>
        <w:pStyle w:val="2"/>
        <w:snapToGrid w:val="0"/>
        <w:spacing w:line="360" w:lineRule="auto"/>
        <w:ind w:firstLineChars="0" w:firstLine="0"/>
        <w:rPr>
          <w:rFonts w:cs="Arial"/>
        </w:rPr>
      </w:pPr>
      <w:r w:rsidRPr="00C01E6C">
        <w:rPr>
          <w:rFonts w:cs="Arial"/>
        </w:rPr>
        <w:br w:type="page"/>
      </w:r>
      <w:bookmarkStart w:id="52" w:name="_Toc336683580"/>
      <w:bookmarkStart w:id="53" w:name="_Toc345575540"/>
      <w:r w:rsidRPr="00C01E6C">
        <w:rPr>
          <w:rFonts w:cs="Arial" w:hint="eastAsia"/>
        </w:rPr>
        <w:lastRenderedPageBreak/>
        <w:t>三、投标价格组成明细表格式</w:t>
      </w:r>
      <w:bookmarkEnd w:id="52"/>
      <w:bookmarkEnd w:id="53"/>
    </w:p>
    <w:p w:rsidR="002A6455" w:rsidRPr="00C01E6C" w:rsidRDefault="000D1C40" w:rsidP="003B10B7">
      <w:pPr>
        <w:snapToGrid w:val="0"/>
        <w:spacing w:line="360" w:lineRule="auto"/>
        <w:ind w:left="321" w:hangingChars="100" w:hanging="321"/>
        <w:jc w:val="center"/>
        <w:rPr>
          <w:rFonts w:ascii="Arial" w:hAnsi="Arial" w:cs="Arial"/>
          <w:b/>
          <w:bCs/>
          <w:sz w:val="32"/>
          <w:szCs w:val="32"/>
        </w:rPr>
      </w:pPr>
      <w:r w:rsidRPr="00C01E6C">
        <w:rPr>
          <w:rFonts w:ascii="Arial" w:hAnsi="Arial" w:cs="Arial" w:hint="eastAsia"/>
          <w:b/>
          <w:bCs/>
          <w:sz w:val="32"/>
          <w:szCs w:val="32"/>
        </w:rPr>
        <w:t>投标价格组成明细表</w:t>
      </w:r>
    </w:p>
    <w:p w:rsidR="002A6455" w:rsidRPr="00C01E6C" w:rsidRDefault="000D1C40" w:rsidP="003B10B7">
      <w:pPr>
        <w:snapToGrid w:val="0"/>
        <w:spacing w:line="360" w:lineRule="auto"/>
        <w:rPr>
          <w:rFonts w:ascii="Arial" w:hAnsi="Arial" w:cs="Arial"/>
          <w:u w:val="single"/>
        </w:rPr>
      </w:pPr>
      <w:r w:rsidRPr="00C01E6C">
        <w:rPr>
          <w:rFonts w:ascii="Arial" w:hAnsi="Arial" w:cs="Arial" w:hint="eastAsia"/>
        </w:rPr>
        <w:t>项目名称：</w:t>
      </w:r>
      <w:r w:rsidRPr="00C01E6C">
        <w:rPr>
          <w:rFonts w:ascii="Arial" w:hAnsi="Arial" w:cs="Arial"/>
          <w:u w:val="single"/>
        </w:rPr>
        <w:t xml:space="preserve">        </w:t>
      </w:r>
    </w:p>
    <w:p w:rsidR="00DB2FBB" w:rsidRPr="00C01E6C" w:rsidRDefault="000D1C40" w:rsidP="003B10B7">
      <w:pPr>
        <w:snapToGrid w:val="0"/>
        <w:spacing w:line="360" w:lineRule="auto"/>
        <w:rPr>
          <w:rFonts w:ascii="Arial" w:hAnsi="Arial" w:cs="Arial"/>
        </w:rPr>
      </w:pPr>
      <w:r w:rsidRPr="00C01E6C">
        <w:rPr>
          <w:rFonts w:ascii="Arial" w:hAnsi="Arial" w:cs="Arial" w:hint="eastAsia"/>
        </w:rPr>
        <w:t>项目编号：</w:t>
      </w:r>
      <w:r w:rsidRPr="00C01E6C">
        <w:rPr>
          <w:rFonts w:ascii="Arial" w:hAnsi="Arial" w:cs="Arial"/>
          <w:u w:val="single"/>
        </w:rPr>
        <w:t xml:space="preserve">        </w:t>
      </w:r>
    </w:p>
    <w:p w:rsidR="002A6455" w:rsidRPr="00C01E6C" w:rsidRDefault="000D1C40" w:rsidP="003B10B7">
      <w:pPr>
        <w:snapToGrid w:val="0"/>
        <w:spacing w:line="360" w:lineRule="auto"/>
        <w:jc w:val="right"/>
        <w:rPr>
          <w:rFonts w:ascii="Arial" w:hAnsi="Arial" w:cs="Arial"/>
        </w:rPr>
      </w:pPr>
      <w:r w:rsidRPr="00C01E6C">
        <w:rPr>
          <w:rFonts w:ascii="Arial" w:hAnsi="Arial" w:cs="Arial" w:hint="eastAsia"/>
        </w:rPr>
        <w:t>（价格单位：元人民币）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896"/>
        <w:gridCol w:w="720"/>
        <w:gridCol w:w="720"/>
        <w:gridCol w:w="1538"/>
        <w:gridCol w:w="937"/>
        <w:gridCol w:w="976"/>
        <w:gridCol w:w="1440"/>
      </w:tblGrid>
      <w:tr w:rsidR="00274615" w:rsidRPr="00C01E6C">
        <w:trPr>
          <w:cantSplit/>
          <w:trHeight w:val="802"/>
        </w:trPr>
        <w:tc>
          <w:tcPr>
            <w:tcW w:w="1188" w:type="dxa"/>
            <w:vAlign w:val="center"/>
          </w:tcPr>
          <w:p w:rsidR="002A6455" w:rsidRPr="00C01E6C" w:rsidRDefault="000D1C40" w:rsidP="003B10B7">
            <w:pPr>
              <w:pStyle w:val="afa"/>
              <w:adjustRightInd w:val="0"/>
              <w:snapToGrid w:val="0"/>
              <w:spacing w:line="360" w:lineRule="auto"/>
              <w:jc w:val="center"/>
              <w:rPr>
                <w:rFonts w:ascii="Arial" w:hAnsi="Arial" w:cs="Arial"/>
              </w:rPr>
            </w:pPr>
            <w:r w:rsidRPr="00C01E6C">
              <w:rPr>
                <w:rFonts w:ascii="Arial" w:hAnsi="Arial" w:cs="Arial" w:hint="eastAsia"/>
              </w:rPr>
              <w:t>设备材料名称</w:t>
            </w:r>
          </w:p>
        </w:tc>
        <w:tc>
          <w:tcPr>
            <w:tcW w:w="1896" w:type="dxa"/>
            <w:vAlign w:val="center"/>
          </w:tcPr>
          <w:p w:rsidR="002A6455" w:rsidRPr="00C01E6C" w:rsidRDefault="000D1C40" w:rsidP="003B10B7">
            <w:pPr>
              <w:pStyle w:val="afa"/>
              <w:adjustRightInd w:val="0"/>
              <w:snapToGrid w:val="0"/>
              <w:spacing w:line="360" w:lineRule="auto"/>
              <w:jc w:val="center"/>
              <w:rPr>
                <w:rFonts w:ascii="Arial" w:hAnsi="Arial" w:cs="Arial"/>
              </w:rPr>
            </w:pPr>
            <w:r w:rsidRPr="00C01E6C">
              <w:rPr>
                <w:rFonts w:ascii="Arial" w:hAnsi="Arial" w:cs="Arial" w:hint="eastAsia"/>
              </w:rPr>
              <w:t>规格型号</w:t>
            </w:r>
          </w:p>
        </w:tc>
        <w:tc>
          <w:tcPr>
            <w:tcW w:w="720" w:type="dxa"/>
            <w:vAlign w:val="center"/>
          </w:tcPr>
          <w:p w:rsidR="002A6455" w:rsidRPr="00C01E6C" w:rsidRDefault="000D1C40" w:rsidP="003B10B7">
            <w:pPr>
              <w:pStyle w:val="afa"/>
              <w:adjustRightInd w:val="0"/>
              <w:snapToGrid w:val="0"/>
              <w:spacing w:line="360" w:lineRule="auto"/>
              <w:jc w:val="center"/>
              <w:rPr>
                <w:rFonts w:ascii="Arial" w:hAnsi="Arial" w:cs="Arial"/>
              </w:rPr>
            </w:pPr>
            <w:r w:rsidRPr="00C01E6C">
              <w:rPr>
                <w:rFonts w:ascii="Arial" w:hAnsi="Arial" w:cs="Arial" w:hint="eastAsia"/>
              </w:rPr>
              <w:t>数量</w:t>
            </w:r>
          </w:p>
        </w:tc>
        <w:tc>
          <w:tcPr>
            <w:tcW w:w="720" w:type="dxa"/>
            <w:vAlign w:val="center"/>
          </w:tcPr>
          <w:p w:rsidR="002A6455" w:rsidRPr="00C01E6C" w:rsidRDefault="000D1C40" w:rsidP="003B10B7">
            <w:pPr>
              <w:pStyle w:val="afa"/>
              <w:adjustRightInd w:val="0"/>
              <w:snapToGrid w:val="0"/>
              <w:spacing w:line="360" w:lineRule="auto"/>
              <w:jc w:val="center"/>
              <w:rPr>
                <w:rFonts w:ascii="Arial" w:hAnsi="Arial" w:cs="Arial"/>
              </w:rPr>
            </w:pPr>
            <w:r w:rsidRPr="00C01E6C">
              <w:rPr>
                <w:rFonts w:ascii="Arial" w:hAnsi="Arial" w:cs="Arial" w:hint="eastAsia"/>
              </w:rPr>
              <w:t>单位</w:t>
            </w:r>
          </w:p>
        </w:tc>
        <w:tc>
          <w:tcPr>
            <w:tcW w:w="1538" w:type="dxa"/>
            <w:vAlign w:val="center"/>
          </w:tcPr>
          <w:p w:rsidR="002A6455" w:rsidRPr="00C01E6C" w:rsidRDefault="000D1C40" w:rsidP="003B10B7">
            <w:pPr>
              <w:pStyle w:val="afa"/>
              <w:adjustRightInd w:val="0"/>
              <w:snapToGrid w:val="0"/>
              <w:spacing w:line="360" w:lineRule="auto"/>
              <w:jc w:val="center"/>
              <w:rPr>
                <w:rFonts w:ascii="Arial" w:hAnsi="Arial" w:cs="Arial"/>
              </w:rPr>
            </w:pPr>
            <w:r w:rsidRPr="00C01E6C">
              <w:rPr>
                <w:rFonts w:ascii="Arial" w:hAnsi="Arial" w:cs="Arial" w:hint="eastAsia"/>
              </w:rPr>
              <w:t>制造商</w:t>
            </w:r>
            <w:r w:rsidRPr="00C01E6C">
              <w:rPr>
                <w:rFonts w:ascii="Arial" w:hAnsi="Arial" w:cs="Arial"/>
              </w:rPr>
              <w:t>/</w:t>
            </w:r>
            <w:r w:rsidRPr="00C01E6C">
              <w:rPr>
                <w:rFonts w:ascii="Arial" w:hAnsi="Arial" w:cs="Arial" w:hint="eastAsia"/>
              </w:rPr>
              <w:t>产地</w:t>
            </w:r>
            <w:r w:rsidRPr="00C01E6C">
              <w:rPr>
                <w:rFonts w:ascii="Arial" w:hAnsi="Arial" w:cs="Arial"/>
              </w:rPr>
              <w:t>/</w:t>
            </w:r>
            <w:r w:rsidRPr="00C01E6C">
              <w:rPr>
                <w:rFonts w:ascii="Arial" w:hAnsi="Arial" w:cs="Arial" w:hint="eastAsia"/>
              </w:rPr>
              <w:t>品牌</w:t>
            </w:r>
          </w:p>
        </w:tc>
        <w:tc>
          <w:tcPr>
            <w:tcW w:w="937" w:type="dxa"/>
            <w:vAlign w:val="center"/>
          </w:tcPr>
          <w:p w:rsidR="002A6455" w:rsidRPr="00C01E6C" w:rsidRDefault="000D1C40" w:rsidP="003B10B7">
            <w:pPr>
              <w:pStyle w:val="afa"/>
              <w:adjustRightInd w:val="0"/>
              <w:snapToGrid w:val="0"/>
              <w:spacing w:line="360" w:lineRule="auto"/>
              <w:jc w:val="center"/>
              <w:rPr>
                <w:rFonts w:ascii="Arial" w:hAnsi="Arial" w:cs="Arial"/>
              </w:rPr>
            </w:pPr>
            <w:r w:rsidRPr="00C01E6C">
              <w:rPr>
                <w:rFonts w:ascii="Arial" w:hAnsi="Arial" w:cs="Arial" w:hint="eastAsia"/>
              </w:rPr>
              <w:t>单价</w:t>
            </w:r>
          </w:p>
        </w:tc>
        <w:tc>
          <w:tcPr>
            <w:tcW w:w="976" w:type="dxa"/>
            <w:vAlign w:val="center"/>
          </w:tcPr>
          <w:p w:rsidR="002A6455" w:rsidRPr="00C01E6C" w:rsidRDefault="000D1C40" w:rsidP="003B10B7">
            <w:pPr>
              <w:pStyle w:val="afa"/>
              <w:adjustRightInd w:val="0"/>
              <w:snapToGrid w:val="0"/>
              <w:spacing w:line="360" w:lineRule="auto"/>
              <w:jc w:val="center"/>
              <w:rPr>
                <w:rFonts w:ascii="Arial" w:hAnsi="Arial" w:cs="Arial"/>
              </w:rPr>
            </w:pPr>
            <w:r w:rsidRPr="00C01E6C">
              <w:rPr>
                <w:rFonts w:ascii="Arial" w:hAnsi="Arial" w:cs="Arial" w:hint="eastAsia"/>
              </w:rPr>
              <w:t>合价</w:t>
            </w:r>
          </w:p>
        </w:tc>
        <w:tc>
          <w:tcPr>
            <w:tcW w:w="1440" w:type="dxa"/>
            <w:vAlign w:val="center"/>
          </w:tcPr>
          <w:p w:rsidR="002A6455" w:rsidRPr="00C01E6C" w:rsidRDefault="000D1C40" w:rsidP="003B10B7">
            <w:pPr>
              <w:pStyle w:val="afa"/>
              <w:adjustRightInd w:val="0"/>
              <w:snapToGrid w:val="0"/>
              <w:spacing w:line="360" w:lineRule="auto"/>
              <w:jc w:val="center"/>
              <w:rPr>
                <w:rFonts w:ascii="Arial" w:hAnsi="Arial" w:cs="Arial"/>
              </w:rPr>
            </w:pPr>
            <w:r w:rsidRPr="00C01E6C">
              <w:rPr>
                <w:rFonts w:ascii="Arial" w:hAnsi="Arial" w:cs="Arial" w:hint="eastAsia"/>
              </w:rPr>
              <w:t>备注</w:t>
            </w:r>
          </w:p>
        </w:tc>
      </w:tr>
      <w:tr w:rsidR="00274615" w:rsidRPr="00C01E6C">
        <w:trPr>
          <w:cantSplit/>
          <w:trHeight w:val="400"/>
        </w:trPr>
        <w:tc>
          <w:tcPr>
            <w:tcW w:w="1188"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1896"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720"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720"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1538"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937"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976"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1440"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r>
      <w:tr w:rsidR="00274615" w:rsidRPr="00C01E6C">
        <w:trPr>
          <w:cantSplit/>
          <w:trHeight w:val="400"/>
        </w:trPr>
        <w:tc>
          <w:tcPr>
            <w:tcW w:w="1188"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1896"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720"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720"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1538"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937"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976"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1440"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r>
      <w:tr w:rsidR="00274615" w:rsidRPr="00C01E6C">
        <w:trPr>
          <w:cantSplit/>
          <w:trHeight w:val="400"/>
        </w:trPr>
        <w:tc>
          <w:tcPr>
            <w:tcW w:w="1188"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3336" w:type="dxa"/>
            <w:gridSpan w:val="3"/>
            <w:vAlign w:val="center"/>
          </w:tcPr>
          <w:p w:rsidR="002A6455" w:rsidRPr="00C01E6C" w:rsidRDefault="000D1C40" w:rsidP="003B10B7">
            <w:pPr>
              <w:pStyle w:val="afa"/>
              <w:adjustRightInd w:val="0"/>
              <w:snapToGrid w:val="0"/>
              <w:spacing w:line="360" w:lineRule="auto"/>
              <w:jc w:val="center"/>
              <w:rPr>
                <w:rFonts w:ascii="Arial" w:hAnsi="Arial" w:cs="Arial"/>
              </w:rPr>
            </w:pPr>
            <w:r w:rsidRPr="00C01E6C">
              <w:rPr>
                <w:rFonts w:ascii="Arial" w:hAnsi="Arial" w:cs="Arial" w:hint="eastAsia"/>
              </w:rPr>
              <w:t>投标价格合计</w:t>
            </w:r>
          </w:p>
        </w:tc>
        <w:tc>
          <w:tcPr>
            <w:tcW w:w="3451" w:type="dxa"/>
            <w:gridSpan w:val="3"/>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1440"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r>
    </w:tbl>
    <w:p w:rsidR="002A6455" w:rsidRPr="00C01E6C" w:rsidRDefault="000D1C40" w:rsidP="003B10B7">
      <w:pPr>
        <w:pStyle w:val="afa"/>
        <w:adjustRightInd w:val="0"/>
        <w:snapToGrid w:val="0"/>
        <w:spacing w:line="360" w:lineRule="auto"/>
        <w:ind w:firstLine="480"/>
        <w:rPr>
          <w:rFonts w:ascii="Arial" w:hAnsi="Arial" w:cs="Arial"/>
        </w:rPr>
      </w:pPr>
      <w:r w:rsidRPr="00C01E6C">
        <w:rPr>
          <w:rFonts w:ascii="Arial" w:hAnsi="Arial" w:cs="Arial" w:hint="eastAsia"/>
        </w:rPr>
        <w:t>报价说明：</w:t>
      </w:r>
    </w:p>
    <w:p w:rsidR="002A6455" w:rsidRPr="00C01E6C" w:rsidRDefault="000D1C40" w:rsidP="003B10B7">
      <w:pPr>
        <w:pStyle w:val="afa"/>
        <w:adjustRightInd w:val="0"/>
        <w:snapToGrid w:val="0"/>
        <w:spacing w:line="360" w:lineRule="auto"/>
        <w:rPr>
          <w:rFonts w:ascii="Arial" w:hAnsi="Arial" w:cs="Arial"/>
          <w:szCs w:val="21"/>
        </w:rPr>
      </w:pPr>
      <w:r w:rsidRPr="00C01E6C">
        <w:rPr>
          <w:rFonts w:ascii="Arial" w:hAnsi="Arial" w:cs="Arial"/>
          <w:szCs w:val="21"/>
        </w:rPr>
        <w:t>1</w:t>
      </w:r>
      <w:r w:rsidRPr="00C01E6C">
        <w:rPr>
          <w:rFonts w:ascii="Arial" w:hAnsi="Arial" w:cs="Arial" w:hint="eastAsia"/>
          <w:szCs w:val="21"/>
        </w:rPr>
        <w:t>）价格包括设备费及相关服务费。</w:t>
      </w:r>
    </w:p>
    <w:p w:rsidR="002A6455" w:rsidRPr="00C01E6C" w:rsidRDefault="000D1C40" w:rsidP="003B10B7">
      <w:pPr>
        <w:pStyle w:val="afa"/>
        <w:adjustRightInd w:val="0"/>
        <w:snapToGrid w:val="0"/>
        <w:spacing w:line="360" w:lineRule="auto"/>
        <w:rPr>
          <w:rFonts w:ascii="Arial" w:hAnsi="Arial" w:cs="Arial"/>
          <w:szCs w:val="21"/>
        </w:rPr>
      </w:pPr>
      <w:r w:rsidRPr="00C01E6C">
        <w:rPr>
          <w:rFonts w:ascii="Arial" w:hAnsi="Arial" w:cs="Arial"/>
        </w:rPr>
        <w:t>2</w:t>
      </w:r>
      <w:r w:rsidRPr="00C01E6C">
        <w:rPr>
          <w:rFonts w:ascii="Arial" w:hAnsi="Arial" w:cs="Arial" w:hint="eastAsia"/>
        </w:rPr>
        <w:t>）应包括</w:t>
      </w:r>
      <w:r w:rsidRPr="00C01E6C">
        <w:rPr>
          <w:rFonts w:ascii="Arial" w:hAnsi="Arial" w:cs="Arial" w:hint="eastAsia"/>
          <w:szCs w:val="21"/>
        </w:rPr>
        <w:t>货物本体、</w:t>
      </w:r>
      <w:r w:rsidRPr="00C01E6C">
        <w:rPr>
          <w:rFonts w:ascii="Arial" w:hAnsi="Arial" w:cs="Arial" w:hint="eastAsia"/>
        </w:rPr>
        <w:t>随机配送（备品备件、另配件、专用工具）</w:t>
      </w:r>
      <w:r w:rsidRPr="00C01E6C">
        <w:rPr>
          <w:rFonts w:ascii="Arial" w:hAnsi="Arial" w:cs="Arial" w:hint="eastAsia"/>
          <w:szCs w:val="21"/>
        </w:rPr>
        <w:t>的所有费用。</w:t>
      </w:r>
    </w:p>
    <w:p w:rsidR="002A6455" w:rsidRPr="00C01E6C" w:rsidRDefault="000D1C40" w:rsidP="003B10B7">
      <w:pPr>
        <w:pStyle w:val="afa"/>
        <w:adjustRightInd w:val="0"/>
        <w:snapToGrid w:val="0"/>
        <w:spacing w:line="360" w:lineRule="auto"/>
        <w:rPr>
          <w:rFonts w:ascii="Arial" w:hAnsi="Arial" w:cs="Arial"/>
          <w:szCs w:val="21"/>
        </w:rPr>
      </w:pPr>
      <w:r w:rsidRPr="00C01E6C">
        <w:rPr>
          <w:rFonts w:ascii="Arial" w:hAnsi="Arial" w:cs="Arial"/>
          <w:szCs w:val="21"/>
        </w:rPr>
        <w:t>3</w:t>
      </w:r>
      <w:r w:rsidRPr="00C01E6C">
        <w:rPr>
          <w:rFonts w:ascii="Arial" w:hAnsi="Arial" w:cs="Arial" w:hint="eastAsia"/>
          <w:szCs w:val="21"/>
        </w:rPr>
        <w:t>）相关服务费包括运杂费、保险费、到货验收、保管、安装、调试、试运行、检验、验收合格、交付使用、保修期内的售后服务及招标文件规定的其他费用等所涉及全部费用。</w:t>
      </w:r>
    </w:p>
    <w:p w:rsidR="002A6455" w:rsidRPr="00C01E6C" w:rsidRDefault="000D1C40" w:rsidP="003B10B7">
      <w:pPr>
        <w:pStyle w:val="afa"/>
        <w:adjustRightInd w:val="0"/>
        <w:snapToGrid w:val="0"/>
        <w:spacing w:line="360" w:lineRule="auto"/>
        <w:rPr>
          <w:rFonts w:ascii="Arial" w:hAnsi="Arial" w:cs="Arial"/>
          <w:szCs w:val="21"/>
        </w:rPr>
      </w:pPr>
      <w:r w:rsidRPr="00C01E6C">
        <w:rPr>
          <w:rFonts w:ascii="Arial" w:hAnsi="Arial" w:cs="Arial"/>
          <w:szCs w:val="21"/>
        </w:rPr>
        <w:t>4</w:t>
      </w:r>
      <w:r w:rsidRPr="00C01E6C">
        <w:rPr>
          <w:rFonts w:ascii="Arial" w:hAnsi="Arial" w:cs="Arial" w:hint="eastAsia"/>
          <w:szCs w:val="21"/>
        </w:rPr>
        <w:t>）本项目为交钥匙项目，除甲方提供合同约定的配合内容外，其他均由乙方完成。所产生费用均应在上表中体现</w:t>
      </w:r>
    </w:p>
    <w:p w:rsidR="002A6455" w:rsidRPr="00C01E6C" w:rsidRDefault="000D1C40" w:rsidP="003B10B7">
      <w:pPr>
        <w:pStyle w:val="afa"/>
        <w:adjustRightInd w:val="0"/>
        <w:snapToGrid w:val="0"/>
        <w:spacing w:line="360" w:lineRule="auto"/>
        <w:rPr>
          <w:rFonts w:ascii="Arial" w:hAnsi="Arial" w:cs="Arial"/>
          <w:szCs w:val="21"/>
        </w:rPr>
      </w:pPr>
      <w:r w:rsidRPr="00C01E6C">
        <w:rPr>
          <w:rFonts w:ascii="Arial" w:hAnsi="Arial" w:cs="Arial"/>
          <w:szCs w:val="21"/>
        </w:rPr>
        <w:t>5</w:t>
      </w:r>
      <w:r w:rsidRPr="00C01E6C">
        <w:rPr>
          <w:rFonts w:ascii="Arial" w:hAnsi="Arial" w:cs="Arial" w:hint="eastAsia"/>
          <w:szCs w:val="21"/>
        </w:rPr>
        <w:t>）合计费用结转至开标一览表。</w:t>
      </w:r>
    </w:p>
    <w:p w:rsidR="002A6455" w:rsidRPr="00C01E6C" w:rsidRDefault="000D1C40" w:rsidP="003B10B7">
      <w:pPr>
        <w:pStyle w:val="afa"/>
        <w:adjustRightInd w:val="0"/>
        <w:snapToGrid w:val="0"/>
        <w:spacing w:line="360" w:lineRule="auto"/>
        <w:rPr>
          <w:rFonts w:ascii="Arial" w:hAnsi="Arial" w:cs="Arial"/>
          <w:szCs w:val="21"/>
        </w:rPr>
      </w:pPr>
      <w:r w:rsidRPr="00C01E6C">
        <w:rPr>
          <w:rFonts w:ascii="Arial" w:hAnsi="Arial" w:cs="Arial"/>
          <w:szCs w:val="21"/>
        </w:rPr>
        <w:t>6</w:t>
      </w:r>
      <w:r w:rsidRPr="00C01E6C">
        <w:rPr>
          <w:rFonts w:ascii="Arial" w:hAnsi="Arial" w:cs="Arial" w:hint="eastAsia"/>
          <w:szCs w:val="21"/>
        </w:rPr>
        <w:t>）表中不得有给予采购人的赠品、回扣或者与本项目采购无关的其他商品、服务。</w:t>
      </w:r>
    </w:p>
    <w:p w:rsidR="002A6455" w:rsidRPr="00C01E6C" w:rsidRDefault="000D1C40" w:rsidP="003B10B7">
      <w:pPr>
        <w:pStyle w:val="afa"/>
        <w:adjustRightInd w:val="0"/>
        <w:snapToGrid w:val="0"/>
        <w:spacing w:line="360" w:lineRule="auto"/>
        <w:rPr>
          <w:rFonts w:ascii="Arial" w:hAnsi="Arial" w:cs="Arial"/>
          <w:szCs w:val="21"/>
        </w:rPr>
      </w:pPr>
      <w:r w:rsidRPr="00C01E6C">
        <w:rPr>
          <w:rFonts w:ascii="Arial" w:hAnsi="Arial" w:cs="Arial"/>
        </w:rPr>
        <w:t>7</w:t>
      </w:r>
      <w:r w:rsidRPr="00C01E6C">
        <w:rPr>
          <w:rFonts w:ascii="Arial" w:hAnsi="Arial" w:cs="Arial" w:hint="eastAsia"/>
        </w:rPr>
        <w:t>）各分项报价应合理，且不得低于成本。</w:t>
      </w:r>
    </w:p>
    <w:p w:rsidR="002A6455" w:rsidRPr="00C01E6C" w:rsidRDefault="000D1C40" w:rsidP="003B10B7">
      <w:pPr>
        <w:pStyle w:val="afa"/>
        <w:adjustRightInd w:val="0"/>
        <w:snapToGrid w:val="0"/>
        <w:spacing w:line="360" w:lineRule="auto"/>
        <w:rPr>
          <w:rFonts w:ascii="Arial" w:hAnsi="Arial" w:cs="Arial"/>
          <w:szCs w:val="21"/>
        </w:rPr>
      </w:pPr>
      <w:r w:rsidRPr="00C01E6C">
        <w:rPr>
          <w:rFonts w:ascii="Arial" w:hAnsi="Arial" w:cs="Arial"/>
        </w:rPr>
        <w:t>8</w:t>
      </w:r>
      <w:r w:rsidRPr="00C01E6C">
        <w:rPr>
          <w:rFonts w:ascii="Arial" w:hAnsi="Arial" w:cs="Arial" w:hint="eastAsia"/>
        </w:rPr>
        <w:t>）投标价格组成明细表是报价的唯一载体。</w:t>
      </w:r>
    </w:p>
    <w:p w:rsidR="002A6455" w:rsidRPr="00C01E6C" w:rsidRDefault="002A6455" w:rsidP="003B10B7">
      <w:pPr>
        <w:pStyle w:val="afa"/>
        <w:adjustRightInd w:val="0"/>
        <w:snapToGrid w:val="0"/>
        <w:spacing w:line="360" w:lineRule="auto"/>
        <w:rPr>
          <w:rFonts w:ascii="Arial" w:hAnsi="Arial" w:cs="Arial"/>
        </w:rPr>
      </w:pPr>
    </w:p>
    <w:p w:rsidR="002A6455" w:rsidRPr="00C01E6C" w:rsidRDefault="000D1C40" w:rsidP="003B10B7">
      <w:pPr>
        <w:pStyle w:val="afa"/>
        <w:adjustRightInd w:val="0"/>
        <w:snapToGrid w:val="0"/>
        <w:spacing w:line="360" w:lineRule="auto"/>
        <w:ind w:firstLine="480"/>
        <w:rPr>
          <w:rFonts w:ascii="Arial" w:hAnsi="Arial" w:cs="Arial"/>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pStyle w:val="afa"/>
        <w:adjustRightInd w:val="0"/>
        <w:snapToGrid w:val="0"/>
        <w:spacing w:line="360" w:lineRule="auto"/>
        <w:ind w:firstLine="480"/>
        <w:rPr>
          <w:rFonts w:ascii="Arial" w:hAnsi="Arial" w:cs="Arial"/>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pStyle w:val="afa"/>
        <w:adjustRightInd w:val="0"/>
        <w:snapToGrid w:val="0"/>
        <w:spacing w:line="360" w:lineRule="auto"/>
        <w:ind w:firstLine="480"/>
        <w:rPr>
          <w:rFonts w:ascii="Arial" w:hAnsi="Arial" w:cs="Arial"/>
          <w:kern w:val="0"/>
          <w:szCs w:val="21"/>
        </w:rPr>
      </w:pPr>
      <w:r w:rsidRPr="00C01E6C">
        <w:rPr>
          <w:rFonts w:ascii="Arial" w:hAnsi="Arial" w:cs="Arial" w:hint="eastAsia"/>
        </w:rPr>
        <w:t>日期：</w:t>
      </w:r>
      <w:r w:rsidRPr="00C01E6C">
        <w:rPr>
          <w:rFonts w:ascii="Arial" w:hAnsi="Arial" w:cs="Arial"/>
          <w:u w:val="single"/>
        </w:rPr>
        <w:t xml:space="preserve">        </w:t>
      </w:r>
      <w:r w:rsidRPr="00C01E6C">
        <w:rPr>
          <w:rFonts w:ascii="Arial" w:hAnsi="Arial" w:cs="Arial" w:hint="eastAsia"/>
          <w:kern w:val="0"/>
          <w:szCs w:val="21"/>
        </w:rPr>
        <w:t>年</w:t>
      </w:r>
      <w:r w:rsidRPr="00C01E6C">
        <w:rPr>
          <w:rFonts w:ascii="Arial" w:hAnsi="Arial" w:cs="Arial"/>
          <w:u w:val="single"/>
        </w:rPr>
        <w:t xml:space="preserve">        </w:t>
      </w:r>
      <w:r w:rsidRPr="00C01E6C">
        <w:rPr>
          <w:rFonts w:ascii="Arial" w:hAnsi="Arial" w:cs="Arial" w:hint="eastAsia"/>
          <w:kern w:val="0"/>
          <w:szCs w:val="21"/>
        </w:rPr>
        <w:t>月</w:t>
      </w:r>
      <w:r w:rsidRPr="00C01E6C">
        <w:rPr>
          <w:rFonts w:ascii="Arial" w:hAnsi="Arial" w:cs="Arial"/>
          <w:u w:val="single"/>
        </w:rPr>
        <w:t xml:space="preserve">        </w:t>
      </w:r>
      <w:r w:rsidRPr="00C01E6C">
        <w:rPr>
          <w:rFonts w:ascii="Arial" w:hAnsi="Arial" w:cs="Arial" w:hint="eastAsia"/>
          <w:kern w:val="0"/>
          <w:szCs w:val="21"/>
        </w:rPr>
        <w:t>日</w:t>
      </w:r>
    </w:p>
    <w:p w:rsidR="002A6455" w:rsidRPr="00C01E6C" w:rsidRDefault="000D1C40" w:rsidP="003B10B7">
      <w:pPr>
        <w:pStyle w:val="2"/>
        <w:snapToGrid w:val="0"/>
        <w:spacing w:line="360" w:lineRule="auto"/>
        <w:ind w:firstLineChars="0" w:firstLine="0"/>
        <w:rPr>
          <w:rFonts w:cs="Arial"/>
        </w:rPr>
      </w:pPr>
      <w:r w:rsidRPr="00C01E6C">
        <w:rPr>
          <w:rFonts w:cs="Arial"/>
          <w:kern w:val="0"/>
          <w:szCs w:val="21"/>
        </w:rPr>
        <w:br w:type="page"/>
      </w:r>
      <w:r w:rsidRPr="00C01E6C">
        <w:rPr>
          <w:rFonts w:cs="Arial" w:hint="eastAsia"/>
          <w:kern w:val="0"/>
          <w:szCs w:val="21"/>
        </w:rPr>
        <w:lastRenderedPageBreak/>
        <w:t>四</w:t>
      </w:r>
      <w:r w:rsidRPr="00C01E6C">
        <w:rPr>
          <w:rFonts w:cs="Arial" w:hint="eastAsia"/>
        </w:rPr>
        <w:t>、缴纳采购代理服务费承诺书</w:t>
      </w:r>
    </w:p>
    <w:p w:rsidR="002A6455" w:rsidRPr="00C01E6C" w:rsidRDefault="002A6455" w:rsidP="003B10B7">
      <w:pPr>
        <w:adjustRightInd w:val="0"/>
        <w:snapToGrid w:val="0"/>
        <w:spacing w:line="360" w:lineRule="auto"/>
        <w:rPr>
          <w:rFonts w:ascii="Arial" w:hAnsi="Arial" w:cs="Arial"/>
          <w:b/>
          <w:bCs/>
          <w:sz w:val="24"/>
        </w:rPr>
      </w:pPr>
    </w:p>
    <w:p w:rsidR="002A6455" w:rsidRPr="00C01E6C" w:rsidRDefault="000D1C40" w:rsidP="003B10B7">
      <w:pPr>
        <w:widowControl/>
        <w:snapToGrid w:val="0"/>
        <w:spacing w:line="360" w:lineRule="auto"/>
        <w:jc w:val="center"/>
        <w:rPr>
          <w:rFonts w:ascii="Arial" w:hAnsi="Arial" w:cs="Arial"/>
          <w:b/>
          <w:bCs/>
          <w:sz w:val="32"/>
        </w:rPr>
      </w:pPr>
      <w:r w:rsidRPr="00C01E6C">
        <w:rPr>
          <w:rFonts w:ascii="Arial" w:hAnsi="Arial" w:cs="Arial" w:hint="eastAsia"/>
          <w:b/>
          <w:bCs/>
          <w:sz w:val="32"/>
        </w:rPr>
        <w:t>缴纳采购代理服务费承诺书</w:t>
      </w:r>
    </w:p>
    <w:p w:rsidR="002A6455" w:rsidRPr="00C01E6C" w:rsidRDefault="000D1C40" w:rsidP="003B10B7">
      <w:pPr>
        <w:adjustRightInd w:val="0"/>
        <w:snapToGrid w:val="0"/>
        <w:spacing w:line="360" w:lineRule="auto"/>
        <w:rPr>
          <w:rFonts w:ascii="Arial" w:hAnsi="Arial" w:cs="Arial"/>
          <w:szCs w:val="21"/>
        </w:rPr>
      </w:pPr>
      <w:r w:rsidRPr="00C01E6C">
        <w:rPr>
          <w:rFonts w:ascii="Arial" w:hAnsi="Arial" w:cs="Arial" w:hint="eastAsia"/>
          <w:szCs w:val="21"/>
        </w:rPr>
        <w:t>浙江省成套招标代理有限公司：</w:t>
      </w:r>
    </w:p>
    <w:p w:rsidR="002A6455" w:rsidRPr="00C01E6C" w:rsidRDefault="002A6455" w:rsidP="003B10B7">
      <w:pPr>
        <w:adjustRightInd w:val="0"/>
        <w:snapToGrid w:val="0"/>
        <w:spacing w:line="360" w:lineRule="auto"/>
        <w:rPr>
          <w:rFonts w:ascii="Arial" w:hAnsi="Arial" w:cs="Arial"/>
          <w:szCs w:val="21"/>
        </w:rPr>
      </w:pPr>
    </w:p>
    <w:p w:rsidR="002A6455" w:rsidRPr="00C01E6C" w:rsidRDefault="000D1C40" w:rsidP="003B10B7">
      <w:pPr>
        <w:adjustRightInd w:val="0"/>
        <w:snapToGrid w:val="0"/>
        <w:spacing w:line="360" w:lineRule="auto"/>
        <w:ind w:firstLineChars="200" w:firstLine="420"/>
        <w:rPr>
          <w:rFonts w:ascii="Arial" w:hAnsi="Arial" w:cs="Arial"/>
          <w:szCs w:val="21"/>
        </w:rPr>
      </w:pPr>
      <w:r w:rsidRPr="00C01E6C">
        <w:rPr>
          <w:rFonts w:ascii="Arial" w:hAnsi="Arial" w:cs="Arial" w:hint="eastAsia"/>
          <w:szCs w:val="21"/>
        </w:rPr>
        <w:t>我公司在贵公司组织的</w:t>
      </w:r>
      <w:r w:rsidRPr="00C01E6C">
        <w:rPr>
          <w:rFonts w:ascii="Arial" w:hAnsi="Arial" w:cs="Arial"/>
          <w:u w:val="single"/>
        </w:rPr>
        <w:t xml:space="preserve">        </w:t>
      </w:r>
      <w:r w:rsidRPr="00C01E6C">
        <w:rPr>
          <w:rFonts w:ascii="Arial" w:hAnsi="Arial" w:cs="Arial" w:hint="eastAsia"/>
          <w:szCs w:val="21"/>
        </w:rPr>
        <w:t>（项目名称、</w:t>
      </w:r>
      <w:r w:rsidRPr="00C01E6C">
        <w:rPr>
          <w:rFonts w:ascii="Arial" w:hAnsi="Arial" w:cs="Arial"/>
          <w:szCs w:val="21"/>
        </w:rPr>
        <w:t xml:space="preserve"> </w:t>
      </w:r>
      <w:r w:rsidRPr="00C01E6C">
        <w:rPr>
          <w:rFonts w:ascii="Arial" w:hAnsi="Arial" w:cs="Arial" w:hint="eastAsia"/>
          <w:szCs w:val="21"/>
        </w:rPr>
        <w:t>招标编号、</w:t>
      </w:r>
      <w:proofErr w:type="gramStart"/>
      <w:r w:rsidRPr="00C01E6C">
        <w:rPr>
          <w:rFonts w:ascii="Arial" w:hAnsi="Arial" w:cs="Arial" w:hint="eastAsia"/>
          <w:szCs w:val="21"/>
        </w:rPr>
        <w:t>标项内容</w:t>
      </w:r>
      <w:proofErr w:type="gramEnd"/>
      <w:r w:rsidRPr="00C01E6C">
        <w:rPr>
          <w:rFonts w:ascii="Arial" w:hAnsi="Arial" w:cs="Arial" w:hint="eastAsia"/>
          <w:szCs w:val="21"/>
        </w:rPr>
        <w:t>）的招标中若获中标，我公司保证按招标文件</w:t>
      </w:r>
      <w:r w:rsidRPr="00C01E6C">
        <w:rPr>
          <w:rFonts w:ascii="Arial" w:hAnsi="Arial" w:cs="Arial" w:hint="eastAsia"/>
          <w:b/>
          <w:szCs w:val="21"/>
        </w:rPr>
        <w:t>投标须知前附表</w:t>
      </w:r>
      <w:r w:rsidRPr="00C01E6C">
        <w:rPr>
          <w:rFonts w:ascii="Arial" w:hAnsi="Arial" w:cs="Arial" w:hint="eastAsia"/>
          <w:szCs w:val="21"/>
        </w:rPr>
        <w:t>的规定，向贵公司即浙江省成套招标代理有限公司支付采购代理服务费。如我公司未按上述承诺支付采购代理服务费，贵公司有权取消我公司中标资格并不</w:t>
      </w:r>
      <w:proofErr w:type="gramStart"/>
      <w:r w:rsidRPr="00C01E6C">
        <w:rPr>
          <w:rFonts w:ascii="Arial" w:hAnsi="Arial" w:cs="Arial" w:hint="eastAsia"/>
          <w:szCs w:val="21"/>
        </w:rPr>
        <w:t>予退</w:t>
      </w:r>
      <w:proofErr w:type="gramEnd"/>
      <w:r w:rsidRPr="00C01E6C">
        <w:rPr>
          <w:rFonts w:ascii="Arial" w:hAnsi="Arial" w:cs="Arial" w:hint="eastAsia"/>
          <w:szCs w:val="21"/>
        </w:rPr>
        <w:t>还我单位的投标保证金，由此产生的一切法律后果和责任由我公司承担。我公司声明放弃对此提出任何异议和追索的权利。</w:t>
      </w:r>
    </w:p>
    <w:p w:rsidR="002A6455" w:rsidRPr="00C01E6C" w:rsidRDefault="002A6455" w:rsidP="003B10B7">
      <w:pPr>
        <w:adjustRightInd w:val="0"/>
        <w:snapToGrid w:val="0"/>
        <w:spacing w:line="360" w:lineRule="auto"/>
        <w:ind w:firstLineChars="200" w:firstLine="420"/>
        <w:rPr>
          <w:rFonts w:ascii="Arial" w:hAnsi="Arial" w:cs="Arial"/>
          <w:szCs w:val="21"/>
        </w:rPr>
      </w:pPr>
    </w:p>
    <w:p w:rsidR="002A6455" w:rsidRPr="00C01E6C" w:rsidRDefault="000D1C40" w:rsidP="003B10B7">
      <w:pPr>
        <w:pStyle w:val="afa"/>
        <w:adjustRightInd w:val="0"/>
        <w:snapToGrid w:val="0"/>
        <w:spacing w:line="360" w:lineRule="auto"/>
        <w:ind w:firstLineChars="200" w:firstLine="420"/>
        <w:rPr>
          <w:rFonts w:ascii="Arial" w:hAnsi="Arial" w:cs="Arial"/>
          <w:szCs w:val="21"/>
        </w:rPr>
      </w:pPr>
      <w:r w:rsidRPr="00C01E6C">
        <w:rPr>
          <w:rFonts w:ascii="Arial" w:hAnsi="Arial" w:cs="Arial" w:hint="eastAsia"/>
          <w:szCs w:val="21"/>
        </w:rPr>
        <w:t>特此承诺。</w:t>
      </w:r>
    </w:p>
    <w:p w:rsidR="002A6455" w:rsidRPr="00C01E6C" w:rsidRDefault="000D1C40" w:rsidP="003B10B7">
      <w:pPr>
        <w:pStyle w:val="afa"/>
        <w:adjustRightInd w:val="0"/>
        <w:snapToGrid w:val="0"/>
        <w:spacing w:line="360" w:lineRule="auto"/>
        <w:ind w:firstLine="480"/>
        <w:rPr>
          <w:rFonts w:ascii="Arial" w:hAnsi="Arial" w:cs="Arial"/>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pStyle w:val="afa"/>
        <w:adjustRightInd w:val="0"/>
        <w:snapToGrid w:val="0"/>
        <w:spacing w:line="360" w:lineRule="auto"/>
        <w:ind w:firstLine="480"/>
        <w:rPr>
          <w:rFonts w:ascii="Arial" w:hAnsi="Arial" w:cs="Arial"/>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pStyle w:val="afa"/>
        <w:adjustRightInd w:val="0"/>
        <w:snapToGrid w:val="0"/>
        <w:spacing w:line="360" w:lineRule="auto"/>
        <w:ind w:firstLine="480"/>
        <w:rPr>
          <w:rFonts w:ascii="Arial" w:hAnsi="Arial" w:cs="Arial"/>
          <w:u w:val="single"/>
        </w:rPr>
      </w:pPr>
      <w:r w:rsidRPr="00C01E6C">
        <w:rPr>
          <w:rFonts w:ascii="Arial" w:hAnsi="Arial" w:cs="Arial" w:hint="eastAsia"/>
        </w:rPr>
        <w:t>日期：</w:t>
      </w:r>
      <w:r w:rsidRPr="00C01E6C">
        <w:rPr>
          <w:rFonts w:ascii="Arial" w:hAnsi="Arial" w:cs="Arial"/>
          <w:u w:val="single"/>
        </w:rPr>
        <w:t xml:space="preserve">        </w:t>
      </w:r>
      <w:r w:rsidRPr="00C01E6C">
        <w:rPr>
          <w:rFonts w:ascii="Arial" w:hAnsi="Arial" w:cs="Arial" w:hint="eastAsia"/>
          <w:kern w:val="0"/>
          <w:szCs w:val="21"/>
        </w:rPr>
        <w:t>年</w:t>
      </w:r>
      <w:r w:rsidRPr="00C01E6C">
        <w:rPr>
          <w:rFonts w:ascii="Arial" w:hAnsi="Arial" w:cs="Arial"/>
          <w:u w:val="single"/>
        </w:rPr>
        <w:t xml:space="preserve">        </w:t>
      </w:r>
      <w:r w:rsidRPr="00C01E6C">
        <w:rPr>
          <w:rFonts w:ascii="Arial" w:hAnsi="Arial" w:cs="Arial" w:hint="eastAsia"/>
          <w:kern w:val="0"/>
          <w:szCs w:val="21"/>
        </w:rPr>
        <w:t>月</w:t>
      </w:r>
      <w:r w:rsidRPr="00C01E6C">
        <w:rPr>
          <w:rFonts w:ascii="Arial" w:hAnsi="Arial" w:cs="Arial"/>
          <w:u w:val="single"/>
        </w:rPr>
        <w:t xml:space="preserve">        </w:t>
      </w:r>
      <w:r w:rsidRPr="00C01E6C">
        <w:rPr>
          <w:rFonts w:ascii="Arial" w:hAnsi="Arial" w:cs="Arial" w:hint="eastAsia"/>
          <w:kern w:val="0"/>
          <w:szCs w:val="21"/>
        </w:rPr>
        <w:t>日</w:t>
      </w:r>
    </w:p>
    <w:p w:rsidR="002A6455" w:rsidRPr="00C01E6C" w:rsidRDefault="000D1C40" w:rsidP="003B10B7">
      <w:pPr>
        <w:pStyle w:val="2"/>
        <w:snapToGrid w:val="0"/>
        <w:spacing w:line="360" w:lineRule="auto"/>
        <w:ind w:firstLineChars="0" w:firstLine="0"/>
        <w:rPr>
          <w:rFonts w:cs="Arial"/>
        </w:rPr>
      </w:pPr>
      <w:r w:rsidRPr="00C01E6C">
        <w:rPr>
          <w:rFonts w:cs="Arial"/>
        </w:rPr>
        <w:br w:type="page"/>
      </w:r>
      <w:bookmarkStart w:id="54" w:name="_Toc426996335"/>
      <w:r w:rsidRPr="00C01E6C">
        <w:rPr>
          <w:rFonts w:cs="Arial" w:hint="eastAsia"/>
        </w:rPr>
        <w:lastRenderedPageBreak/>
        <w:t>五、中小企业（监狱企业）声明函及其相关的充分的证明材料</w:t>
      </w:r>
      <w:bookmarkEnd w:id="54"/>
    </w:p>
    <w:p w:rsidR="002A6455" w:rsidRPr="00C01E6C" w:rsidRDefault="000D1C40" w:rsidP="003B10B7">
      <w:pPr>
        <w:widowControl/>
        <w:snapToGrid w:val="0"/>
        <w:spacing w:line="360" w:lineRule="auto"/>
        <w:jc w:val="center"/>
        <w:rPr>
          <w:rFonts w:ascii="Arial" w:hAnsi="Arial" w:cs="Arial"/>
          <w:b/>
          <w:bCs/>
          <w:sz w:val="32"/>
        </w:rPr>
      </w:pPr>
      <w:r w:rsidRPr="00C01E6C">
        <w:rPr>
          <w:rFonts w:ascii="Arial" w:hAnsi="Arial" w:cs="Arial" w:hint="eastAsia"/>
          <w:b/>
          <w:bCs/>
          <w:sz w:val="32"/>
        </w:rPr>
        <w:t>中小企业声明函</w:t>
      </w:r>
    </w:p>
    <w:p w:rsidR="002A6455" w:rsidRPr="00C01E6C" w:rsidRDefault="000D1C40" w:rsidP="003B10B7">
      <w:pPr>
        <w:widowControl/>
        <w:snapToGrid w:val="0"/>
        <w:spacing w:line="360" w:lineRule="auto"/>
        <w:jc w:val="center"/>
        <w:rPr>
          <w:rFonts w:ascii="Arial" w:hAnsi="Arial" w:cs="Arial"/>
          <w:b/>
          <w:bCs/>
          <w:sz w:val="24"/>
        </w:rPr>
      </w:pPr>
      <w:r w:rsidRPr="00C01E6C">
        <w:rPr>
          <w:rFonts w:ascii="Arial" w:hAnsi="Arial" w:cs="Arial" w:hint="eastAsia"/>
          <w:b/>
          <w:bCs/>
          <w:sz w:val="24"/>
        </w:rPr>
        <w:t>【非小微企业不用提供】</w:t>
      </w:r>
    </w:p>
    <w:p w:rsidR="002A6455" w:rsidRPr="00C01E6C" w:rsidRDefault="000D1C40"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hint="eastAsia"/>
          <w:kern w:val="0"/>
          <w:szCs w:val="21"/>
        </w:rPr>
        <w:t>本企业郑重声明，根据《政府采购促进中小企业发展暂行办法》（财库</w:t>
      </w:r>
      <w:r w:rsidRPr="00C01E6C">
        <w:rPr>
          <w:rFonts w:ascii="Arial" w:hAnsi="Arial" w:cs="Arial"/>
          <w:kern w:val="0"/>
          <w:szCs w:val="21"/>
        </w:rPr>
        <w:t>[2011]181</w:t>
      </w:r>
      <w:r w:rsidRPr="00C01E6C">
        <w:rPr>
          <w:rFonts w:ascii="Arial" w:hAnsi="Arial" w:cs="Arial" w:hint="eastAsia"/>
          <w:kern w:val="0"/>
          <w:szCs w:val="21"/>
        </w:rPr>
        <w:t>号）的规定，本企业为</w:t>
      </w:r>
      <w:r w:rsidRPr="00C01E6C">
        <w:rPr>
          <w:rFonts w:ascii="Arial" w:hAnsi="Arial" w:cs="Arial"/>
          <w:u w:val="single"/>
        </w:rPr>
        <w:t xml:space="preserve">        </w:t>
      </w:r>
      <w:r w:rsidRPr="00C01E6C">
        <w:rPr>
          <w:rFonts w:ascii="Arial" w:hAnsi="Arial" w:cs="Arial" w:hint="eastAsia"/>
          <w:kern w:val="0"/>
          <w:szCs w:val="21"/>
        </w:rPr>
        <w:t>（填写行业）</w:t>
      </w:r>
      <w:r w:rsidRPr="00C01E6C">
        <w:rPr>
          <w:rFonts w:ascii="Arial" w:hAnsi="Arial" w:cs="Arial"/>
          <w:u w:val="single"/>
        </w:rPr>
        <w:t xml:space="preserve">        </w:t>
      </w:r>
      <w:r w:rsidRPr="00C01E6C">
        <w:rPr>
          <w:rFonts w:ascii="Arial" w:hAnsi="Arial" w:cs="Arial" w:hint="eastAsia"/>
          <w:kern w:val="0"/>
          <w:szCs w:val="21"/>
        </w:rPr>
        <w:t>（请填写：小型、微型）企业。即，本企业同时满足以下条件：</w:t>
      </w:r>
    </w:p>
    <w:p w:rsidR="002A6455" w:rsidRPr="00C01E6C" w:rsidRDefault="000D1C40" w:rsidP="003B10B7">
      <w:pPr>
        <w:widowControl/>
        <w:snapToGrid w:val="0"/>
        <w:spacing w:line="360" w:lineRule="auto"/>
        <w:jc w:val="left"/>
        <w:rPr>
          <w:rFonts w:ascii="Arial" w:hAnsi="Arial" w:cs="Arial"/>
          <w:kern w:val="0"/>
          <w:szCs w:val="21"/>
        </w:rPr>
      </w:pPr>
      <w:r w:rsidRPr="00C01E6C">
        <w:rPr>
          <w:rFonts w:ascii="Arial" w:hAnsi="Arial" w:cs="Arial"/>
          <w:kern w:val="0"/>
          <w:szCs w:val="21"/>
        </w:rPr>
        <w:t>1.</w:t>
      </w:r>
      <w:r w:rsidRPr="00C01E6C">
        <w:rPr>
          <w:rFonts w:ascii="Arial" w:hAnsi="Arial" w:cs="Arial" w:hint="eastAsia"/>
          <w:kern w:val="0"/>
          <w:szCs w:val="21"/>
        </w:rPr>
        <w:t>根据《工业和信息化部、国家统计局、国家发展和改革委员会、财政部关于印发中小企业划型标准规定的通知》（工信部联企业</w:t>
      </w:r>
      <w:r w:rsidRPr="00C01E6C">
        <w:rPr>
          <w:rFonts w:ascii="Arial" w:hAnsi="Arial" w:cs="Arial"/>
          <w:kern w:val="0"/>
          <w:szCs w:val="21"/>
        </w:rPr>
        <w:t>[2011]300</w:t>
      </w:r>
      <w:r w:rsidRPr="00C01E6C">
        <w:rPr>
          <w:rFonts w:ascii="Arial" w:hAnsi="Arial" w:cs="Arial" w:hint="eastAsia"/>
          <w:kern w:val="0"/>
          <w:szCs w:val="21"/>
        </w:rPr>
        <w:t>号）规定的划分标准，本企业为</w:t>
      </w:r>
      <w:r w:rsidRPr="00C01E6C">
        <w:rPr>
          <w:rFonts w:ascii="Arial" w:hAnsi="Arial" w:cs="Arial"/>
          <w:u w:val="single"/>
        </w:rPr>
        <w:t xml:space="preserve">        </w:t>
      </w:r>
      <w:r w:rsidRPr="00C01E6C">
        <w:rPr>
          <w:rFonts w:ascii="Arial" w:hAnsi="Arial" w:cs="Arial" w:hint="eastAsia"/>
          <w:kern w:val="0"/>
          <w:szCs w:val="21"/>
        </w:rPr>
        <w:t>（请填写：小型、微型）企业。</w:t>
      </w:r>
    </w:p>
    <w:p w:rsidR="002A6455" w:rsidRPr="00C01E6C" w:rsidRDefault="000D1C40" w:rsidP="003B10B7">
      <w:pPr>
        <w:widowControl/>
        <w:snapToGrid w:val="0"/>
        <w:spacing w:line="360" w:lineRule="auto"/>
        <w:jc w:val="left"/>
        <w:rPr>
          <w:rFonts w:ascii="Arial" w:hAnsi="Arial" w:cs="Arial"/>
          <w:kern w:val="0"/>
          <w:szCs w:val="21"/>
        </w:rPr>
      </w:pPr>
      <w:r w:rsidRPr="00C01E6C">
        <w:rPr>
          <w:rFonts w:ascii="Arial" w:hAnsi="Arial" w:cs="Arial"/>
          <w:kern w:val="0"/>
          <w:szCs w:val="21"/>
        </w:rPr>
        <w:t>2.</w:t>
      </w:r>
      <w:r w:rsidRPr="00C01E6C">
        <w:rPr>
          <w:rFonts w:ascii="Arial" w:hAnsi="Arial" w:cs="Arial" w:hint="eastAsia"/>
          <w:kern w:val="0"/>
          <w:szCs w:val="21"/>
        </w:rPr>
        <w:t>本企业参加</w:t>
      </w:r>
      <w:r w:rsidRPr="00C01E6C">
        <w:rPr>
          <w:rFonts w:ascii="Arial" w:hAnsi="Arial" w:cs="Arial"/>
          <w:u w:val="single"/>
        </w:rPr>
        <w:t xml:space="preserve">        </w:t>
      </w:r>
      <w:r w:rsidRPr="00C01E6C">
        <w:rPr>
          <w:rFonts w:ascii="Arial" w:hAnsi="Arial" w:cs="Arial" w:hint="eastAsia"/>
          <w:kern w:val="0"/>
          <w:szCs w:val="21"/>
        </w:rPr>
        <w:t>（采购人）的</w:t>
      </w:r>
      <w:r w:rsidRPr="00C01E6C">
        <w:rPr>
          <w:rFonts w:ascii="Arial" w:hAnsi="Arial" w:cs="Arial"/>
          <w:u w:val="single"/>
        </w:rPr>
        <w:t xml:space="preserve">        </w:t>
      </w:r>
      <w:r w:rsidRPr="00C01E6C">
        <w:rPr>
          <w:rFonts w:ascii="Arial" w:hAnsi="Arial" w:cs="Arial" w:hint="eastAsia"/>
          <w:kern w:val="0"/>
          <w:szCs w:val="21"/>
        </w:rPr>
        <w:t>（项目名称）</w:t>
      </w:r>
      <w:r w:rsidRPr="00C01E6C">
        <w:rPr>
          <w:rFonts w:ascii="Arial" w:hAnsi="Arial" w:cs="Arial"/>
          <w:u w:val="single"/>
        </w:rPr>
        <w:t xml:space="preserve">        </w:t>
      </w:r>
      <w:r w:rsidRPr="00C01E6C">
        <w:rPr>
          <w:rFonts w:ascii="Arial" w:hAnsi="Arial" w:cs="Arial" w:hint="eastAsia"/>
          <w:kern w:val="0"/>
          <w:szCs w:val="21"/>
        </w:rPr>
        <w:t>（</w:t>
      </w:r>
      <w:proofErr w:type="gramStart"/>
      <w:r w:rsidRPr="00C01E6C">
        <w:rPr>
          <w:rFonts w:ascii="Arial" w:hAnsi="Arial" w:cs="Arial" w:hint="eastAsia"/>
          <w:kern w:val="0"/>
          <w:szCs w:val="21"/>
        </w:rPr>
        <w:t>标项名称</w:t>
      </w:r>
      <w:proofErr w:type="gramEnd"/>
      <w:r w:rsidRPr="00C01E6C">
        <w:rPr>
          <w:rFonts w:ascii="Arial" w:hAnsi="Arial" w:cs="Arial" w:hint="eastAsia"/>
          <w:kern w:val="0"/>
          <w:szCs w:val="21"/>
        </w:rPr>
        <w:t>）采购活动，所提供的货物为本企业制造的货物，或者由其他</w:t>
      </w:r>
      <w:r w:rsidRPr="00C01E6C">
        <w:rPr>
          <w:rFonts w:ascii="Arial" w:hAnsi="Arial" w:cs="Arial"/>
          <w:u w:val="single"/>
        </w:rPr>
        <w:t xml:space="preserve">        </w:t>
      </w:r>
      <w:r w:rsidRPr="00C01E6C">
        <w:rPr>
          <w:rFonts w:ascii="Arial" w:hAnsi="Arial" w:cs="Arial" w:hint="eastAsia"/>
          <w:kern w:val="0"/>
          <w:szCs w:val="21"/>
        </w:rPr>
        <w:t>（请填写：小型、微型）企业制造（制造商的中小企业声明函另附）。</w:t>
      </w:r>
      <w:r w:rsidRPr="00C01E6C">
        <w:rPr>
          <w:rFonts w:ascii="Arial" w:hAnsi="Arial" w:cs="Arial" w:hint="eastAsia"/>
        </w:rPr>
        <w:t>本项所称货物不包括使用大型企业注册商标的货物及进口货物</w:t>
      </w:r>
      <w:r w:rsidRPr="00C01E6C">
        <w:rPr>
          <w:rFonts w:ascii="Arial" w:hAnsi="Arial" w:cs="Arial" w:hint="eastAsia"/>
          <w:kern w:val="0"/>
          <w:szCs w:val="21"/>
        </w:rPr>
        <w:t>。</w:t>
      </w:r>
    </w:p>
    <w:p w:rsidR="002A6455" w:rsidRPr="00C01E6C" w:rsidRDefault="000D1C40"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hint="eastAsia"/>
          <w:kern w:val="0"/>
          <w:szCs w:val="21"/>
        </w:rPr>
        <w:t>本企业对上述声明的真实性负责。如有虚假，将依法承担相应责任。</w:t>
      </w:r>
    </w:p>
    <w:p w:rsidR="002A6455" w:rsidRPr="00C01E6C" w:rsidRDefault="002A6455" w:rsidP="003B10B7">
      <w:pPr>
        <w:adjustRightInd w:val="0"/>
        <w:snapToGrid w:val="0"/>
        <w:spacing w:line="360" w:lineRule="auto"/>
        <w:rPr>
          <w:rFonts w:ascii="Arial" w:hAnsi="Arial" w:cs="Arial"/>
          <w:kern w:val="0"/>
          <w:szCs w:val="21"/>
        </w:rPr>
      </w:pPr>
    </w:p>
    <w:p w:rsidR="002A6455" w:rsidRPr="00C01E6C" w:rsidRDefault="000D1C40" w:rsidP="003B10B7">
      <w:pPr>
        <w:adjustRightInd w:val="0"/>
        <w:snapToGrid w:val="0"/>
        <w:spacing w:line="360" w:lineRule="auto"/>
        <w:ind w:firstLineChars="200" w:firstLine="420"/>
        <w:rPr>
          <w:rFonts w:ascii="Arial" w:hAnsi="Arial" w:cs="Arial"/>
          <w:kern w:val="0"/>
          <w:szCs w:val="21"/>
          <w:u w:val="single"/>
        </w:rPr>
      </w:pPr>
      <w:r w:rsidRPr="00C01E6C">
        <w:rPr>
          <w:rFonts w:ascii="Arial" w:hAnsi="Arial" w:cs="Arial" w:hint="eastAsia"/>
          <w:kern w:val="0"/>
          <w:szCs w:val="21"/>
        </w:rPr>
        <w:t>投标人名称（盖章）：</w:t>
      </w:r>
      <w:r w:rsidRPr="00C01E6C">
        <w:rPr>
          <w:rFonts w:ascii="Arial" w:hAnsi="Arial" w:cs="Arial"/>
          <w:u w:val="single"/>
        </w:rPr>
        <w:t xml:space="preserve">        </w:t>
      </w:r>
    </w:p>
    <w:p w:rsidR="002A6455" w:rsidRPr="00C01E6C" w:rsidRDefault="000D1C40" w:rsidP="003B10B7">
      <w:pPr>
        <w:adjustRightInd w:val="0"/>
        <w:snapToGrid w:val="0"/>
        <w:spacing w:line="360" w:lineRule="auto"/>
        <w:ind w:firstLineChars="200" w:firstLine="420"/>
        <w:rPr>
          <w:rFonts w:ascii="Arial" w:hAnsi="Arial" w:cs="Arial"/>
          <w:kern w:val="0"/>
          <w:szCs w:val="21"/>
        </w:rPr>
      </w:pPr>
      <w:r w:rsidRPr="00C01E6C">
        <w:rPr>
          <w:rFonts w:ascii="Arial" w:hAnsi="Arial" w:cs="Arial" w:hint="eastAsia"/>
          <w:kern w:val="0"/>
          <w:szCs w:val="21"/>
        </w:rPr>
        <w:t>日期：</w:t>
      </w:r>
      <w:r w:rsidRPr="00C01E6C">
        <w:rPr>
          <w:rFonts w:ascii="Arial" w:hAnsi="Arial" w:cs="Arial"/>
          <w:u w:val="single"/>
        </w:rPr>
        <w:t xml:space="preserve">        </w:t>
      </w:r>
      <w:r w:rsidRPr="00C01E6C">
        <w:rPr>
          <w:rFonts w:ascii="Arial" w:hAnsi="Arial" w:cs="Arial" w:hint="eastAsia"/>
          <w:kern w:val="0"/>
          <w:szCs w:val="21"/>
        </w:rPr>
        <w:t>年</w:t>
      </w:r>
      <w:r w:rsidRPr="00C01E6C">
        <w:rPr>
          <w:rFonts w:ascii="Arial" w:hAnsi="Arial" w:cs="Arial"/>
          <w:u w:val="single"/>
        </w:rPr>
        <w:t xml:space="preserve">        </w:t>
      </w:r>
      <w:r w:rsidRPr="00C01E6C">
        <w:rPr>
          <w:rFonts w:ascii="Arial" w:hAnsi="Arial" w:cs="Arial" w:hint="eastAsia"/>
          <w:kern w:val="0"/>
          <w:szCs w:val="21"/>
        </w:rPr>
        <w:t>月</w:t>
      </w:r>
      <w:r w:rsidRPr="00C01E6C">
        <w:rPr>
          <w:rFonts w:ascii="Arial" w:hAnsi="Arial" w:cs="Arial"/>
          <w:u w:val="single"/>
        </w:rPr>
        <w:t xml:space="preserve">        </w:t>
      </w:r>
      <w:r w:rsidRPr="00C01E6C">
        <w:rPr>
          <w:rFonts w:ascii="Arial" w:hAnsi="Arial" w:cs="Arial" w:hint="eastAsia"/>
          <w:kern w:val="0"/>
          <w:szCs w:val="21"/>
        </w:rPr>
        <w:t>日</w:t>
      </w:r>
    </w:p>
    <w:p w:rsidR="002A6455" w:rsidRPr="00C01E6C" w:rsidRDefault="002A6455" w:rsidP="003B10B7">
      <w:pPr>
        <w:snapToGrid w:val="0"/>
        <w:spacing w:line="360" w:lineRule="auto"/>
        <w:rPr>
          <w:rFonts w:ascii="Arial" w:hAnsi="Arial" w:cs="Arial"/>
          <w:szCs w:val="21"/>
        </w:rPr>
      </w:pPr>
    </w:p>
    <w:p w:rsidR="002A6455" w:rsidRPr="00C01E6C" w:rsidRDefault="000D1C40" w:rsidP="003B10B7">
      <w:pPr>
        <w:snapToGrid w:val="0"/>
        <w:spacing w:line="360" w:lineRule="auto"/>
        <w:ind w:firstLine="480"/>
        <w:rPr>
          <w:rFonts w:ascii="Arial" w:hAnsi="Arial" w:cs="Arial"/>
          <w:szCs w:val="21"/>
        </w:rPr>
      </w:pPr>
      <w:r w:rsidRPr="00C01E6C">
        <w:rPr>
          <w:rFonts w:ascii="Arial" w:hAnsi="Arial" w:cs="Arial" w:hint="eastAsia"/>
          <w:szCs w:val="21"/>
        </w:rPr>
        <w:t>说明：</w:t>
      </w:r>
    </w:p>
    <w:p w:rsidR="002A6455" w:rsidRPr="00C01E6C" w:rsidRDefault="000D1C40" w:rsidP="003B10B7">
      <w:pPr>
        <w:pStyle w:val="afa"/>
        <w:adjustRightInd w:val="0"/>
        <w:snapToGrid w:val="0"/>
        <w:spacing w:line="360" w:lineRule="auto"/>
        <w:rPr>
          <w:rFonts w:ascii="Arial" w:hAnsi="Arial" w:cs="Arial"/>
          <w:szCs w:val="21"/>
        </w:rPr>
      </w:pPr>
      <w:r w:rsidRPr="00C01E6C">
        <w:rPr>
          <w:rFonts w:ascii="Arial" w:hAnsi="Arial" w:cs="Arial"/>
          <w:szCs w:val="21"/>
        </w:rPr>
        <w:t>1</w:t>
      </w:r>
      <w:r w:rsidRPr="00C01E6C">
        <w:rPr>
          <w:rFonts w:ascii="Arial" w:hAnsi="Arial" w:cs="Arial" w:hint="eastAsia"/>
          <w:szCs w:val="21"/>
        </w:rPr>
        <w:t>）投标人为小型、微型企业的提供此函。</w:t>
      </w:r>
    </w:p>
    <w:p w:rsidR="002A6455" w:rsidRPr="00C01E6C" w:rsidRDefault="000D1C40" w:rsidP="003B10B7">
      <w:pPr>
        <w:pStyle w:val="afa"/>
        <w:adjustRightInd w:val="0"/>
        <w:snapToGrid w:val="0"/>
        <w:spacing w:line="360" w:lineRule="auto"/>
        <w:rPr>
          <w:rFonts w:ascii="Arial" w:hAnsi="Arial" w:cs="Arial"/>
          <w:szCs w:val="21"/>
        </w:rPr>
      </w:pPr>
      <w:r w:rsidRPr="00C01E6C">
        <w:rPr>
          <w:rFonts w:ascii="Arial" w:hAnsi="Arial" w:cs="Arial"/>
          <w:szCs w:val="21"/>
        </w:rPr>
        <w:t>2</w:t>
      </w:r>
      <w:r w:rsidRPr="00C01E6C">
        <w:rPr>
          <w:rFonts w:ascii="Arial" w:hAnsi="Arial" w:cs="Arial" w:hint="eastAsia"/>
          <w:szCs w:val="21"/>
        </w:rPr>
        <w:t>）所投标项内的产品如由多个企业制造的，在填写企业类型时，按产品生产企业中规模最大的企业类型填写。</w:t>
      </w:r>
    </w:p>
    <w:p w:rsidR="002A6455" w:rsidRPr="00C01E6C" w:rsidRDefault="000D1C40" w:rsidP="003B10B7">
      <w:pPr>
        <w:pStyle w:val="afa"/>
        <w:adjustRightInd w:val="0"/>
        <w:snapToGrid w:val="0"/>
        <w:spacing w:line="360" w:lineRule="auto"/>
        <w:rPr>
          <w:rFonts w:ascii="Arial" w:hAnsi="Arial" w:cs="Arial"/>
          <w:szCs w:val="21"/>
        </w:rPr>
      </w:pPr>
      <w:r w:rsidRPr="00C01E6C">
        <w:rPr>
          <w:rFonts w:ascii="Arial" w:hAnsi="Arial" w:cs="Arial"/>
          <w:szCs w:val="21"/>
        </w:rPr>
        <w:t>3</w:t>
      </w:r>
      <w:r w:rsidRPr="00C01E6C">
        <w:rPr>
          <w:rFonts w:ascii="Arial" w:hAnsi="Arial" w:cs="Arial" w:hint="eastAsia"/>
          <w:szCs w:val="21"/>
        </w:rPr>
        <w:t>）代理商投标，提供投标人及产品制造商出具的《中小企业声明函》及其相关的充分的证明材料。</w:t>
      </w:r>
    </w:p>
    <w:p w:rsidR="002A6455" w:rsidRPr="00C01E6C" w:rsidRDefault="000D1C40" w:rsidP="003B10B7">
      <w:pPr>
        <w:pStyle w:val="afa"/>
        <w:adjustRightInd w:val="0"/>
        <w:snapToGrid w:val="0"/>
        <w:spacing w:line="360" w:lineRule="auto"/>
        <w:rPr>
          <w:rFonts w:ascii="Arial" w:hAnsi="Arial" w:cs="Arial"/>
          <w:szCs w:val="21"/>
        </w:rPr>
      </w:pPr>
      <w:r w:rsidRPr="00C01E6C">
        <w:rPr>
          <w:rFonts w:ascii="Arial" w:hAnsi="Arial" w:cs="Arial"/>
          <w:szCs w:val="21"/>
        </w:rPr>
        <w:t>4</w:t>
      </w:r>
      <w:r w:rsidRPr="00C01E6C">
        <w:rPr>
          <w:rFonts w:ascii="Arial" w:hAnsi="Arial" w:cs="Arial" w:hint="eastAsia"/>
          <w:szCs w:val="21"/>
        </w:rPr>
        <w:t>）投标产品制造商投标，提供投标人出具的《中小企业声明函》及其相关的充分的证明材料。</w:t>
      </w:r>
    </w:p>
    <w:p w:rsidR="002A6455" w:rsidRPr="00C01E6C" w:rsidRDefault="000D1C40" w:rsidP="003B10B7">
      <w:pPr>
        <w:adjustRightInd w:val="0"/>
        <w:snapToGrid w:val="0"/>
        <w:spacing w:line="360" w:lineRule="auto"/>
        <w:rPr>
          <w:rFonts w:ascii="Arial" w:hAnsi="Arial" w:cs="Arial"/>
          <w:szCs w:val="21"/>
        </w:rPr>
      </w:pPr>
      <w:r w:rsidRPr="00C01E6C">
        <w:rPr>
          <w:rFonts w:ascii="Arial" w:hAnsi="Arial" w:cs="Arial"/>
          <w:szCs w:val="21"/>
        </w:rPr>
        <w:t>5</w:t>
      </w:r>
      <w:r w:rsidRPr="00C01E6C">
        <w:rPr>
          <w:rFonts w:ascii="Arial" w:hAnsi="Arial" w:cs="Arial" w:hint="eastAsia"/>
          <w:szCs w:val="21"/>
        </w:rPr>
        <w:t>）为浙江省政府采购网正式入库供应商的证明材料。</w:t>
      </w:r>
    </w:p>
    <w:p w:rsidR="002A6455" w:rsidRPr="00C01E6C" w:rsidRDefault="000D1C40" w:rsidP="003B10B7">
      <w:pPr>
        <w:adjustRightInd w:val="0"/>
        <w:snapToGrid w:val="0"/>
        <w:spacing w:line="360" w:lineRule="auto"/>
        <w:rPr>
          <w:rFonts w:ascii="Arial" w:hAnsi="Arial" w:cs="Arial"/>
          <w:szCs w:val="21"/>
        </w:rPr>
      </w:pPr>
      <w:r w:rsidRPr="00C01E6C">
        <w:rPr>
          <w:rFonts w:ascii="Arial" w:hAnsi="Arial" w:cs="Arial"/>
          <w:szCs w:val="21"/>
        </w:rPr>
        <w:t>6</w:t>
      </w:r>
      <w:r w:rsidRPr="00C01E6C">
        <w:rPr>
          <w:rFonts w:ascii="Arial" w:hAnsi="Arial" w:cs="Arial" w:hint="eastAsia"/>
          <w:szCs w:val="21"/>
        </w:rPr>
        <w:t>）证明材料为企业在职员工人数、营业收入及资产总额（提供上一年度</w:t>
      </w:r>
      <w:hyperlink r:id="rId13" w:tgtFrame="_blank" w:history="1">
        <w:r w:rsidRPr="00C01E6C">
          <w:rPr>
            <w:rFonts w:ascii="Arial" w:hAnsi="Arial" w:cs="Arial" w:hint="eastAsia"/>
          </w:rPr>
          <w:t>资产负债表</w:t>
        </w:r>
      </w:hyperlink>
      <w:r w:rsidRPr="00C01E6C">
        <w:rPr>
          <w:rFonts w:ascii="Arial" w:hAnsi="Arial" w:cs="Arial" w:hint="eastAsia"/>
          <w:szCs w:val="21"/>
        </w:rPr>
        <w:t>、</w:t>
      </w:r>
      <w:hyperlink r:id="rId14" w:tgtFrame="_blank" w:history="1">
        <w:r w:rsidRPr="00C01E6C">
          <w:rPr>
            <w:rFonts w:ascii="Arial" w:hAnsi="Arial" w:cs="Arial" w:hint="eastAsia"/>
          </w:rPr>
          <w:t>损益表</w:t>
        </w:r>
      </w:hyperlink>
      <w:r w:rsidRPr="00C01E6C">
        <w:rPr>
          <w:rFonts w:ascii="Arial" w:hAnsi="Arial" w:cs="Arial" w:hint="eastAsia"/>
          <w:szCs w:val="21"/>
        </w:rPr>
        <w:t>、</w:t>
      </w:r>
      <w:hyperlink r:id="rId15" w:tgtFrame="_blank" w:history="1">
        <w:r w:rsidRPr="00C01E6C">
          <w:rPr>
            <w:rFonts w:ascii="Arial" w:hAnsi="Arial" w:cs="Arial" w:hint="eastAsia"/>
          </w:rPr>
          <w:t>现金流</w:t>
        </w:r>
      </w:hyperlink>
      <w:r w:rsidRPr="00C01E6C">
        <w:rPr>
          <w:rFonts w:ascii="Arial" w:hAnsi="Arial" w:cs="Arial" w:hint="eastAsia"/>
          <w:szCs w:val="21"/>
        </w:rPr>
        <w:t>量表或</w:t>
      </w:r>
      <w:r w:rsidRPr="00C01E6C">
        <w:rPr>
          <w:rFonts w:ascii="Arial" w:hAnsi="Arial" w:cs="Arial" w:hint="eastAsia"/>
        </w:rPr>
        <w:t>财务状况变动表</w:t>
      </w:r>
      <w:r w:rsidRPr="00C01E6C">
        <w:rPr>
          <w:rFonts w:ascii="Arial" w:hAnsi="Arial" w:cs="Arial" w:hint="eastAsia"/>
          <w:szCs w:val="21"/>
        </w:rPr>
        <w:t>）。也可提供浙江省政府采购网中显示信息截图代替相关证明材料。</w:t>
      </w:r>
    </w:p>
    <w:p w:rsidR="002A6455" w:rsidRPr="00C01E6C" w:rsidRDefault="000D1C40" w:rsidP="003B10B7">
      <w:pPr>
        <w:pStyle w:val="afa"/>
        <w:adjustRightInd w:val="0"/>
        <w:snapToGrid w:val="0"/>
        <w:spacing w:line="360" w:lineRule="auto"/>
        <w:rPr>
          <w:rFonts w:ascii="Arial" w:hAnsi="Arial" w:cs="Arial"/>
        </w:rPr>
      </w:pPr>
      <w:r w:rsidRPr="00C01E6C">
        <w:rPr>
          <w:rFonts w:ascii="Arial" w:hAnsi="Arial" w:cs="Arial"/>
        </w:rPr>
        <w:br w:type="page"/>
      </w:r>
    </w:p>
    <w:p w:rsidR="002A6455" w:rsidRPr="00C01E6C" w:rsidRDefault="000D1C40" w:rsidP="003B10B7">
      <w:pPr>
        <w:widowControl/>
        <w:snapToGrid w:val="0"/>
        <w:spacing w:line="360" w:lineRule="auto"/>
        <w:jc w:val="center"/>
        <w:rPr>
          <w:rFonts w:ascii="Arial" w:hAnsi="Arial" w:cs="Arial"/>
          <w:b/>
          <w:bCs/>
          <w:sz w:val="32"/>
        </w:rPr>
      </w:pPr>
      <w:r w:rsidRPr="00C01E6C">
        <w:rPr>
          <w:rFonts w:ascii="Arial" w:hAnsi="Arial" w:cs="Arial" w:hint="eastAsia"/>
          <w:b/>
          <w:bCs/>
          <w:sz w:val="32"/>
        </w:rPr>
        <w:lastRenderedPageBreak/>
        <w:t>监狱企业声明函</w:t>
      </w:r>
    </w:p>
    <w:p w:rsidR="002A6455" w:rsidRPr="00C01E6C" w:rsidRDefault="000D1C40" w:rsidP="003B10B7">
      <w:pPr>
        <w:adjustRightInd w:val="0"/>
        <w:snapToGrid w:val="0"/>
        <w:spacing w:line="360" w:lineRule="auto"/>
        <w:jc w:val="center"/>
        <w:rPr>
          <w:rFonts w:ascii="Arial" w:hAnsi="Arial" w:cs="Arial"/>
          <w:b/>
          <w:sz w:val="24"/>
          <w:u w:val="single"/>
        </w:rPr>
      </w:pPr>
      <w:r w:rsidRPr="00C01E6C">
        <w:rPr>
          <w:rFonts w:ascii="Arial" w:hAnsi="Arial" w:cs="Arial" w:hint="eastAsia"/>
          <w:b/>
          <w:sz w:val="24"/>
          <w:u w:val="single"/>
        </w:rPr>
        <w:t>【非监狱企业的不用提供】</w:t>
      </w:r>
    </w:p>
    <w:p w:rsidR="002A6455" w:rsidRPr="00C01E6C" w:rsidRDefault="002A6455" w:rsidP="003B10B7">
      <w:pPr>
        <w:widowControl/>
        <w:adjustRightInd w:val="0"/>
        <w:snapToGrid w:val="0"/>
        <w:spacing w:line="360" w:lineRule="auto"/>
        <w:rPr>
          <w:rFonts w:ascii="Arial" w:hAnsi="Arial" w:cs="Arial"/>
          <w:szCs w:val="21"/>
        </w:rPr>
      </w:pPr>
    </w:p>
    <w:p w:rsidR="002A6455" w:rsidRPr="00C01E6C" w:rsidRDefault="000D1C40" w:rsidP="003B10B7">
      <w:pPr>
        <w:widowControl/>
        <w:adjustRightInd w:val="0"/>
        <w:snapToGrid w:val="0"/>
        <w:spacing w:line="360" w:lineRule="auto"/>
        <w:ind w:firstLineChars="200" w:firstLine="420"/>
        <w:jc w:val="left"/>
        <w:rPr>
          <w:rFonts w:ascii="Arial" w:hAnsi="Arial" w:cs="Arial"/>
          <w:szCs w:val="21"/>
        </w:rPr>
      </w:pPr>
      <w:r w:rsidRPr="00C01E6C">
        <w:rPr>
          <w:rFonts w:ascii="Arial" w:hAnsi="Arial" w:cs="Arial" w:hint="eastAsia"/>
          <w:szCs w:val="21"/>
        </w:rPr>
        <w:t>本企业郑重声明，根据《关于政府采购支持监狱企业发展有关问题的通知》（财库</w:t>
      </w:r>
      <w:r w:rsidRPr="00C01E6C">
        <w:rPr>
          <w:rFonts w:ascii="Arial" w:hAnsi="Arial" w:cs="Arial"/>
          <w:szCs w:val="21"/>
        </w:rPr>
        <w:t>[2014]68</w:t>
      </w:r>
      <w:r w:rsidRPr="00C01E6C">
        <w:rPr>
          <w:rFonts w:ascii="Arial" w:hAnsi="Arial" w:cs="Arial" w:hint="eastAsia"/>
          <w:szCs w:val="21"/>
        </w:rPr>
        <w:t>号）的规定，本企业为</w:t>
      </w:r>
      <w:r w:rsidRPr="00C01E6C">
        <w:rPr>
          <w:rFonts w:ascii="Arial" w:hAnsi="Arial" w:cs="Arial" w:hint="eastAsia"/>
          <w:szCs w:val="21"/>
          <w:u w:val="single"/>
        </w:rPr>
        <w:t>监狱企业</w:t>
      </w:r>
      <w:r w:rsidRPr="00C01E6C">
        <w:rPr>
          <w:rFonts w:ascii="Arial" w:hAnsi="Arial" w:cs="Arial" w:hint="eastAsia"/>
          <w:szCs w:val="21"/>
        </w:rPr>
        <w:t>。</w:t>
      </w:r>
    </w:p>
    <w:p w:rsidR="002A6455" w:rsidRPr="00C01E6C" w:rsidRDefault="000D1C40" w:rsidP="003B10B7">
      <w:pPr>
        <w:widowControl/>
        <w:adjustRightInd w:val="0"/>
        <w:snapToGrid w:val="0"/>
        <w:spacing w:line="360" w:lineRule="auto"/>
        <w:ind w:firstLineChars="200" w:firstLine="420"/>
        <w:jc w:val="left"/>
        <w:rPr>
          <w:rFonts w:ascii="Arial" w:hAnsi="Arial" w:cs="Arial"/>
          <w:szCs w:val="21"/>
        </w:rPr>
      </w:pPr>
      <w:r w:rsidRPr="00C01E6C">
        <w:rPr>
          <w:rFonts w:ascii="Arial" w:hAnsi="Arial" w:cs="Arial" w:hint="eastAsia"/>
          <w:szCs w:val="21"/>
        </w:rPr>
        <w:t>根据上述标准，我企业属于</w:t>
      </w:r>
      <w:r w:rsidRPr="00C01E6C">
        <w:rPr>
          <w:rFonts w:ascii="Arial" w:hAnsi="Arial" w:cs="Arial" w:hint="eastAsia"/>
          <w:szCs w:val="21"/>
          <w:u w:val="single"/>
        </w:rPr>
        <w:t>监狱企业</w:t>
      </w:r>
      <w:r w:rsidRPr="00C01E6C">
        <w:rPr>
          <w:rFonts w:ascii="Arial" w:hAnsi="Arial" w:cs="Arial" w:hint="eastAsia"/>
          <w:szCs w:val="21"/>
        </w:rPr>
        <w:t>的理由为：</w:t>
      </w:r>
      <w:r w:rsidRPr="00C01E6C">
        <w:rPr>
          <w:rFonts w:ascii="Arial" w:hAnsi="Arial" w:cs="Arial"/>
          <w:u w:val="single"/>
        </w:rPr>
        <w:t xml:space="preserve">        </w:t>
      </w:r>
      <w:r w:rsidRPr="00C01E6C">
        <w:rPr>
          <w:rFonts w:ascii="Arial" w:hAnsi="Arial" w:cs="Arial" w:hint="eastAsia"/>
          <w:szCs w:val="21"/>
        </w:rPr>
        <w:t>。</w:t>
      </w:r>
    </w:p>
    <w:p w:rsidR="002A6455" w:rsidRPr="00C01E6C" w:rsidRDefault="000D1C40" w:rsidP="003B10B7">
      <w:pPr>
        <w:widowControl/>
        <w:adjustRightInd w:val="0"/>
        <w:snapToGrid w:val="0"/>
        <w:spacing w:line="360" w:lineRule="auto"/>
        <w:ind w:firstLineChars="200" w:firstLine="420"/>
        <w:rPr>
          <w:rFonts w:ascii="Arial" w:hAnsi="Arial" w:cs="Arial"/>
          <w:szCs w:val="21"/>
        </w:rPr>
      </w:pPr>
      <w:r w:rsidRPr="00C01E6C">
        <w:rPr>
          <w:rFonts w:ascii="Arial" w:hAnsi="Arial" w:cs="Arial" w:hint="eastAsia"/>
          <w:szCs w:val="21"/>
        </w:rPr>
        <w:t>本企业为参加</w:t>
      </w:r>
      <w:r w:rsidRPr="00C01E6C">
        <w:rPr>
          <w:rFonts w:ascii="Arial" w:hAnsi="Arial" w:cs="Arial"/>
          <w:u w:val="single"/>
        </w:rPr>
        <w:t xml:space="preserve">        </w:t>
      </w:r>
      <w:r w:rsidRPr="00C01E6C">
        <w:rPr>
          <w:rFonts w:ascii="Arial" w:hAnsi="Arial" w:cs="Arial" w:hint="eastAsia"/>
          <w:szCs w:val="21"/>
        </w:rPr>
        <w:t>（项目名称）（招标编号：</w:t>
      </w:r>
      <w:r w:rsidRPr="00C01E6C">
        <w:rPr>
          <w:rFonts w:ascii="Arial" w:hAnsi="Arial" w:cs="Arial"/>
          <w:u w:val="single"/>
        </w:rPr>
        <w:t xml:space="preserve">        </w:t>
      </w:r>
      <w:r w:rsidRPr="00C01E6C">
        <w:rPr>
          <w:rFonts w:ascii="Arial" w:hAnsi="Arial" w:cs="Arial" w:hint="eastAsia"/>
          <w:szCs w:val="21"/>
        </w:rPr>
        <w:t>）采购活动提供本企业的产品。</w:t>
      </w:r>
    </w:p>
    <w:p w:rsidR="002A6455" w:rsidRPr="00C01E6C" w:rsidRDefault="000D1C40" w:rsidP="003B10B7">
      <w:pPr>
        <w:widowControl/>
        <w:adjustRightInd w:val="0"/>
        <w:snapToGrid w:val="0"/>
        <w:spacing w:line="360" w:lineRule="auto"/>
        <w:ind w:firstLineChars="200" w:firstLine="420"/>
        <w:rPr>
          <w:rFonts w:ascii="Arial" w:hAnsi="Arial" w:cs="Arial"/>
          <w:szCs w:val="21"/>
        </w:rPr>
      </w:pPr>
      <w:r w:rsidRPr="00C01E6C">
        <w:rPr>
          <w:rFonts w:ascii="Arial" w:hAnsi="Arial" w:cs="Arial" w:hint="eastAsia"/>
          <w:szCs w:val="21"/>
        </w:rPr>
        <w:t>本企业对上述声明的真实性负责。如有虚假，将依法承担相应责任。</w:t>
      </w:r>
    </w:p>
    <w:p w:rsidR="002A6455" w:rsidRPr="00C01E6C" w:rsidRDefault="002A6455" w:rsidP="003B10B7">
      <w:pPr>
        <w:adjustRightInd w:val="0"/>
        <w:snapToGrid w:val="0"/>
        <w:spacing w:line="360" w:lineRule="auto"/>
        <w:rPr>
          <w:rFonts w:ascii="Arial" w:hAnsi="Arial" w:cs="Arial"/>
          <w:szCs w:val="21"/>
        </w:rPr>
      </w:pPr>
    </w:p>
    <w:p w:rsidR="002A6455" w:rsidRPr="00C01E6C" w:rsidRDefault="000D1C40" w:rsidP="003B10B7">
      <w:pPr>
        <w:adjustRightInd w:val="0"/>
        <w:snapToGrid w:val="0"/>
        <w:spacing w:line="360" w:lineRule="auto"/>
        <w:ind w:firstLineChars="200" w:firstLine="420"/>
        <w:rPr>
          <w:rFonts w:ascii="Arial" w:hAnsi="Arial" w:cs="Arial"/>
          <w:kern w:val="0"/>
          <w:szCs w:val="21"/>
          <w:u w:val="single"/>
        </w:rPr>
      </w:pPr>
      <w:r w:rsidRPr="00C01E6C">
        <w:rPr>
          <w:rFonts w:ascii="Arial" w:hAnsi="Arial" w:cs="Arial" w:hint="eastAsia"/>
          <w:kern w:val="0"/>
          <w:szCs w:val="21"/>
        </w:rPr>
        <w:t>供应商名称（盖章）：</w:t>
      </w:r>
      <w:r w:rsidRPr="00C01E6C">
        <w:rPr>
          <w:rFonts w:ascii="Arial" w:hAnsi="Arial" w:cs="Arial"/>
          <w:u w:val="single"/>
        </w:rPr>
        <w:t xml:space="preserve">        </w:t>
      </w:r>
    </w:p>
    <w:p w:rsidR="002A6455" w:rsidRPr="00C01E6C" w:rsidRDefault="000D1C40" w:rsidP="003B10B7">
      <w:pPr>
        <w:adjustRightInd w:val="0"/>
        <w:snapToGrid w:val="0"/>
        <w:spacing w:line="360" w:lineRule="auto"/>
        <w:ind w:firstLineChars="200" w:firstLine="420"/>
        <w:rPr>
          <w:rFonts w:ascii="Arial" w:hAnsi="Arial" w:cs="Arial"/>
          <w:kern w:val="0"/>
          <w:szCs w:val="21"/>
        </w:rPr>
      </w:pPr>
      <w:r w:rsidRPr="00C01E6C">
        <w:rPr>
          <w:rFonts w:ascii="Arial" w:hAnsi="Arial" w:cs="Arial" w:hint="eastAsia"/>
          <w:kern w:val="0"/>
          <w:szCs w:val="21"/>
        </w:rPr>
        <w:t>日期：</w:t>
      </w:r>
      <w:r w:rsidRPr="00C01E6C">
        <w:rPr>
          <w:rFonts w:ascii="Arial" w:hAnsi="Arial" w:cs="Arial"/>
          <w:u w:val="single"/>
        </w:rPr>
        <w:t xml:space="preserve">        </w:t>
      </w:r>
      <w:r w:rsidRPr="00C01E6C">
        <w:rPr>
          <w:rFonts w:ascii="Arial" w:hAnsi="Arial" w:cs="Arial" w:hint="eastAsia"/>
          <w:kern w:val="0"/>
          <w:szCs w:val="21"/>
        </w:rPr>
        <w:t>年</w:t>
      </w:r>
      <w:r w:rsidRPr="00C01E6C">
        <w:rPr>
          <w:rFonts w:ascii="Arial" w:hAnsi="Arial" w:cs="Arial"/>
          <w:u w:val="single"/>
        </w:rPr>
        <w:t xml:space="preserve">        </w:t>
      </w:r>
      <w:r w:rsidRPr="00C01E6C">
        <w:rPr>
          <w:rFonts w:ascii="Arial" w:hAnsi="Arial" w:cs="Arial" w:hint="eastAsia"/>
          <w:kern w:val="0"/>
          <w:szCs w:val="21"/>
        </w:rPr>
        <w:t>月</w:t>
      </w:r>
      <w:r w:rsidRPr="00C01E6C">
        <w:rPr>
          <w:rFonts w:ascii="Arial" w:hAnsi="Arial" w:cs="Arial"/>
          <w:u w:val="single"/>
        </w:rPr>
        <w:t xml:space="preserve">        </w:t>
      </w:r>
      <w:r w:rsidRPr="00C01E6C">
        <w:rPr>
          <w:rFonts w:ascii="Arial" w:hAnsi="Arial" w:cs="Arial" w:hint="eastAsia"/>
          <w:kern w:val="0"/>
          <w:szCs w:val="21"/>
        </w:rPr>
        <w:t>日</w:t>
      </w:r>
    </w:p>
    <w:p w:rsidR="002634BA" w:rsidRPr="00C01E6C" w:rsidRDefault="002634BA" w:rsidP="003B10B7">
      <w:pPr>
        <w:widowControl/>
        <w:snapToGrid w:val="0"/>
        <w:spacing w:line="360" w:lineRule="auto"/>
        <w:rPr>
          <w:rFonts w:ascii="Arial" w:hAnsi="Arial" w:cs="Arial"/>
          <w:kern w:val="0"/>
          <w:szCs w:val="21"/>
        </w:rPr>
      </w:pPr>
    </w:p>
    <w:p w:rsidR="002634BA" w:rsidRPr="00C01E6C" w:rsidRDefault="002634BA" w:rsidP="003B10B7">
      <w:pPr>
        <w:widowControl/>
        <w:snapToGrid w:val="0"/>
        <w:spacing w:line="360" w:lineRule="auto"/>
        <w:rPr>
          <w:rFonts w:ascii="Arial" w:hAnsi="Arial" w:cs="Arial"/>
          <w:kern w:val="0"/>
          <w:szCs w:val="21"/>
        </w:rPr>
      </w:pPr>
    </w:p>
    <w:p w:rsidR="002A6455" w:rsidRPr="00C01E6C" w:rsidRDefault="000D1C40" w:rsidP="003B10B7">
      <w:pPr>
        <w:widowControl/>
        <w:snapToGrid w:val="0"/>
        <w:spacing w:line="360" w:lineRule="auto"/>
        <w:ind w:firstLineChars="200" w:firstLine="420"/>
        <w:rPr>
          <w:rFonts w:ascii="Arial" w:hAnsi="Arial" w:cs="Arial"/>
          <w:kern w:val="0"/>
          <w:szCs w:val="21"/>
        </w:rPr>
      </w:pPr>
      <w:r w:rsidRPr="00C01E6C">
        <w:rPr>
          <w:rFonts w:ascii="Arial" w:hAnsi="Arial" w:cs="Arial" w:hint="eastAsia"/>
          <w:kern w:val="0"/>
          <w:szCs w:val="21"/>
        </w:rPr>
        <w:t>监狱企业参加政府采购活动时，应当提供由省级以上监狱管理局、戒毒管理局（含新疆生产建设兵团）出具的属于监狱企业的证明文件。</w:t>
      </w:r>
    </w:p>
    <w:p w:rsidR="002A6455" w:rsidRPr="00C01E6C" w:rsidRDefault="000D1C40" w:rsidP="003B10B7">
      <w:pPr>
        <w:pStyle w:val="afa"/>
        <w:adjustRightInd w:val="0"/>
        <w:snapToGrid w:val="0"/>
        <w:spacing w:line="360" w:lineRule="auto"/>
        <w:ind w:firstLineChars="200" w:firstLine="420"/>
        <w:rPr>
          <w:rFonts w:ascii="Arial" w:hAnsi="Arial" w:cs="Arial"/>
          <w:kern w:val="0"/>
          <w:szCs w:val="21"/>
        </w:rPr>
      </w:pPr>
      <w:r w:rsidRPr="00C01E6C">
        <w:rPr>
          <w:rFonts w:ascii="Arial" w:hAnsi="Arial" w:cs="Arial" w:hint="eastAsia"/>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D35A0" w:rsidRPr="00C01E6C" w:rsidRDefault="007D35A0" w:rsidP="003B10B7">
      <w:pPr>
        <w:pStyle w:val="afa"/>
        <w:adjustRightInd w:val="0"/>
        <w:snapToGrid w:val="0"/>
        <w:spacing w:line="360" w:lineRule="auto"/>
        <w:ind w:firstLineChars="200" w:firstLine="420"/>
        <w:rPr>
          <w:rFonts w:ascii="Arial" w:hAnsi="Arial" w:cs="Arial"/>
          <w:kern w:val="0"/>
          <w:szCs w:val="21"/>
        </w:rPr>
      </w:pPr>
    </w:p>
    <w:p w:rsidR="007D35A0" w:rsidRPr="00C01E6C" w:rsidRDefault="007D35A0" w:rsidP="003B10B7">
      <w:pPr>
        <w:pStyle w:val="afa"/>
        <w:adjustRightInd w:val="0"/>
        <w:snapToGrid w:val="0"/>
        <w:spacing w:line="360" w:lineRule="auto"/>
        <w:ind w:firstLineChars="200" w:firstLine="420"/>
        <w:rPr>
          <w:rFonts w:ascii="Arial" w:hAnsi="Arial" w:cs="Arial"/>
          <w:kern w:val="0"/>
          <w:szCs w:val="21"/>
        </w:rPr>
      </w:pPr>
    </w:p>
    <w:p w:rsidR="007D35A0" w:rsidRPr="00C01E6C" w:rsidRDefault="007D35A0" w:rsidP="003B10B7">
      <w:pPr>
        <w:pStyle w:val="afa"/>
        <w:adjustRightInd w:val="0"/>
        <w:snapToGrid w:val="0"/>
        <w:spacing w:line="360" w:lineRule="auto"/>
        <w:ind w:firstLineChars="200" w:firstLine="420"/>
        <w:rPr>
          <w:rFonts w:ascii="Arial" w:hAnsi="Arial" w:cs="Arial"/>
          <w:kern w:val="0"/>
          <w:szCs w:val="21"/>
        </w:rPr>
      </w:pPr>
    </w:p>
    <w:p w:rsidR="007D35A0" w:rsidRPr="00C01E6C" w:rsidRDefault="007D35A0" w:rsidP="007D35A0">
      <w:pPr>
        <w:widowControl/>
        <w:adjustRightInd w:val="0"/>
        <w:snapToGrid w:val="0"/>
        <w:spacing w:line="360" w:lineRule="auto"/>
        <w:jc w:val="center"/>
        <w:rPr>
          <w:rFonts w:ascii="Arial" w:hAnsi="宋体" w:cs="Arial"/>
          <w:b/>
          <w:kern w:val="0"/>
          <w:sz w:val="32"/>
          <w:szCs w:val="21"/>
        </w:rPr>
      </w:pPr>
      <w:r w:rsidRPr="00C01E6C">
        <w:rPr>
          <w:rFonts w:ascii="Arial" w:hAnsi="宋体" w:cs="Arial"/>
          <w:b/>
          <w:kern w:val="0"/>
          <w:sz w:val="32"/>
          <w:szCs w:val="21"/>
        </w:rPr>
        <w:t>残疾人福利性单位声明函</w:t>
      </w:r>
    </w:p>
    <w:p w:rsidR="007D35A0" w:rsidRPr="00C01E6C" w:rsidRDefault="007D35A0" w:rsidP="007D35A0">
      <w:pPr>
        <w:widowControl/>
        <w:adjustRightInd w:val="0"/>
        <w:snapToGrid w:val="0"/>
        <w:spacing w:line="324" w:lineRule="auto"/>
        <w:ind w:firstLineChars="200" w:firstLine="420"/>
        <w:jc w:val="center"/>
        <w:rPr>
          <w:rFonts w:ascii="Arial" w:hAnsi="宋体" w:cs="Arial"/>
          <w:kern w:val="0"/>
          <w:szCs w:val="21"/>
        </w:rPr>
      </w:pPr>
      <w:r w:rsidRPr="00C01E6C">
        <w:rPr>
          <w:rFonts w:ascii="Arial" w:hAnsi="宋体" w:cs="Arial" w:hint="eastAsia"/>
          <w:kern w:val="0"/>
          <w:szCs w:val="21"/>
        </w:rPr>
        <w:t>【不属于残疾人福利性单位的无需填写、递交】</w:t>
      </w:r>
    </w:p>
    <w:p w:rsidR="007D35A0" w:rsidRPr="00C01E6C" w:rsidRDefault="007D35A0" w:rsidP="007D35A0">
      <w:pPr>
        <w:snapToGrid w:val="0"/>
        <w:spacing w:line="300" w:lineRule="auto"/>
        <w:jc w:val="center"/>
        <w:rPr>
          <w:rFonts w:ascii="Arial" w:eastAsia="华文中宋" w:hAnsi="Arial" w:cs="Arial"/>
          <w:b/>
          <w:bCs/>
          <w:sz w:val="32"/>
          <w:szCs w:val="32"/>
        </w:rPr>
      </w:pPr>
    </w:p>
    <w:p w:rsidR="007D35A0" w:rsidRPr="00C01E6C" w:rsidRDefault="007D35A0" w:rsidP="007D35A0">
      <w:pPr>
        <w:snapToGrid w:val="0"/>
        <w:spacing w:line="300" w:lineRule="auto"/>
        <w:ind w:firstLineChars="200" w:firstLine="444"/>
        <w:rPr>
          <w:rFonts w:ascii="Arial" w:hAnsi="Arial" w:cs="Arial"/>
          <w:spacing w:val="6"/>
          <w:szCs w:val="21"/>
        </w:rPr>
      </w:pPr>
      <w:r w:rsidRPr="00C01E6C">
        <w:rPr>
          <w:rFonts w:ascii="Arial" w:hAnsi="Arial" w:cs="Arial"/>
          <w:spacing w:val="6"/>
          <w:szCs w:val="21"/>
        </w:rPr>
        <w:t>本单位郑重声明，根据《财政部民政部中国残疾人联合会关于促进残疾人就业政府采购政策的通知》（财库</w:t>
      </w:r>
      <w:r w:rsidRPr="00C01E6C">
        <w:rPr>
          <w:rFonts w:ascii="Arial" w:hAnsi="Arial" w:cs="Arial"/>
          <w:szCs w:val="21"/>
        </w:rPr>
        <w:t>〔</w:t>
      </w:r>
      <w:r w:rsidRPr="00C01E6C">
        <w:rPr>
          <w:rFonts w:ascii="Arial" w:hAnsi="Arial" w:cs="Arial"/>
          <w:szCs w:val="21"/>
        </w:rPr>
        <w:t>2017</w:t>
      </w:r>
      <w:r w:rsidRPr="00C01E6C">
        <w:rPr>
          <w:rFonts w:ascii="Arial" w:hAnsi="Arial" w:cs="Arial"/>
          <w:szCs w:val="21"/>
        </w:rPr>
        <w:t>〕</w:t>
      </w:r>
      <w:r w:rsidRPr="00C01E6C">
        <w:rPr>
          <w:rFonts w:ascii="Arial" w:hAnsi="Arial" w:cs="Arial"/>
          <w:szCs w:val="21"/>
        </w:rPr>
        <w:t>141</w:t>
      </w:r>
      <w:r w:rsidRPr="00C01E6C">
        <w:rPr>
          <w:rFonts w:ascii="Arial" w:hAnsi="Arial" w:cs="Arial"/>
          <w:spacing w:val="6"/>
          <w:szCs w:val="21"/>
        </w:rPr>
        <w:t>号）的规定，本单位为符合条件的残疾人福利性单位，且本单位参加</w:t>
      </w:r>
      <w:r w:rsidRPr="00C01E6C">
        <w:rPr>
          <w:rFonts w:ascii="Arial" w:hAnsi="Arial" w:cs="Arial"/>
          <w:spacing w:val="6"/>
          <w:szCs w:val="21"/>
          <w:u w:val="single"/>
        </w:rPr>
        <w:t>（采购人名称）</w:t>
      </w:r>
      <w:r w:rsidRPr="00C01E6C">
        <w:rPr>
          <w:rFonts w:ascii="Arial" w:hAnsi="Arial" w:cs="Arial"/>
          <w:spacing w:val="6"/>
          <w:szCs w:val="21"/>
        </w:rPr>
        <w:t>单位的</w:t>
      </w:r>
      <w:r w:rsidRPr="00C01E6C">
        <w:rPr>
          <w:rFonts w:ascii="Arial" w:hAnsi="Arial" w:cs="Arial"/>
          <w:spacing w:val="6"/>
          <w:szCs w:val="21"/>
          <w:u w:val="single"/>
        </w:rPr>
        <w:t>（项目名称）</w:t>
      </w:r>
      <w:r w:rsidRPr="00C01E6C">
        <w:rPr>
          <w:rFonts w:ascii="Arial" w:hAnsi="Arial" w:cs="Arial"/>
          <w:spacing w:val="6"/>
          <w:szCs w:val="21"/>
        </w:rPr>
        <w:t>项目采购活动提供本单位制造的货物（由本单位承担工程</w:t>
      </w:r>
      <w:r w:rsidRPr="00C01E6C">
        <w:rPr>
          <w:rFonts w:ascii="Arial" w:hAnsi="Arial" w:cs="Arial"/>
          <w:spacing w:val="6"/>
          <w:szCs w:val="21"/>
        </w:rPr>
        <w:t>/</w:t>
      </w:r>
      <w:r w:rsidRPr="00C01E6C">
        <w:rPr>
          <w:rFonts w:ascii="Arial" w:hAnsi="Arial" w:cs="Arial"/>
          <w:spacing w:val="6"/>
          <w:szCs w:val="21"/>
        </w:rPr>
        <w:t>提供服务），或者提供其他残疾人福利性单位制造的货物（不包括使用非残疾人福利性单位注册商标的货物）。</w:t>
      </w:r>
    </w:p>
    <w:p w:rsidR="007D35A0" w:rsidRPr="00C01E6C" w:rsidRDefault="007D35A0" w:rsidP="007D35A0">
      <w:pPr>
        <w:snapToGrid w:val="0"/>
        <w:spacing w:line="300" w:lineRule="auto"/>
        <w:ind w:firstLineChars="200" w:firstLine="444"/>
        <w:rPr>
          <w:rFonts w:ascii="Arial" w:hAnsi="Arial" w:cs="Arial"/>
          <w:spacing w:val="6"/>
          <w:szCs w:val="21"/>
        </w:rPr>
      </w:pPr>
      <w:r w:rsidRPr="00C01E6C">
        <w:rPr>
          <w:rFonts w:ascii="Arial" w:hAnsi="Arial" w:cs="Arial"/>
          <w:spacing w:val="6"/>
          <w:szCs w:val="21"/>
        </w:rPr>
        <w:t>本单位对上述声明的真实性负责。如有虚假，将依法承担相应责任。</w:t>
      </w:r>
    </w:p>
    <w:p w:rsidR="007D35A0" w:rsidRPr="00C01E6C" w:rsidRDefault="007D35A0" w:rsidP="007D35A0">
      <w:pPr>
        <w:snapToGrid w:val="0"/>
        <w:spacing w:line="300" w:lineRule="auto"/>
        <w:ind w:firstLineChars="200" w:firstLine="444"/>
        <w:rPr>
          <w:rFonts w:ascii="Arial" w:hAnsi="Arial" w:cs="Arial"/>
          <w:spacing w:val="6"/>
          <w:szCs w:val="21"/>
        </w:rPr>
      </w:pPr>
    </w:p>
    <w:p w:rsidR="007D35A0" w:rsidRPr="00C01E6C" w:rsidRDefault="007D35A0" w:rsidP="007D35A0">
      <w:pPr>
        <w:snapToGrid w:val="0"/>
        <w:spacing w:line="300" w:lineRule="auto"/>
        <w:ind w:firstLineChars="200" w:firstLine="444"/>
        <w:rPr>
          <w:rFonts w:ascii="Arial" w:hAnsi="Arial" w:cs="Arial"/>
          <w:spacing w:val="6"/>
          <w:szCs w:val="21"/>
        </w:rPr>
      </w:pPr>
    </w:p>
    <w:p w:rsidR="007D35A0" w:rsidRPr="00C01E6C" w:rsidRDefault="007D35A0" w:rsidP="007D35A0">
      <w:pPr>
        <w:adjustRightInd w:val="0"/>
        <w:snapToGrid w:val="0"/>
        <w:spacing w:line="300" w:lineRule="auto"/>
        <w:ind w:firstLineChars="200" w:firstLine="420"/>
        <w:rPr>
          <w:rFonts w:ascii="Arial" w:hAnsi="Arial" w:cs="Arial"/>
          <w:kern w:val="0"/>
          <w:szCs w:val="21"/>
          <w:u w:val="single"/>
        </w:rPr>
      </w:pPr>
      <w:r w:rsidRPr="00C01E6C">
        <w:rPr>
          <w:rFonts w:ascii="Arial" w:hAnsi="宋体" w:cs="Arial" w:hint="eastAsia"/>
          <w:kern w:val="0"/>
          <w:szCs w:val="21"/>
        </w:rPr>
        <w:t>供应商</w:t>
      </w:r>
      <w:r w:rsidRPr="00C01E6C">
        <w:rPr>
          <w:rFonts w:ascii="Arial" w:hAnsi="Arial" w:cs="Arial"/>
          <w:kern w:val="0"/>
          <w:szCs w:val="21"/>
        </w:rPr>
        <w:t>名称（盖章）：</w:t>
      </w:r>
      <w:r w:rsidRPr="00C01E6C">
        <w:rPr>
          <w:rFonts w:ascii="Arial" w:hAnsi="Arial" w:cs="Arial" w:hint="eastAsia"/>
          <w:kern w:val="0"/>
          <w:szCs w:val="21"/>
          <w:u w:val="single"/>
        </w:rPr>
        <w:t xml:space="preserve">                    </w:t>
      </w:r>
    </w:p>
    <w:p w:rsidR="007D35A0" w:rsidRPr="00C01E6C" w:rsidRDefault="007D35A0" w:rsidP="007D35A0">
      <w:pPr>
        <w:pStyle w:val="afa"/>
        <w:adjustRightInd w:val="0"/>
        <w:snapToGrid w:val="0"/>
        <w:spacing w:line="360" w:lineRule="auto"/>
        <w:ind w:firstLineChars="200" w:firstLine="420"/>
        <w:rPr>
          <w:rFonts w:ascii="Arial" w:hAnsi="Arial" w:cs="Arial"/>
        </w:rPr>
      </w:pPr>
      <w:r w:rsidRPr="00C01E6C">
        <w:rPr>
          <w:rFonts w:ascii="Arial" w:hAnsi="Arial" w:cs="Arial"/>
          <w:kern w:val="0"/>
          <w:szCs w:val="21"/>
        </w:rPr>
        <w:t>日期：</w:t>
      </w:r>
      <w:r w:rsidRPr="00C01E6C">
        <w:rPr>
          <w:rFonts w:ascii="Arial" w:hAnsi="Arial" w:cs="Arial" w:hint="eastAsia"/>
          <w:kern w:val="0"/>
          <w:szCs w:val="21"/>
        </w:rPr>
        <w:t xml:space="preserve">    </w:t>
      </w:r>
      <w:r w:rsidRPr="00C01E6C">
        <w:rPr>
          <w:rFonts w:ascii="Arial" w:hAnsi="Arial" w:cs="Arial"/>
          <w:kern w:val="0"/>
          <w:szCs w:val="21"/>
        </w:rPr>
        <w:t>年</w:t>
      </w:r>
      <w:r w:rsidRPr="00C01E6C">
        <w:rPr>
          <w:rFonts w:ascii="Arial" w:hAnsi="Arial" w:cs="Arial" w:hint="eastAsia"/>
          <w:kern w:val="0"/>
          <w:szCs w:val="21"/>
        </w:rPr>
        <w:t xml:space="preserve">   </w:t>
      </w:r>
      <w:r w:rsidRPr="00C01E6C">
        <w:rPr>
          <w:rFonts w:ascii="Arial" w:hAnsi="Arial" w:cs="Arial"/>
          <w:kern w:val="0"/>
          <w:szCs w:val="21"/>
        </w:rPr>
        <w:t>月</w:t>
      </w:r>
      <w:r w:rsidRPr="00C01E6C">
        <w:rPr>
          <w:rFonts w:ascii="Arial" w:hAnsi="Arial" w:cs="Arial" w:hint="eastAsia"/>
          <w:kern w:val="0"/>
          <w:szCs w:val="21"/>
        </w:rPr>
        <w:t xml:space="preserve">  </w:t>
      </w:r>
      <w:r w:rsidRPr="00C01E6C">
        <w:rPr>
          <w:rFonts w:ascii="Arial" w:hAnsi="Arial" w:cs="Arial"/>
          <w:kern w:val="0"/>
          <w:szCs w:val="21"/>
        </w:rPr>
        <w:t>日</w:t>
      </w:r>
    </w:p>
    <w:p w:rsidR="002A6455" w:rsidRPr="00C01E6C" w:rsidRDefault="000D1C40" w:rsidP="003B10B7">
      <w:pPr>
        <w:pStyle w:val="2"/>
        <w:snapToGrid w:val="0"/>
        <w:spacing w:line="360" w:lineRule="auto"/>
        <w:ind w:firstLineChars="0" w:firstLine="0"/>
        <w:rPr>
          <w:rFonts w:cs="Arial"/>
        </w:rPr>
      </w:pPr>
      <w:r w:rsidRPr="00C01E6C">
        <w:rPr>
          <w:rFonts w:cs="Arial"/>
        </w:rPr>
        <w:br w:type="page"/>
      </w:r>
      <w:bookmarkStart w:id="55" w:name="_Toc437953149"/>
      <w:r w:rsidRPr="00C01E6C">
        <w:rPr>
          <w:rFonts w:cs="Arial" w:hint="eastAsia"/>
          <w:kern w:val="0"/>
        </w:rPr>
        <w:lastRenderedPageBreak/>
        <w:t>资信技术文件封面</w:t>
      </w:r>
      <w:bookmarkEnd w:id="55"/>
    </w:p>
    <w:p w:rsidR="002A6455" w:rsidRPr="00C01E6C" w:rsidRDefault="002A6455" w:rsidP="003B10B7">
      <w:pPr>
        <w:tabs>
          <w:tab w:val="left" w:pos="2580"/>
          <w:tab w:val="left" w:pos="5940"/>
        </w:tabs>
        <w:autoSpaceDE w:val="0"/>
        <w:autoSpaceDN w:val="0"/>
        <w:adjustRightInd w:val="0"/>
        <w:snapToGrid w:val="0"/>
        <w:spacing w:line="360" w:lineRule="auto"/>
        <w:ind w:right="-20" w:firstLineChars="350" w:firstLine="735"/>
        <w:rPr>
          <w:rFonts w:ascii="Arial" w:hAnsi="Arial" w:cs="Arial"/>
        </w:rPr>
      </w:pPr>
    </w:p>
    <w:p w:rsidR="002A6455" w:rsidRPr="00C01E6C" w:rsidRDefault="002A6455" w:rsidP="003B10B7">
      <w:pPr>
        <w:tabs>
          <w:tab w:val="left" w:pos="2580"/>
          <w:tab w:val="left" w:pos="5940"/>
        </w:tabs>
        <w:autoSpaceDE w:val="0"/>
        <w:autoSpaceDN w:val="0"/>
        <w:adjustRightInd w:val="0"/>
        <w:snapToGrid w:val="0"/>
        <w:spacing w:line="360" w:lineRule="auto"/>
        <w:ind w:right="-20" w:firstLineChars="350" w:firstLine="735"/>
        <w:rPr>
          <w:rFonts w:ascii="Arial" w:hAnsi="Arial" w:cs="Arial"/>
        </w:rPr>
      </w:pPr>
    </w:p>
    <w:p w:rsidR="002A6455" w:rsidRPr="00C01E6C" w:rsidRDefault="000D1C40" w:rsidP="003B10B7">
      <w:pPr>
        <w:tabs>
          <w:tab w:val="left" w:pos="2580"/>
          <w:tab w:val="left" w:pos="5940"/>
        </w:tabs>
        <w:autoSpaceDE w:val="0"/>
        <w:autoSpaceDN w:val="0"/>
        <w:adjustRightInd w:val="0"/>
        <w:snapToGrid w:val="0"/>
        <w:spacing w:line="360" w:lineRule="auto"/>
        <w:ind w:right="-20" w:firstLineChars="350" w:firstLine="980"/>
        <w:rPr>
          <w:rFonts w:ascii="Arial" w:hAnsi="Arial" w:cs="Arial"/>
          <w:kern w:val="0"/>
          <w:sz w:val="28"/>
          <w:u w:val="single"/>
        </w:rPr>
      </w:pPr>
      <w:r w:rsidRPr="00C01E6C">
        <w:rPr>
          <w:rFonts w:ascii="Arial" w:hAnsi="Arial" w:cs="Arial" w:hint="eastAsia"/>
          <w:kern w:val="0"/>
          <w:sz w:val="28"/>
        </w:rPr>
        <w:t>项目名称：</w:t>
      </w:r>
      <w:r w:rsidRPr="00C01E6C">
        <w:rPr>
          <w:rFonts w:ascii="Arial" w:hAnsi="Arial" w:cs="Arial"/>
          <w:kern w:val="0"/>
          <w:sz w:val="28"/>
          <w:u w:val="single"/>
        </w:rPr>
        <w:t xml:space="preserve">                                     </w:t>
      </w:r>
    </w:p>
    <w:p w:rsidR="002A6455" w:rsidRPr="00C01E6C" w:rsidRDefault="000D1C40" w:rsidP="003B10B7">
      <w:pPr>
        <w:tabs>
          <w:tab w:val="left" w:pos="2580"/>
          <w:tab w:val="left" w:pos="5940"/>
        </w:tabs>
        <w:autoSpaceDE w:val="0"/>
        <w:autoSpaceDN w:val="0"/>
        <w:adjustRightInd w:val="0"/>
        <w:snapToGrid w:val="0"/>
        <w:spacing w:line="360" w:lineRule="auto"/>
        <w:ind w:right="-20" w:firstLineChars="350" w:firstLine="980"/>
        <w:rPr>
          <w:rFonts w:ascii="Arial" w:hAnsi="Arial" w:cs="Arial"/>
          <w:kern w:val="0"/>
          <w:sz w:val="28"/>
          <w:u w:val="single"/>
        </w:rPr>
      </w:pPr>
      <w:r w:rsidRPr="00C01E6C">
        <w:rPr>
          <w:rFonts w:ascii="Arial" w:hAnsi="Arial" w:cs="Arial" w:hint="eastAsia"/>
          <w:kern w:val="0"/>
          <w:sz w:val="28"/>
        </w:rPr>
        <w:t>项目编号：</w:t>
      </w:r>
      <w:r w:rsidRPr="00C01E6C">
        <w:rPr>
          <w:rFonts w:ascii="Arial" w:hAnsi="Arial" w:cs="Arial"/>
          <w:kern w:val="0"/>
          <w:sz w:val="28"/>
          <w:u w:val="single"/>
        </w:rPr>
        <w:t xml:space="preserve">                                     </w:t>
      </w:r>
    </w:p>
    <w:p w:rsidR="002A6455" w:rsidRPr="00C01E6C" w:rsidRDefault="000D1C40" w:rsidP="003B10B7">
      <w:pPr>
        <w:tabs>
          <w:tab w:val="left" w:pos="2580"/>
          <w:tab w:val="left" w:pos="5940"/>
        </w:tabs>
        <w:autoSpaceDE w:val="0"/>
        <w:autoSpaceDN w:val="0"/>
        <w:adjustRightInd w:val="0"/>
        <w:snapToGrid w:val="0"/>
        <w:spacing w:line="360" w:lineRule="auto"/>
        <w:ind w:right="-20" w:firstLineChars="350" w:firstLine="980"/>
        <w:rPr>
          <w:rFonts w:ascii="Arial" w:hAnsi="Arial" w:cs="Arial"/>
          <w:kern w:val="0"/>
          <w:sz w:val="28"/>
          <w:u w:val="single"/>
        </w:rPr>
      </w:pPr>
      <w:proofErr w:type="gramStart"/>
      <w:r w:rsidRPr="00C01E6C">
        <w:rPr>
          <w:rFonts w:ascii="Arial" w:hAnsi="Arial" w:cs="Arial" w:hint="eastAsia"/>
          <w:kern w:val="0"/>
          <w:sz w:val="28"/>
        </w:rPr>
        <w:t>标项序号及标项内</w:t>
      </w:r>
      <w:proofErr w:type="gramEnd"/>
      <w:r w:rsidRPr="00C01E6C">
        <w:rPr>
          <w:rFonts w:ascii="Arial" w:hAnsi="Arial" w:cs="Arial" w:hint="eastAsia"/>
          <w:kern w:val="0"/>
          <w:sz w:val="28"/>
        </w:rPr>
        <w:t>容：</w:t>
      </w:r>
      <w:r w:rsidRPr="00C01E6C">
        <w:rPr>
          <w:rFonts w:ascii="Arial" w:hAnsi="Arial" w:cs="Arial"/>
          <w:kern w:val="0"/>
          <w:sz w:val="28"/>
          <w:u w:val="single"/>
        </w:rPr>
        <w:t xml:space="preserve">                           </w:t>
      </w:r>
    </w:p>
    <w:p w:rsidR="002A6455" w:rsidRPr="00C01E6C" w:rsidRDefault="002A6455" w:rsidP="003B10B7">
      <w:pPr>
        <w:autoSpaceDE w:val="0"/>
        <w:autoSpaceDN w:val="0"/>
        <w:adjustRightInd w:val="0"/>
        <w:snapToGrid w:val="0"/>
        <w:spacing w:line="360" w:lineRule="auto"/>
        <w:jc w:val="left"/>
        <w:rPr>
          <w:rFonts w:ascii="Arial" w:hAnsi="Arial" w:cs="Arial"/>
          <w:kern w:val="0"/>
          <w:sz w:val="24"/>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4"/>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4"/>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4"/>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4"/>
        </w:rPr>
      </w:pPr>
    </w:p>
    <w:p w:rsidR="002A6455" w:rsidRPr="00C01E6C" w:rsidRDefault="000D1C40" w:rsidP="003B10B7">
      <w:pPr>
        <w:tabs>
          <w:tab w:val="left" w:pos="1805"/>
          <w:tab w:val="left" w:pos="5360"/>
        </w:tabs>
        <w:autoSpaceDE w:val="0"/>
        <w:autoSpaceDN w:val="0"/>
        <w:adjustRightInd w:val="0"/>
        <w:snapToGrid w:val="0"/>
        <w:spacing w:line="360" w:lineRule="auto"/>
        <w:ind w:right="-20"/>
        <w:jc w:val="center"/>
        <w:rPr>
          <w:rFonts w:ascii="Arial" w:hAnsi="Arial" w:cs="Arial"/>
          <w:kern w:val="0"/>
          <w:sz w:val="72"/>
        </w:rPr>
      </w:pPr>
      <w:r w:rsidRPr="00C01E6C">
        <w:rPr>
          <w:rFonts w:ascii="Arial" w:hAnsi="Arial" w:cs="Arial" w:hint="eastAsia"/>
          <w:kern w:val="0"/>
          <w:sz w:val="72"/>
        </w:rPr>
        <w:t>投</w:t>
      </w:r>
      <w:r w:rsidRPr="00C01E6C">
        <w:rPr>
          <w:rFonts w:ascii="Arial" w:hAnsi="Arial" w:cs="Arial"/>
          <w:kern w:val="0"/>
          <w:sz w:val="72"/>
        </w:rPr>
        <w:t xml:space="preserve"> </w:t>
      </w:r>
      <w:r w:rsidRPr="00C01E6C">
        <w:rPr>
          <w:rFonts w:ascii="Arial" w:hAnsi="Arial" w:cs="Arial" w:hint="eastAsia"/>
          <w:kern w:val="0"/>
          <w:sz w:val="72"/>
        </w:rPr>
        <w:t>标</w:t>
      </w:r>
      <w:r w:rsidRPr="00C01E6C">
        <w:rPr>
          <w:rFonts w:ascii="Arial" w:hAnsi="Arial" w:cs="Arial"/>
          <w:kern w:val="0"/>
          <w:sz w:val="72"/>
        </w:rPr>
        <w:t xml:space="preserve"> </w:t>
      </w:r>
      <w:r w:rsidRPr="00C01E6C">
        <w:rPr>
          <w:rFonts w:ascii="Arial" w:hAnsi="Arial" w:cs="Arial" w:hint="eastAsia"/>
          <w:kern w:val="0"/>
          <w:sz w:val="72"/>
        </w:rPr>
        <w:t>文</w:t>
      </w:r>
      <w:r w:rsidRPr="00C01E6C">
        <w:rPr>
          <w:rFonts w:ascii="Arial" w:hAnsi="Arial" w:cs="Arial"/>
          <w:kern w:val="0"/>
          <w:sz w:val="72"/>
        </w:rPr>
        <w:t xml:space="preserve"> </w:t>
      </w:r>
      <w:r w:rsidRPr="00C01E6C">
        <w:rPr>
          <w:rFonts w:ascii="Arial" w:hAnsi="Arial" w:cs="Arial" w:hint="eastAsia"/>
          <w:kern w:val="0"/>
          <w:sz w:val="72"/>
        </w:rPr>
        <w:t>件</w:t>
      </w:r>
    </w:p>
    <w:p w:rsidR="002A6455" w:rsidRPr="00C01E6C" w:rsidRDefault="000D1C40" w:rsidP="003B10B7">
      <w:pPr>
        <w:tabs>
          <w:tab w:val="left" w:pos="1805"/>
          <w:tab w:val="left" w:pos="5360"/>
        </w:tabs>
        <w:autoSpaceDE w:val="0"/>
        <w:autoSpaceDN w:val="0"/>
        <w:adjustRightInd w:val="0"/>
        <w:snapToGrid w:val="0"/>
        <w:spacing w:line="360" w:lineRule="auto"/>
        <w:ind w:right="-20"/>
        <w:jc w:val="center"/>
        <w:rPr>
          <w:rFonts w:ascii="Arial" w:hAnsi="Arial" w:cs="Arial"/>
          <w:kern w:val="0"/>
          <w:sz w:val="72"/>
        </w:rPr>
      </w:pPr>
      <w:r w:rsidRPr="00C01E6C">
        <w:rPr>
          <w:rFonts w:ascii="Arial" w:hAnsi="Arial" w:cs="Arial" w:hint="eastAsia"/>
          <w:kern w:val="0"/>
          <w:sz w:val="72"/>
        </w:rPr>
        <w:t>（资信技术文件）</w:t>
      </w:r>
    </w:p>
    <w:p w:rsidR="002A6455" w:rsidRPr="00C01E6C" w:rsidRDefault="002A6455" w:rsidP="003B10B7">
      <w:pPr>
        <w:autoSpaceDE w:val="0"/>
        <w:autoSpaceDN w:val="0"/>
        <w:adjustRightInd w:val="0"/>
        <w:snapToGrid w:val="0"/>
        <w:spacing w:line="360" w:lineRule="auto"/>
        <w:jc w:val="left"/>
        <w:rPr>
          <w:rFonts w:ascii="Arial" w:hAnsi="Arial" w:cs="Arial"/>
          <w:kern w:val="0"/>
          <w:sz w:val="16"/>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0"/>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0"/>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0"/>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0"/>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0"/>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0"/>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0"/>
        </w:rPr>
      </w:pPr>
    </w:p>
    <w:p w:rsidR="002A6455" w:rsidRPr="00C01E6C" w:rsidRDefault="000D1C40" w:rsidP="003B10B7">
      <w:pPr>
        <w:tabs>
          <w:tab w:val="left" w:pos="6080"/>
          <w:tab w:val="left" w:pos="6640"/>
        </w:tabs>
        <w:autoSpaceDE w:val="0"/>
        <w:autoSpaceDN w:val="0"/>
        <w:adjustRightInd w:val="0"/>
        <w:snapToGrid w:val="0"/>
        <w:spacing w:line="360" w:lineRule="auto"/>
        <w:ind w:left="774" w:right="403"/>
        <w:jc w:val="left"/>
        <w:rPr>
          <w:rFonts w:ascii="Arial" w:hAnsi="Arial" w:cs="Arial"/>
          <w:kern w:val="0"/>
          <w:sz w:val="28"/>
        </w:rPr>
      </w:pPr>
      <w:r w:rsidRPr="00C01E6C">
        <w:rPr>
          <w:rFonts w:ascii="Arial" w:hAnsi="Arial" w:cs="Arial" w:hint="eastAsia"/>
          <w:kern w:val="0"/>
          <w:sz w:val="28"/>
        </w:rPr>
        <w:t>投标人：</w:t>
      </w:r>
      <w:r w:rsidRPr="00C01E6C">
        <w:rPr>
          <w:rFonts w:ascii="Arial" w:hAnsi="Arial" w:cs="Arial"/>
          <w:kern w:val="0"/>
          <w:sz w:val="28"/>
          <w:u w:val="single"/>
        </w:rPr>
        <w:t xml:space="preserve">                          </w:t>
      </w:r>
      <w:r w:rsidRPr="00C01E6C">
        <w:rPr>
          <w:rFonts w:ascii="Arial" w:hAnsi="Arial" w:cs="Arial" w:hint="eastAsia"/>
          <w:kern w:val="0"/>
          <w:sz w:val="28"/>
        </w:rPr>
        <w:t>（盖单位公章）</w:t>
      </w:r>
    </w:p>
    <w:p w:rsidR="002A6455" w:rsidRPr="00C01E6C" w:rsidRDefault="000D1C40" w:rsidP="003B10B7">
      <w:pPr>
        <w:tabs>
          <w:tab w:val="left" w:pos="6080"/>
          <w:tab w:val="left" w:pos="6640"/>
        </w:tabs>
        <w:autoSpaceDE w:val="0"/>
        <w:autoSpaceDN w:val="0"/>
        <w:adjustRightInd w:val="0"/>
        <w:snapToGrid w:val="0"/>
        <w:spacing w:line="360" w:lineRule="auto"/>
        <w:ind w:left="774" w:right="403"/>
        <w:jc w:val="left"/>
        <w:rPr>
          <w:rFonts w:ascii="Arial" w:hAnsi="Arial" w:cs="Arial"/>
          <w:kern w:val="0"/>
          <w:sz w:val="28"/>
        </w:rPr>
      </w:pPr>
      <w:r w:rsidRPr="00C01E6C">
        <w:rPr>
          <w:rFonts w:ascii="Arial" w:hAnsi="Arial" w:cs="Arial" w:hint="eastAsia"/>
          <w:kern w:val="0"/>
          <w:sz w:val="28"/>
        </w:rPr>
        <w:t>投标文件签署人：</w:t>
      </w:r>
      <w:r w:rsidRPr="00C01E6C">
        <w:rPr>
          <w:rFonts w:ascii="Arial" w:hAnsi="Arial" w:cs="Arial"/>
          <w:kern w:val="0"/>
          <w:sz w:val="28"/>
          <w:u w:val="single"/>
        </w:rPr>
        <w:t xml:space="preserve">                  </w:t>
      </w:r>
      <w:r w:rsidRPr="00C01E6C">
        <w:rPr>
          <w:rFonts w:ascii="Arial" w:hAnsi="Arial" w:cs="Arial" w:hint="eastAsia"/>
          <w:kern w:val="0"/>
          <w:sz w:val="28"/>
        </w:rPr>
        <w:t>（签字或盖章）</w:t>
      </w:r>
    </w:p>
    <w:p w:rsidR="002A6455" w:rsidRPr="00C01E6C" w:rsidRDefault="002A6455" w:rsidP="003B10B7">
      <w:pPr>
        <w:tabs>
          <w:tab w:val="left" w:pos="6080"/>
          <w:tab w:val="left" w:pos="6640"/>
        </w:tabs>
        <w:autoSpaceDE w:val="0"/>
        <w:autoSpaceDN w:val="0"/>
        <w:adjustRightInd w:val="0"/>
        <w:snapToGrid w:val="0"/>
        <w:spacing w:line="360" w:lineRule="auto"/>
        <w:ind w:right="403"/>
        <w:jc w:val="left"/>
        <w:rPr>
          <w:rFonts w:ascii="Arial" w:hAnsi="Arial" w:cs="Arial"/>
          <w:kern w:val="0"/>
          <w:sz w:val="28"/>
        </w:rPr>
      </w:pPr>
    </w:p>
    <w:p w:rsidR="002A6455" w:rsidRPr="00C01E6C" w:rsidRDefault="000D1C40" w:rsidP="003B10B7">
      <w:pPr>
        <w:tabs>
          <w:tab w:val="left" w:pos="3280"/>
          <w:tab w:val="left" w:pos="4680"/>
          <w:tab w:val="left" w:pos="6080"/>
        </w:tabs>
        <w:autoSpaceDE w:val="0"/>
        <w:autoSpaceDN w:val="0"/>
        <w:adjustRightInd w:val="0"/>
        <w:snapToGrid w:val="0"/>
        <w:spacing w:line="360" w:lineRule="auto"/>
        <w:ind w:leftChars="1035" w:left="2173" w:right="-20" w:firstLineChars="195" w:firstLine="409"/>
        <w:jc w:val="left"/>
        <w:rPr>
          <w:rFonts w:ascii="Arial" w:hAnsi="Arial" w:cs="Arial"/>
          <w:kern w:val="0"/>
          <w:sz w:val="28"/>
        </w:rPr>
      </w:pPr>
      <w:r w:rsidRPr="00C01E6C">
        <w:rPr>
          <w:rFonts w:ascii="Arial" w:hAnsi="Arial" w:cs="Arial"/>
          <w:u w:val="single"/>
        </w:rPr>
        <w:t xml:space="preserve">        </w:t>
      </w:r>
      <w:r w:rsidRPr="00C01E6C">
        <w:rPr>
          <w:rFonts w:ascii="Arial" w:hAnsi="Arial" w:cs="Arial" w:hint="eastAsia"/>
          <w:kern w:val="0"/>
          <w:sz w:val="28"/>
        </w:rPr>
        <w:t>年</w:t>
      </w:r>
      <w:r w:rsidRPr="00C01E6C">
        <w:rPr>
          <w:rFonts w:ascii="Arial" w:hAnsi="Arial" w:cs="Arial"/>
          <w:u w:val="single"/>
        </w:rPr>
        <w:t xml:space="preserve">        </w:t>
      </w:r>
      <w:r w:rsidRPr="00C01E6C">
        <w:rPr>
          <w:rFonts w:ascii="Arial" w:hAnsi="Arial" w:cs="Arial" w:hint="eastAsia"/>
          <w:kern w:val="0"/>
          <w:sz w:val="28"/>
        </w:rPr>
        <w:t>月</w:t>
      </w:r>
      <w:r w:rsidRPr="00C01E6C">
        <w:rPr>
          <w:rFonts w:ascii="Arial" w:hAnsi="Arial" w:cs="Arial"/>
          <w:u w:val="single"/>
        </w:rPr>
        <w:t xml:space="preserve">        </w:t>
      </w:r>
      <w:r w:rsidRPr="00C01E6C">
        <w:rPr>
          <w:rFonts w:ascii="Arial" w:hAnsi="Arial" w:cs="Arial" w:hint="eastAsia"/>
          <w:kern w:val="0"/>
          <w:sz w:val="28"/>
        </w:rPr>
        <w:t>日</w:t>
      </w:r>
    </w:p>
    <w:p w:rsidR="002A6455" w:rsidRPr="00C01E6C" w:rsidRDefault="000D1C40" w:rsidP="003B10B7">
      <w:pPr>
        <w:pStyle w:val="2"/>
        <w:snapToGrid w:val="0"/>
        <w:spacing w:line="360" w:lineRule="auto"/>
        <w:ind w:firstLineChars="0" w:firstLine="0"/>
        <w:rPr>
          <w:rFonts w:cs="Arial"/>
        </w:rPr>
      </w:pPr>
      <w:r w:rsidRPr="00C01E6C">
        <w:rPr>
          <w:rFonts w:cs="Arial"/>
        </w:rPr>
        <w:br w:type="page"/>
      </w:r>
      <w:r w:rsidRPr="00C01E6C">
        <w:rPr>
          <w:rFonts w:cs="Arial" w:hint="eastAsia"/>
        </w:rPr>
        <w:lastRenderedPageBreak/>
        <w:t>一、法定代表人资格证明书</w:t>
      </w:r>
    </w:p>
    <w:p w:rsidR="002A6455" w:rsidRPr="00C01E6C" w:rsidRDefault="000D1C40" w:rsidP="003B10B7">
      <w:pPr>
        <w:pStyle w:val="afa"/>
        <w:adjustRightInd w:val="0"/>
        <w:snapToGrid w:val="0"/>
        <w:spacing w:line="360" w:lineRule="auto"/>
        <w:ind w:firstLine="643"/>
        <w:jc w:val="center"/>
        <w:rPr>
          <w:rFonts w:ascii="Arial" w:hAnsi="Arial" w:cs="Arial"/>
          <w:b/>
          <w:bCs/>
          <w:sz w:val="32"/>
        </w:rPr>
      </w:pPr>
      <w:r w:rsidRPr="00C01E6C">
        <w:rPr>
          <w:rFonts w:ascii="Arial" w:hAnsi="Arial" w:cs="Arial" w:hint="eastAsia"/>
          <w:b/>
          <w:bCs/>
          <w:sz w:val="32"/>
        </w:rPr>
        <w:t>法定代表人资格证明书</w:t>
      </w:r>
    </w:p>
    <w:p w:rsidR="002A6455" w:rsidRPr="00C01E6C" w:rsidRDefault="002A6455" w:rsidP="003B10B7">
      <w:pPr>
        <w:adjustRightInd w:val="0"/>
        <w:snapToGrid w:val="0"/>
        <w:spacing w:line="360" w:lineRule="auto"/>
        <w:rPr>
          <w:rFonts w:ascii="Arial" w:hAnsi="Arial" w:cs="Arial"/>
          <w:szCs w:val="21"/>
        </w:rPr>
      </w:pPr>
    </w:p>
    <w:p w:rsidR="002A6455" w:rsidRPr="00C01E6C" w:rsidRDefault="002A6455" w:rsidP="003B10B7">
      <w:pPr>
        <w:adjustRightInd w:val="0"/>
        <w:snapToGrid w:val="0"/>
        <w:spacing w:line="360" w:lineRule="auto"/>
        <w:rPr>
          <w:rFonts w:ascii="Arial" w:hAnsi="Arial" w:cs="Arial"/>
          <w:szCs w:val="21"/>
        </w:rPr>
      </w:pPr>
    </w:p>
    <w:p w:rsidR="002A6455" w:rsidRPr="00C01E6C" w:rsidRDefault="000D1C40" w:rsidP="003B10B7">
      <w:pPr>
        <w:adjustRightInd w:val="0"/>
        <w:snapToGrid w:val="0"/>
        <w:spacing w:line="360" w:lineRule="auto"/>
        <w:ind w:firstLineChars="200" w:firstLine="420"/>
        <w:rPr>
          <w:rFonts w:ascii="Arial" w:hAnsi="Arial" w:cs="Arial"/>
          <w:szCs w:val="21"/>
          <w:u w:val="single"/>
        </w:rPr>
      </w:pPr>
      <w:r w:rsidRPr="00C01E6C">
        <w:rPr>
          <w:rFonts w:ascii="Arial" w:hAnsi="Arial" w:cs="Arial" w:hint="eastAsia"/>
          <w:szCs w:val="21"/>
        </w:rPr>
        <w:t>投标人名称：</w:t>
      </w:r>
      <w:r w:rsidRPr="00C01E6C">
        <w:rPr>
          <w:rFonts w:ascii="Arial" w:hAnsi="Arial" w:cs="Arial"/>
          <w:u w:val="single"/>
        </w:rPr>
        <w:t xml:space="preserve">        </w:t>
      </w:r>
    </w:p>
    <w:p w:rsidR="002A6455" w:rsidRPr="00C01E6C" w:rsidRDefault="000D1C40" w:rsidP="003B10B7">
      <w:pPr>
        <w:adjustRightInd w:val="0"/>
        <w:snapToGrid w:val="0"/>
        <w:spacing w:line="360" w:lineRule="auto"/>
        <w:ind w:firstLineChars="200" w:firstLine="420"/>
        <w:rPr>
          <w:rFonts w:ascii="Arial" w:hAnsi="Arial" w:cs="Arial"/>
          <w:szCs w:val="21"/>
          <w:u w:val="single"/>
        </w:rPr>
      </w:pPr>
      <w:r w:rsidRPr="00C01E6C">
        <w:rPr>
          <w:rFonts w:ascii="Arial" w:hAnsi="Arial" w:cs="Arial" w:hint="eastAsia"/>
          <w:szCs w:val="21"/>
        </w:rPr>
        <w:t>法定地址：</w:t>
      </w:r>
      <w:r w:rsidRPr="00C01E6C">
        <w:rPr>
          <w:rFonts w:ascii="Arial" w:hAnsi="Arial" w:cs="Arial"/>
          <w:u w:val="single"/>
        </w:rPr>
        <w:t xml:space="preserve">        </w:t>
      </w:r>
    </w:p>
    <w:p w:rsidR="002A6455" w:rsidRPr="00C01E6C" w:rsidRDefault="000D1C40" w:rsidP="003B10B7">
      <w:pPr>
        <w:adjustRightInd w:val="0"/>
        <w:snapToGrid w:val="0"/>
        <w:spacing w:line="360" w:lineRule="auto"/>
        <w:ind w:firstLineChars="200" w:firstLine="420"/>
        <w:rPr>
          <w:rFonts w:ascii="Arial" w:hAnsi="Arial" w:cs="Arial"/>
          <w:szCs w:val="21"/>
          <w:u w:val="single"/>
        </w:rPr>
      </w:pPr>
      <w:r w:rsidRPr="00C01E6C">
        <w:rPr>
          <w:rFonts w:ascii="Arial" w:hAnsi="Arial" w:cs="Arial" w:hint="eastAsia"/>
          <w:szCs w:val="21"/>
        </w:rPr>
        <w:t>姓名：</w:t>
      </w:r>
      <w:r w:rsidRPr="00C01E6C">
        <w:rPr>
          <w:rFonts w:ascii="Arial" w:hAnsi="Arial" w:cs="Arial"/>
          <w:u w:val="single"/>
        </w:rPr>
        <w:t xml:space="preserve">        </w:t>
      </w:r>
      <w:r w:rsidRPr="00C01E6C">
        <w:rPr>
          <w:rFonts w:ascii="Arial" w:hAnsi="Arial" w:cs="Arial"/>
          <w:szCs w:val="21"/>
        </w:rPr>
        <w:t xml:space="preserve"> </w:t>
      </w:r>
      <w:r w:rsidRPr="00C01E6C">
        <w:rPr>
          <w:rFonts w:ascii="Arial" w:hAnsi="Arial" w:cs="Arial" w:hint="eastAsia"/>
          <w:szCs w:val="21"/>
        </w:rPr>
        <w:t>性别：</w:t>
      </w:r>
      <w:r w:rsidRPr="00C01E6C">
        <w:rPr>
          <w:rFonts w:ascii="Arial" w:hAnsi="Arial" w:cs="Arial"/>
          <w:u w:val="single"/>
        </w:rPr>
        <w:t xml:space="preserve">        </w:t>
      </w:r>
      <w:r w:rsidRPr="00C01E6C">
        <w:rPr>
          <w:rFonts w:ascii="Arial" w:hAnsi="Arial" w:cs="Arial"/>
          <w:szCs w:val="21"/>
        </w:rPr>
        <w:t xml:space="preserve"> </w:t>
      </w:r>
      <w:r w:rsidRPr="00C01E6C">
        <w:rPr>
          <w:rFonts w:ascii="Arial" w:hAnsi="Arial" w:cs="Arial" w:hint="eastAsia"/>
          <w:szCs w:val="21"/>
        </w:rPr>
        <w:t>年龄：</w:t>
      </w:r>
      <w:r w:rsidRPr="00C01E6C">
        <w:rPr>
          <w:rFonts w:ascii="Arial" w:hAnsi="Arial" w:cs="Arial"/>
          <w:u w:val="single"/>
        </w:rPr>
        <w:t xml:space="preserve">        </w:t>
      </w:r>
      <w:r w:rsidRPr="00C01E6C">
        <w:rPr>
          <w:rFonts w:ascii="Arial" w:hAnsi="Arial" w:cs="Arial"/>
          <w:szCs w:val="21"/>
        </w:rPr>
        <w:t xml:space="preserve"> </w:t>
      </w:r>
      <w:r w:rsidRPr="00C01E6C">
        <w:rPr>
          <w:rFonts w:ascii="Arial" w:hAnsi="Arial" w:cs="Arial" w:hint="eastAsia"/>
          <w:szCs w:val="21"/>
        </w:rPr>
        <w:t>职务：</w:t>
      </w:r>
      <w:r w:rsidRPr="00C01E6C">
        <w:rPr>
          <w:rFonts w:ascii="Arial" w:hAnsi="Arial" w:cs="Arial"/>
          <w:u w:val="single"/>
        </w:rPr>
        <w:t xml:space="preserve">        </w:t>
      </w:r>
    </w:p>
    <w:p w:rsidR="002A6455" w:rsidRPr="00C01E6C" w:rsidRDefault="000D1C40" w:rsidP="003B10B7">
      <w:pPr>
        <w:adjustRightInd w:val="0"/>
        <w:snapToGrid w:val="0"/>
        <w:spacing w:line="360" w:lineRule="auto"/>
        <w:ind w:firstLineChars="200" w:firstLine="420"/>
        <w:rPr>
          <w:rFonts w:ascii="Arial" w:hAnsi="Arial" w:cs="Arial"/>
          <w:szCs w:val="21"/>
          <w:u w:val="single"/>
        </w:rPr>
      </w:pPr>
      <w:r w:rsidRPr="00C01E6C">
        <w:rPr>
          <w:rFonts w:ascii="Arial" w:hAnsi="Arial" w:cs="Arial" w:hint="eastAsia"/>
          <w:szCs w:val="21"/>
        </w:rPr>
        <w:t>身份证号码：</w:t>
      </w:r>
      <w:r w:rsidRPr="00C01E6C">
        <w:rPr>
          <w:rFonts w:ascii="Arial" w:hAnsi="Arial" w:cs="Arial"/>
          <w:szCs w:val="21"/>
          <w:u w:val="single"/>
        </w:rPr>
        <w:t xml:space="preserve">                            </w:t>
      </w:r>
    </w:p>
    <w:p w:rsidR="002A6455" w:rsidRPr="00C01E6C" w:rsidRDefault="000D1C40" w:rsidP="003B10B7">
      <w:pPr>
        <w:adjustRightInd w:val="0"/>
        <w:snapToGrid w:val="0"/>
        <w:spacing w:line="360" w:lineRule="auto"/>
        <w:ind w:firstLineChars="200" w:firstLine="420"/>
        <w:rPr>
          <w:rFonts w:ascii="Arial" w:hAnsi="Arial" w:cs="Arial"/>
          <w:szCs w:val="21"/>
        </w:rPr>
      </w:pPr>
      <w:r w:rsidRPr="00C01E6C">
        <w:rPr>
          <w:rFonts w:ascii="Arial" w:hAnsi="Arial" w:cs="Arial" w:hint="eastAsia"/>
          <w:szCs w:val="21"/>
        </w:rPr>
        <w:t>该同志系</w:t>
      </w:r>
      <w:r w:rsidRPr="00C01E6C">
        <w:rPr>
          <w:rFonts w:ascii="Arial" w:hAnsi="Arial" w:cs="Arial"/>
          <w:szCs w:val="21"/>
          <w:u w:val="single"/>
        </w:rPr>
        <w:t xml:space="preserve">                                </w:t>
      </w:r>
      <w:r w:rsidRPr="00C01E6C">
        <w:rPr>
          <w:rFonts w:ascii="Arial" w:hAnsi="Arial" w:cs="Arial" w:hint="eastAsia"/>
          <w:szCs w:val="21"/>
        </w:rPr>
        <w:t>公司法定代表人。</w:t>
      </w:r>
    </w:p>
    <w:p w:rsidR="002A6455" w:rsidRPr="00C01E6C" w:rsidRDefault="000D1C40" w:rsidP="003B10B7">
      <w:pPr>
        <w:adjustRightInd w:val="0"/>
        <w:snapToGrid w:val="0"/>
        <w:spacing w:line="360" w:lineRule="auto"/>
        <w:ind w:firstLineChars="292" w:firstLine="613"/>
        <w:rPr>
          <w:rFonts w:ascii="Arial" w:hAnsi="Arial" w:cs="Arial"/>
          <w:szCs w:val="21"/>
        </w:rPr>
      </w:pPr>
      <w:r w:rsidRPr="00C01E6C">
        <w:rPr>
          <w:rFonts w:ascii="Arial" w:hAnsi="Arial" w:cs="Arial" w:hint="eastAsia"/>
          <w:szCs w:val="21"/>
        </w:rPr>
        <w:t>特此证明！</w:t>
      </w:r>
    </w:p>
    <w:p w:rsidR="002A6455" w:rsidRPr="00C01E6C" w:rsidRDefault="002A6455" w:rsidP="003B10B7">
      <w:pPr>
        <w:adjustRightInd w:val="0"/>
        <w:snapToGrid w:val="0"/>
        <w:spacing w:line="360" w:lineRule="auto"/>
        <w:ind w:right="900"/>
        <w:rPr>
          <w:rFonts w:ascii="Arial" w:hAnsi="Arial" w:cs="Arial"/>
          <w:szCs w:val="21"/>
        </w:rPr>
      </w:pPr>
    </w:p>
    <w:p w:rsidR="002A6455" w:rsidRPr="00C01E6C" w:rsidRDefault="002A6455" w:rsidP="003B10B7">
      <w:pPr>
        <w:adjustRightInd w:val="0"/>
        <w:snapToGrid w:val="0"/>
        <w:spacing w:line="360" w:lineRule="auto"/>
        <w:ind w:right="900"/>
        <w:rPr>
          <w:rFonts w:ascii="Arial" w:hAnsi="Arial" w:cs="Arial"/>
          <w:szCs w:val="21"/>
        </w:rPr>
      </w:pPr>
    </w:p>
    <w:p w:rsidR="002A6455" w:rsidRPr="00C01E6C" w:rsidRDefault="000D1C40" w:rsidP="003B10B7">
      <w:pPr>
        <w:adjustRightInd w:val="0"/>
        <w:snapToGrid w:val="0"/>
        <w:spacing w:line="360" w:lineRule="auto"/>
        <w:ind w:right="900" w:firstLineChars="200" w:firstLine="420"/>
        <w:rPr>
          <w:rFonts w:ascii="Arial" w:hAnsi="Arial" w:cs="Arial"/>
          <w:szCs w:val="21"/>
        </w:rPr>
      </w:pPr>
      <w:r w:rsidRPr="00C01E6C">
        <w:rPr>
          <w:rFonts w:ascii="Arial" w:hAnsi="Arial" w:cs="Arial" w:hint="eastAsia"/>
          <w:szCs w:val="21"/>
        </w:rPr>
        <w:t>投标人：</w:t>
      </w:r>
      <w:r w:rsidRPr="00C01E6C">
        <w:rPr>
          <w:rFonts w:ascii="Arial" w:hAnsi="Arial" w:cs="Arial"/>
          <w:u w:val="single"/>
        </w:rPr>
        <w:t xml:space="preserve">        </w:t>
      </w:r>
      <w:r w:rsidRPr="00C01E6C">
        <w:rPr>
          <w:rFonts w:ascii="Arial" w:hAnsi="Arial" w:cs="Arial" w:hint="eastAsia"/>
          <w:szCs w:val="21"/>
        </w:rPr>
        <w:t>（盖章）</w:t>
      </w:r>
    </w:p>
    <w:p w:rsidR="002A6455" w:rsidRPr="00C01E6C" w:rsidRDefault="000D1C40" w:rsidP="003B10B7">
      <w:pPr>
        <w:adjustRightInd w:val="0"/>
        <w:snapToGrid w:val="0"/>
        <w:spacing w:line="360" w:lineRule="auto"/>
        <w:ind w:right="900" w:firstLineChars="200" w:firstLine="420"/>
        <w:rPr>
          <w:rFonts w:ascii="Arial" w:hAnsi="Arial" w:cs="Arial"/>
          <w:szCs w:val="21"/>
        </w:rPr>
      </w:pPr>
      <w:r w:rsidRPr="00C01E6C">
        <w:rPr>
          <w:rFonts w:ascii="Arial" w:hAnsi="Arial" w:cs="Arial" w:hint="eastAsia"/>
          <w:szCs w:val="21"/>
        </w:rPr>
        <w:t>日期：</w:t>
      </w:r>
      <w:r w:rsidRPr="00C01E6C">
        <w:rPr>
          <w:rFonts w:ascii="Arial" w:hAnsi="Arial" w:cs="Arial"/>
          <w:u w:val="single"/>
        </w:rPr>
        <w:t xml:space="preserve">        </w:t>
      </w:r>
      <w:r w:rsidRPr="00C01E6C">
        <w:rPr>
          <w:rFonts w:ascii="Arial" w:hAnsi="Arial" w:cs="Arial" w:hint="eastAsia"/>
          <w:szCs w:val="21"/>
        </w:rPr>
        <w:t>年</w:t>
      </w:r>
      <w:r w:rsidRPr="00C01E6C">
        <w:rPr>
          <w:rFonts w:ascii="Arial" w:hAnsi="Arial" w:cs="Arial"/>
          <w:u w:val="single"/>
        </w:rPr>
        <w:t xml:space="preserve">        </w:t>
      </w:r>
      <w:r w:rsidRPr="00C01E6C">
        <w:rPr>
          <w:rFonts w:ascii="Arial" w:hAnsi="Arial" w:cs="Arial" w:hint="eastAsia"/>
          <w:szCs w:val="21"/>
        </w:rPr>
        <w:t>月</w:t>
      </w:r>
      <w:r w:rsidRPr="00C01E6C">
        <w:rPr>
          <w:rFonts w:ascii="Arial" w:hAnsi="Arial" w:cs="Arial"/>
          <w:u w:val="single"/>
        </w:rPr>
        <w:t xml:space="preserve">        </w:t>
      </w:r>
      <w:r w:rsidRPr="00C01E6C">
        <w:rPr>
          <w:rFonts w:ascii="Arial" w:hAnsi="Arial" w:cs="Arial" w:hint="eastAsia"/>
          <w:szCs w:val="21"/>
        </w:rPr>
        <w:t>日</w:t>
      </w:r>
    </w:p>
    <w:p w:rsidR="002A6455" w:rsidRPr="00C01E6C" w:rsidRDefault="002A6455" w:rsidP="003B10B7">
      <w:pPr>
        <w:adjustRightInd w:val="0"/>
        <w:snapToGrid w:val="0"/>
        <w:spacing w:line="360" w:lineRule="auto"/>
        <w:rPr>
          <w:rFonts w:ascii="Arial" w:hAnsi="Arial" w:cs="Arial"/>
          <w:szCs w:val="21"/>
        </w:rPr>
      </w:pPr>
    </w:p>
    <w:p w:rsidR="002A6455" w:rsidRPr="00C01E6C" w:rsidRDefault="002A6455" w:rsidP="003B10B7">
      <w:pPr>
        <w:snapToGrid w:val="0"/>
        <w:spacing w:line="360" w:lineRule="auto"/>
        <w:rPr>
          <w:rFonts w:ascii="Arial" w:hAnsi="Arial" w:cs="Arial"/>
          <w:szCs w:val="21"/>
        </w:rPr>
      </w:pPr>
    </w:p>
    <w:p w:rsidR="002A6455" w:rsidRPr="00C01E6C" w:rsidRDefault="000D1C40" w:rsidP="003B10B7">
      <w:pPr>
        <w:snapToGrid w:val="0"/>
        <w:spacing w:line="360" w:lineRule="auto"/>
        <w:ind w:firstLineChars="200" w:firstLine="420"/>
        <w:rPr>
          <w:rFonts w:ascii="Arial" w:hAnsi="Arial" w:cs="Arial"/>
          <w:szCs w:val="21"/>
        </w:rPr>
      </w:pPr>
      <w:r w:rsidRPr="00C01E6C">
        <w:rPr>
          <w:rFonts w:ascii="Arial" w:hAnsi="Arial" w:cs="Arial" w:hint="eastAsia"/>
          <w:szCs w:val="21"/>
        </w:rPr>
        <w:t>附：法定代表人身份证复印件正面及背面</w:t>
      </w:r>
    </w:p>
    <w:p w:rsidR="002A6455" w:rsidRPr="00C01E6C" w:rsidRDefault="000D1C40" w:rsidP="003B10B7">
      <w:pPr>
        <w:pStyle w:val="2"/>
        <w:snapToGrid w:val="0"/>
        <w:spacing w:line="360" w:lineRule="auto"/>
        <w:ind w:firstLineChars="0" w:firstLine="0"/>
        <w:rPr>
          <w:rFonts w:cs="Arial"/>
        </w:rPr>
      </w:pPr>
      <w:bookmarkStart w:id="56" w:name="_Toc336683576"/>
      <w:bookmarkStart w:id="57" w:name="_Toc345575535"/>
      <w:r w:rsidRPr="00C01E6C">
        <w:rPr>
          <w:rFonts w:cs="Arial"/>
        </w:rPr>
        <w:br w:type="page"/>
      </w:r>
      <w:r w:rsidRPr="00C01E6C">
        <w:rPr>
          <w:rFonts w:cs="Arial" w:hint="eastAsia"/>
        </w:rPr>
        <w:lastRenderedPageBreak/>
        <w:t>二、法定代表人授权开标委托书格式</w:t>
      </w:r>
      <w:bookmarkEnd w:id="56"/>
      <w:bookmarkEnd w:id="57"/>
      <w:r w:rsidRPr="00C01E6C">
        <w:rPr>
          <w:rFonts w:cs="Arial"/>
        </w:rPr>
        <w:t xml:space="preserve">  </w:t>
      </w:r>
    </w:p>
    <w:p w:rsidR="002A6455" w:rsidRPr="00C01E6C" w:rsidRDefault="002A6455" w:rsidP="003B10B7">
      <w:pPr>
        <w:widowControl/>
        <w:snapToGrid w:val="0"/>
        <w:spacing w:line="360" w:lineRule="auto"/>
        <w:jc w:val="left"/>
        <w:rPr>
          <w:rFonts w:ascii="Arial" w:hAnsi="Arial" w:cs="Arial"/>
          <w:b/>
          <w:bCs/>
          <w:sz w:val="32"/>
          <w:szCs w:val="20"/>
        </w:rPr>
      </w:pPr>
    </w:p>
    <w:p w:rsidR="002A6455" w:rsidRPr="00C01E6C" w:rsidRDefault="000D1C40" w:rsidP="003B10B7">
      <w:pPr>
        <w:pStyle w:val="afa"/>
        <w:adjustRightInd w:val="0"/>
        <w:snapToGrid w:val="0"/>
        <w:spacing w:line="360" w:lineRule="auto"/>
        <w:ind w:firstLine="643"/>
        <w:jc w:val="center"/>
        <w:rPr>
          <w:rFonts w:ascii="Arial" w:hAnsi="Arial" w:cs="Arial"/>
          <w:b/>
          <w:bCs/>
          <w:sz w:val="32"/>
        </w:rPr>
      </w:pPr>
      <w:r w:rsidRPr="00C01E6C">
        <w:rPr>
          <w:rFonts w:ascii="Arial" w:hAnsi="Arial" w:cs="Arial" w:hint="eastAsia"/>
          <w:b/>
          <w:bCs/>
          <w:sz w:val="32"/>
        </w:rPr>
        <w:t>法定代表人授权开标委托书</w:t>
      </w:r>
    </w:p>
    <w:p w:rsidR="002A6455" w:rsidRPr="00C01E6C" w:rsidRDefault="002A6455" w:rsidP="003B10B7">
      <w:pPr>
        <w:pStyle w:val="afa"/>
        <w:adjustRightInd w:val="0"/>
        <w:snapToGrid w:val="0"/>
        <w:spacing w:line="360" w:lineRule="auto"/>
        <w:rPr>
          <w:rFonts w:ascii="Arial" w:hAnsi="Arial" w:cs="Arial"/>
          <w:u w:val="single"/>
        </w:rPr>
      </w:pPr>
    </w:p>
    <w:p w:rsidR="002A6455" w:rsidRPr="00C01E6C" w:rsidRDefault="000D1C40" w:rsidP="003B10B7">
      <w:pPr>
        <w:pStyle w:val="afa"/>
        <w:adjustRightInd w:val="0"/>
        <w:snapToGrid w:val="0"/>
        <w:spacing w:line="360" w:lineRule="auto"/>
        <w:rPr>
          <w:rFonts w:ascii="Arial" w:hAnsi="Arial" w:cs="Arial"/>
          <w:u w:val="single"/>
        </w:rPr>
      </w:pPr>
      <w:r w:rsidRPr="00C01E6C">
        <w:rPr>
          <w:rFonts w:ascii="Arial" w:hAnsi="Arial" w:cs="Arial" w:hint="eastAsia"/>
          <w:u w:val="single"/>
        </w:rPr>
        <w:t>（采购人单位名称）：</w:t>
      </w:r>
    </w:p>
    <w:p w:rsidR="002A6455" w:rsidRPr="00C01E6C" w:rsidRDefault="000D1C40" w:rsidP="003B10B7">
      <w:pPr>
        <w:pStyle w:val="afa"/>
        <w:adjustRightInd w:val="0"/>
        <w:snapToGrid w:val="0"/>
        <w:spacing w:line="360" w:lineRule="auto"/>
        <w:rPr>
          <w:rFonts w:ascii="Arial" w:hAnsi="Arial" w:cs="Arial"/>
          <w:u w:val="single"/>
        </w:rPr>
      </w:pPr>
      <w:r w:rsidRPr="00C01E6C">
        <w:rPr>
          <w:rFonts w:ascii="Arial" w:hAnsi="Arial" w:cs="Arial" w:hint="eastAsia"/>
          <w:u w:val="single"/>
        </w:rPr>
        <w:t>浙江省成套招标代理有限公司：</w:t>
      </w:r>
    </w:p>
    <w:p w:rsidR="002A6455" w:rsidRPr="00C01E6C" w:rsidRDefault="000D1C40" w:rsidP="003B10B7">
      <w:pPr>
        <w:pStyle w:val="afa"/>
        <w:snapToGrid w:val="0"/>
        <w:spacing w:line="360" w:lineRule="auto"/>
        <w:ind w:firstLineChars="200" w:firstLine="420"/>
        <w:rPr>
          <w:rFonts w:ascii="Arial" w:hAnsi="Arial" w:cs="Arial"/>
        </w:rPr>
      </w:pPr>
      <w:r w:rsidRPr="00C01E6C">
        <w:rPr>
          <w:rFonts w:ascii="Arial" w:hAnsi="Arial" w:cs="Arial" w:hint="eastAsia"/>
        </w:rPr>
        <w:t>我</w:t>
      </w:r>
      <w:r w:rsidRPr="00C01E6C">
        <w:rPr>
          <w:rFonts w:ascii="Arial" w:hAnsi="Arial" w:cs="Arial" w:hint="eastAsia"/>
          <w:u w:val="single"/>
        </w:rPr>
        <w:t>（法定代表人姓名）</w:t>
      </w:r>
      <w:r w:rsidRPr="00C01E6C">
        <w:rPr>
          <w:rFonts w:ascii="Arial" w:hAnsi="Arial" w:cs="Arial" w:hint="eastAsia"/>
        </w:rPr>
        <w:t>以</w:t>
      </w:r>
      <w:r w:rsidRPr="00C01E6C">
        <w:rPr>
          <w:rFonts w:ascii="Arial" w:hAnsi="Arial" w:cs="Arial" w:hint="eastAsia"/>
          <w:u w:val="single"/>
        </w:rPr>
        <w:t>（投标人全称）</w:t>
      </w:r>
      <w:r w:rsidRPr="00C01E6C">
        <w:rPr>
          <w:rFonts w:ascii="Arial" w:hAnsi="Arial" w:cs="Arial" w:hint="eastAsia"/>
        </w:rPr>
        <w:t>法定代表人的身份授权我单位在职员工</w:t>
      </w:r>
      <w:r w:rsidRPr="00C01E6C">
        <w:rPr>
          <w:rFonts w:ascii="Arial" w:hAnsi="Arial" w:cs="Arial" w:hint="eastAsia"/>
          <w:u w:val="single"/>
        </w:rPr>
        <w:t>（授权代表姓名）</w:t>
      </w:r>
      <w:r w:rsidRPr="00C01E6C">
        <w:rPr>
          <w:rFonts w:ascii="Arial" w:hAnsi="Arial" w:cs="Arial" w:hint="eastAsia"/>
        </w:rPr>
        <w:t>、</w:t>
      </w:r>
      <w:r w:rsidRPr="00C01E6C">
        <w:rPr>
          <w:rFonts w:ascii="Arial" w:hAnsi="Arial" w:cs="Arial"/>
          <w:u w:val="single"/>
        </w:rPr>
        <w:t xml:space="preserve">  </w:t>
      </w:r>
      <w:r w:rsidRPr="00C01E6C">
        <w:rPr>
          <w:rFonts w:ascii="Arial" w:hAnsi="Arial" w:cs="Arial" w:hint="eastAsia"/>
          <w:u w:val="single"/>
        </w:rPr>
        <w:t>（身份证号</w:t>
      </w:r>
      <w:r w:rsidRPr="00C01E6C">
        <w:rPr>
          <w:rFonts w:ascii="Arial" w:hAnsi="Arial" w:cs="Arial"/>
          <w:u w:val="single"/>
        </w:rPr>
        <w:tab/>
      </w:r>
      <w:r w:rsidRPr="00C01E6C">
        <w:rPr>
          <w:rFonts w:ascii="Arial" w:hAnsi="Arial" w:cs="Arial"/>
          <w:u w:val="single"/>
        </w:rPr>
        <w:tab/>
      </w:r>
      <w:r w:rsidRPr="00C01E6C">
        <w:rPr>
          <w:rFonts w:ascii="Arial" w:hAnsi="Arial" w:cs="Arial" w:hint="eastAsia"/>
          <w:u w:val="single"/>
        </w:rPr>
        <w:t>）</w:t>
      </w:r>
      <w:r w:rsidRPr="00C01E6C">
        <w:rPr>
          <w:rFonts w:ascii="Arial" w:hAnsi="Arial" w:cs="Arial" w:hint="eastAsia"/>
        </w:rPr>
        <w:t>，为我单位的授权代表，参加</w:t>
      </w:r>
      <w:proofErr w:type="gramStart"/>
      <w:r w:rsidRPr="00C01E6C">
        <w:rPr>
          <w:rFonts w:ascii="Arial" w:hAnsi="Arial" w:cs="Arial" w:hint="eastAsia"/>
        </w:rPr>
        <w:t>你机构</w:t>
      </w:r>
      <w:proofErr w:type="gramEnd"/>
      <w:r w:rsidRPr="00C01E6C">
        <w:rPr>
          <w:rFonts w:ascii="Arial" w:hAnsi="Arial" w:cs="Arial" w:hint="eastAsia"/>
        </w:rPr>
        <w:t>组织的</w:t>
      </w:r>
      <w:r w:rsidRPr="00C01E6C">
        <w:rPr>
          <w:rFonts w:ascii="Arial" w:hAnsi="Arial" w:cs="Arial" w:hint="eastAsia"/>
          <w:u w:val="single"/>
        </w:rPr>
        <w:t>（项目名称）</w:t>
      </w:r>
      <w:r w:rsidRPr="00C01E6C">
        <w:rPr>
          <w:rFonts w:ascii="Arial" w:hAnsi="Arial" w:cs="Arial" w:hint="eastAsia"/>
        </w:rPr>
        <w:t>（</w:t>
      </w:r>
      <w:r w:rsidRPr="00C01E6C">
        <w:rPr>
          <w:rFonts w:ascii="Arial" w:hAnsi="Arial" w:cs="Arial" w:hint="eastAsia"/>
          <w:u w:val="single"/>
        </w:rPr>
        <w:t>项目编号</w:t>
      </w:r>
      <w:r w:rsidRPr="00C01E6C">
        <w:rPr>
          <w:rFonts w:ascii="Arial" w:hAnsi="Arial" w:cs="Arial" w:hint="eastAsia"/>
        </w:rPr>
        <w:t>）的开标活动，签署开标活动中需由投标人签署相关文件、澄清答复、说明等与本项目投标有关的资料。我单位承认授权代表做出的与本项目开标活动有关的全部行为。</w:t>
      </w:r>
    </w:p>
    <w:p w:rsidR="002A6455" w:rsidRPr="00C01E6C" w:rsidRDefault="000D1C40" w:rsidP="003B10B7">
      <w:pPr>
        <w:pStyle w:val="afa"/>
        <w:snapToGrid w:val="0"/>
        <w:spacing w:line="360" w:lineRule="auto"/>
        <w:ind w:firstLineChars="200" w:firstLine="420"/>
        <w:rPr>
          <w:rFonts w:ascii="Arial" w:hAnsi="Arial" w:cs="Arial"/>
          <w:u w:val="single"/>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pStyle w:val="afa"/>
        <w:snapToGrid w:val="0"/>
        <w:spacing w:line="360" w:lineRule="auto"/>
        <w:ind w:firstLineChars="200" w:firstLine="420"/>
        <w:rPr>
          <w:rFonts w:ascii="Arial" w:hAnsi="Arial" w:cs="Arial"/>
          <w:u w:val="single"/>
        </w:rPr>
      </w:pPr>
      <w:r w:rsidRPr="00C01E6C">
        <w:rPr>
          <w:rFonts w:ascii="Arial" w:hAnsi="Arial" w:cs="Arial" w:hint="eastAsia"/>
        </w:rPr>
        <w:t>法定代表人（签字或盖章）：</w:t>
      </w:r>
      <w:r w:rsidRPr="00C01E6C">
        <w:rPr>
          <w:rFonts w:ascii="Arial" w:hAnsi="Arial" w:cs="Arial"/>
          <w:u w:val="single"/>
        </w:rPr>
        <w:t xml:space="preserve">        </w:t>
      </w:r>
    </w:p>
    <w:p w:rsidR="002A6455" w:rsidRPr="00C01E6C" w:rsidRDefault="000D1C40" w:rsidP="003B10B7">
      <w:pPr>
        <w:snapToGrid w:val="0"/>
        <w:spacing w:line="360" w:lineRule="auto"/>
        <w:ind w:firstLineChars="200" w:firstLine="420"/>
        <w:rPr>
          <w:rFonts w:ascii="Arial" w:hAnsi="Arial" w:cs="Arial"/>
          <w:u w:val="single"/>
        </w:rPr>
      </w:pPr>
      <w:r w:rsidRPr="00C01E6C">
        <w:rPr>
          <w:rFonts w:ascii="Arial" w:hAnsi="Arial" w:cs="Arial" w:hint="eastAsia"/>
        </w:rPr>
        <w:t>法定代表人联系方式：</w:t>
      </w:r>
      <w:r w:rsidRPr="00C01E6C">
        <w:rPr>
          <w:rFonts w:ascii="Arial" w:hAnsi="Arial" w:cs="Arial"/>
          <w:u w:val="single"/>
        </w:rPr>
        <w:t xml:space="preserve">        </w:t>
      </w:r>
    </w:p>
    <w:p w:rsidR="002A6455" w:rsidRPr="00C01E6C" w:rsidRDefault="000D1C40" w:rsidP="003B10B7">
      <w:pPr>
        <w:pStyle w:val="afa"/>
        <w:snapToGrid w:val="0"/>
        <w:spacing w:line="360" w:lineRule="auto"/>
        <w:ind w:firstLineChars="200" w:firstLine="420"/>
        <w:rPr>
          <w:rFonts w:ascii="Arial" w:hAnsi="Arial" w:cs="Arial"/>
        </w:rPr>
      </w:pPr>
      <w:r w:rsidRPr="00C01E6C">
        <w:rPr>
          <w:rFonts w:ascii="Arial" w:hAnsi="Arial" w:cs="Arial" w:hint="eastAsia"/>
        </w:rPr>
        <w:t>日期：</w:t>
      </w:r>
      <w:r w:rsidRPr="00C01E6C">
        <w:rPr>
          <w:rFonts w:ascii="Arial" w:hAnsi="Arial" w:cs="Arial"/>
          <w:u w:val="single"/>
        </w:rPr>
        <w:t xml:space="preserve">        </w:t>
      </w:r>
      <w:r w:rsidRPr="00C01E6C">
        <w:rPr>
          <w:rFonts w:ascii="Arial" w:hAnsi="Arial" w:cs="Arial" w:hint="eastAsia"/>
        </w:rPr>
        <w:t>年</w:t>
      </w:r>
      <w:r w:rsidRPr="00C01E6C">
        <w:rPr>
          <w:rFonts w:ascii="Arial" w:hAnsi="Arial" w:cs="Arial"/>
          <w:u w:val="single"/>
        </w:rPr>
        <w:t xml:space="preserve">        </w:t>
      </w:r>
      <w:r w:rsidRPr="00C01E6C">
        <w:rPr>
          <w:rFonts w:ascii="Arial" w:hAnsi="Arial" w:cs="Arial" w:hint="eastAsia"/>
        </w:rPr>
        <w:t>月</w:t>
      </w:r>
      <w:r w:rsidRPr="00C01E6C">
        <w:rPr>
          <w:rFonts w:ascii="Arial" w:hAnsi="Arial" w:cs="Arial"/>
          <w:u w:val="single"/>
        </w:rPr>
        <w:t xml:space="preserve">        </w:t>
      </w:r>
      <w:r w:rsidRPr="00C01E6C">
        <w:rPr>
          <w:rFonts w:ascii="Arial" w:hAnsi="Arial" w:cs="Arial" w:hint="eastAsia"/>
        </w:rPr>
        <w:t>日</w:t>
      </w:r>
    </w:p>
    <w:p w:rsidR="002A6455" w:rsidRPr="00C01E6C" w:rsidRDefault="000D1C40" w:rsidP="003B10B7">
      <w:pPr>
        <w:pStyle w:val="afa"/>
        <w:snapToGrid w:val="0"/>
        <w:spacing w:line="360" w:lineRule="auto"/>
        <w:ind w:firstLineChars="200" w:firstLine="420"/>
        <w:rPr>
          <w:rFonts w:ascii="Arial" w:hAnsi="Arial" w:cs="Arial"/>
        </w:rPr>
      </w:pPr>
      <w:r w:rsidRPr="00C01E6C">
        <w:rPr>
          <w:rFonts w:ascii="Arial" w:hAnsi="Arial" w:cs="Arial" w:hint="eastAsia"/>
        </w:rPr>
        <w:t>附：</w:t>
      </w:r>
    </w:p>
    <w:p w:rsidR="002634BA" w:rsidRPr="00C01E6C" w:rsidRDefault="002634BA" w:rsidP="003B10B7">
      <w:pPr>
        <w:snapToGrid w:val="0"/>
        <w:spacing w:line="360" w:lineRule="auto"/>
        <w:rPr>
          <w:rFonts w:ascii="Arial" w:hAnsi="Arial" w:cs="Arial"/>
          <w:b/>
        </w:rPr>
      </w:pPr>
    </w:p>
    <w:p w:rsidR="002A6455" w:rsidRPr="00C01E6C" w:rsidRDefault="000D1C40" w:rsidP="003B10B7">
      <w:pPr>
        <w:snapToGrid w:val="0"/>
        <w:spacing w:line="360" w:lineRule="auto"/>
        <w:ind w:firstLineChars="200" w:firstLine="422"/>
        <w:rPr>
          <w:rFonts w:ascii="Arial" w:hAnsi="Arial" w:cs="Arial"/>
          <w:b/>
        </w:rPr>
      </w:pPr>
      <w:r w:rsidRPr="00C01E6C">
        <w:rPr>
          <w:rFonts w:ascii="Arial" w:hAnsi="Arial" w:cs="Arial" w:hint="eastAsia"/>
          <w:b/>
        </w:rPr>
        <w:t>法定代表人身份证复印件</w:t>
      </w:r>
    </w:p>
    <w:p w:rsidR="002A6455" w:rsidRPr="00C01E6C" w:rsidRDefault="002A6455" w:rsidP="003B10B7">
      <w:pPr>
        <w:pStyle w:val="afa"/>
        <w:snapToGrid w:val="0"/>
        <w:spacing w:line="360" w:lineRule="auto"/>
        <w:rPr>
          <w:rFonts w:ascii="Arial" w:hAnsi="Arial" w:cs="Arial"/>
        </w:rPr>
      </w:pPr>
    </w:p>
    <w:p w:rsidR="002A6455" w:rsidRPr="00C01E6C" w:rsidRDefault="000D1C40" w:rsidP="003B10B7">
      <w:pPr>
        <w:pStyle w:val="afa"/>
        <w:snapToGrid w:val="0"/>
        <w:spacing w:line="360" w:lineRule="auto"/>
        <w:ind w:firstLineChars="200" w:firstLine="420"/>
        <w:rPr>
          <w:rFonts w:ascii="Arial" w:hAnsi="Arial" w:cs="Arial"/>
          <w:u w:val="single"/>
        </w:rPr>
      </w:pPr>
      <w:r w:rsidRPr="00C01E6C">
        <w:rPr>
          <w:rFonts w:ascii="Arial" w:hAnsi="Arial" w:cs="Arial" w:hint="eastAsia"/>
        </w:rPr>
        <w:t>授权代表姓名：</w:t>
      </w:r>
      <w:r w:rsidRPr="00C01E6C">
        <w:rPr>
          <w:rFonts w:ascii="Arial" w:hAnsi="Arial" w:cs="Arial"/>
          <w:u w:val="single"/>
        </w:rPr>
        <w:t xml:space="preserve">        </w:t>
      </w:r>
      <w:r w:rsidRPr="00C01E6C">
        <w:rPr>
          <w:rFonts w:ascii="Arial" w:hAnsi="Arial" w:cs="Arial" w:hint="eastAsia"/>
        </w:rPr>
        <w:t>身份证号码：</w:t>
      </w:r>
      <w:r w:rsidRPr="00C01E6C">
        <w:rPr>
          <w:rFonts w:ascii="Arial" w:hAnsi="Arial" w:cs="Arial"/>
          <w:u w:val="single"/>
        </w:rPr>
        <w:t xml:space="preserve">        </w:t>
      </w:r>
      <w:r w:rsidRPr="00C01E6C">
        <w:rPr>
          <w:rFonts w:ascii="Arial" w:hAnsi="Arial" w:cs="Arial" w:hint="eastAsia"/>
        </w:rPr>
        <w:t>职</w:t>
      </w:r>
      <w:r w:rsidRPr="00C01E6C">
        <w:rPr>
          <w:rFonts w:ascii="Arial" w:hAnsi="Arial" w:cs="Arial"/>
        </w:rPr>
        <w:t xml:space="preserve">  </w:t>
      </w:r>
      <w:proofErr w:type="gramStart"/>
      <w:r w:rsidRPr="00C01E6C">
        <w:rPr>
          <w:rFonts w:ascii="Arial" w:hAnsi="Arial" w:cs="Arial" w:hint="eastAsia"/>
        </w:rPr>
        <w:t>务</w:t>
      </w:r>
      <w:proofErr w:type="gramEnd"/>
      <w:r w:rsidRPr="00C01E6C">
        <w:rPr>
          <w:rFonts w:ascii="Arial" w:hAnsi="Arial" w:cs="Arial" w:hint="eastAsia"/>
        </w:rPr>
        <w:t>：</w:t>
      </w:r>
      <w:r w:rsidRPr="00C01E6C">
        <w:rPr>
          <w:rFonts w:ascii="Arial" w:hAnsi="Arial" w:cs="Arial"/>
          <w:u w:val="single"/>
        </w:rPr>
        <w:t xml:space="preserve">        </w:t>
      </w:r>
      <w:r w:rsidRPr="00C01E6C">
        <w:rPr>
          <w:rFonts w:ascii="Arial" w:hAnsi="Arial" w:cs="Arial" w:hint="eastAsia"/>
        </w:rPr>
        <w:t>手机：</w:t>
      </w:r>
      <w:r w:rsidRPr="00C01E6C">
        <w:rPr>
          <w:rFonts w:ascii="Arial" w:hAnsi="Arial" w:cs="Arial"/>
          <w:u w:val="single"/>
        </w:rPr>
        <w:t xml:space="preserve">        </w:t>
      </w:r>
    </w:p>
    <w:p w:rsidR="002A6455" w:rsidRPr="00C01E6C" w:rsidRDefault="000D1C40" w:rsidP="003B10B7">
      <w:pPr>
        <w:snapToGrid w:val="0"/>
        <w:spacing w:line="360" w:lineRule="auto"/>
        <w:ind w:firstLineChars="200" w:firstLine="422"/>
        <w:rPr>
          <w:rFonts w:ascii="Arial" w:hAnsi="Arial" w:cs="Arial"/>
          <w:b/>
        </w:rPr>
      </w:pPr>
      <w:r w:rsidRPr="00C01E6C">
        <w:rPr>
          <w:rFonts w:ascii="Arial" w:hAnsi="Arial" w:cs="Arial" w:hint="eastAsia"/>
          <w:b/>
        </w:rPr>
        <w:t>授权代表身份证复印件：</w:t>
      </w:r>
    </w:p>
    <w:p w:rsidR="002A6455" w:rsidRPr="00C01E6C" w:rsidRDefault="002A6455" w:rsidP="003B10B7">
      <w:pPr>
        <w:snapToGrid w:val="0"/>
        <w:spacing w:line="360" w:lineRule="auto"/>
        <w:rPr>
          <w:rFonts w:ascii="Arial" w:hAnsi="Arial" w:cs="Arial"/>
          <w:b/>
        </w:rPr>
      </w:pPr>
    </w:p>
    <w:p w:rsidR="002A6455" w:rsidRPr="00C01E6C" w:rsidRDefault="002A6455" w:rsidP="003B10B7">
      <w:pPr>
        <w:snapToGrid w:val="0"/>
        <w:spacing w:line="360" w:lineRule="auto"/>
        <w:rPr>
          <w:rFonts w:ascii="Arial" w:hAnsi="Arial" w:cs="Arial"/>
          <w:b/>
        </w:rPr>
      </w:pPr>
    </w:p>
    <w:p w:rsidR="002A6455" w:rsidRPr="00C01E6C" w:rsidRDefault="000D1C40" w:rsidP="003B10B7">
      <w:pPr>
        <w:snapToGrid w:val="0"/>
        <w:spacing w:line="360" w:lineRule="auto"/>
        <w:ind w:firstLineChars="200" w:firstLine="422"/>
        <w:rPr>
          <w:rFonts w:ascii="Arial" w:hAnsi="Arial" w:cs="Arial"/>
          <w:b/>
        </w:rPr>
      </w:pPr>
      <w:r w:rsidRPr="00C01E6C">
        <w:rPr>
          <w:rFonts w:ascii="Arial" w:hAnsi="Arial" w:cs="Arial" w:hint="eastAsia"/>
          <w:b/>
        </w:rPr>
        <w:t>注：投标人法定代表人作为投标人代表参与本项目开标活动时，不需提供此委托书。</w:t>
      </w:r>
    </w:p>
    <w:p w:rsidR="002A6455" w:rsidRPr="00C01E6C" w:rsidRDefault="000D1C40" w:rsidP="003B10B7">
      <w:pPr>
        <w:snapToGrid w:val="0"/>
        <w:spacing w:line="360" w:lineRule="auto"/>
        <w:ind w:firstLineChars="200" w:firstLine="422"/>
        <w:rPr>
          <w:rFonts w:ascii="Arial" w:hAnsi="Arial" w:cs="Arial"/>
          <w:b/>
        </w:rPr>
      </w:pPr>
      <w:r w:rsidRPr="00C01E6C">
        <w:rPr>
          <w:rFonts w:ascii="Arial" w:hAnsi="Arial" w:cs="Arial" w:hint="eastAsia"/>
          <w:b/>
        </w:rPr>
        <w:t>投标代表参与开标时，需另行随身携带此授权委托书。</w:t>
      </w:r>
    </w:p>
    <w:p w:rsidR="002A6455" w:rsidRPr="00C01E6C" w:rsidRDefault="000D1C40" w:rsidP="003B10B7">
      <w:pPr>
        <w:pStyle w:val="2"/>
        <w:snapToGrid w:val="0"/>
        <w:spacing w:line="360" w:lineRule="auto"/>
        <w:ind w:firstLineChars="0" w:firstLine="0"/>
        <w:rPr>
          <w:rFonts w:cs="Arial"/>
        </w:rPr>
      </w:pPr>
      <w:r w:rsidRPr="00C01E6C">
        <w:rPr>
          <w:rFonts w:cs="Arial"/>
          <w:b w:val="0"/>
        </w:rPr>
        <w:br w:type="page"/>
      </w:r>
      <w:r w:rsidRPr="00C01E6C">
        <w:rPr>
          <w:rFonts w:cs="Arial" w:hint="eastAsia"/>
        </w:rPr>
        <w:lastRenderedPageBreak/>
        <w:t>三、法定代表人授权签署投标文件委托书</w:t>
      </w:r>
    </w:p>
    <w:p w:rsidR="002A6455" w:rsidRPr="00C01E6C" w:rsidRDefault="000D1C40" w:rsidP="003B10B7">
      <w:pPr>
        <w:pStyle w:val="afa"/>
        <w:adjustRightInd w:val="0"/>
        <w:snapToGrid w:val="0"/>
        <w:spacing w:line="360" w:lineRule="auto"/>
        <w:ind w:firstLine="643"/>
        <w:jc w:val="center"/>
        <w:rPr>
          <w:rFonts w:ascii="Arial" w:hAnsi="Arial" w:cs="Arial"/>
          <w:b/>
          <w:bCs/>
          <w:sz w:val="32"/>
        </w:rPr>
      </w:pPr>
      <w:r w:rsidRPr="00C01E6C">
        <w:rPr>
          <w:rFonts w:ascii="Arial" w:hAnsi="Arial" w:cs="Arial" w:hint="eastAsia"/>
          <w:b/>
          <w:bCs/>
          <w:sz w:val="32"/>
        </w:rPr>
        <w:t>法定代表人授权签署投标文件委托书</w:t>
      </w:r>
    </w:p>
    <w:p w:rsidR="002A6455" w:rsidRPr="00C01E6C" w:rsidRDefault="000D1C40" w:rsidP="003B10B7">
      <w:pPr>
        <w:pStyle w:val="afa"/>
        <w:adjustRightInd w:val="0"/>
        <w:snapToGrid w:val="0"/>
        <w:spacing w:line="360" w:lineRule="auto"/>
        <w:ind w:firstLine="643"/>
        <w:jc w:val="center"/>
        <w:rPr>
          <w:rFonts w:ascii="Arial" w:hAnsi="Arial" w:cs="Arial"/>
          <w:b/>
          <w:bCs/>
          <w:szCs w:val="21"/>
        </w:rPr>
      </w:pPr>
      <w:r w:rsidRPr="00C01E6C">
        <w:rPr>
          <w:rFonts w:ascii="Arial" w:hAnsi="Arial" w:cs="Arial" w:hint="eastAsia"/>
          <w:b/>
          <w:bCs/>
          <w:szCs w:val="21"/>
        </w:rPr>
        <w:t>（由授权代表签署时提供）</w:t>
      </w:r>
    </w:p>
    <w:p w:rsidR="002A6455" w:rsidRPr="00C01E6C" w:rsidRDefault="000D1C40" w:rsidP="003B10B7">
      <w:pPr>
        <w:pStyle w:val="afa"/>
        <w:adjustRightInd w:val="0"/>
        <w:snapToGrid w:val="0"/>
        <w:spacing w:line="360" w:lineRule="auto"/>
        <w:rPr>
          <w:rFonts w:ascii="Arial" w:hAnsi="Arial" w:cs="Arial"/>
          <w:u w:val="single"/>
        </w:rPr>
      </w:pPr>
      <w:r w:rsidRPr="00C01E6C">
        <w:rPr>
          <w:rFonts w:ascii="Arial" w:hAnsi="Arial" w:cs="Arial" w:hint="eastAsia"/>
          <w:u w:val="single"/>
        </w:rPr>
        <w:t>（采购人单位名称）：</w:t>
      </w:r>
    </w:p>
    <w:p w:rsidR="002A6455" w:rsidRPr="00C01E6C" w:rsidRDefault="000D1C40" w:rsidP="003B10B7">
      <w:pPr>
        <w:pStyle w:val="afa"/>
        <w:adjustRightInd w:val="0"/>
        <w:snapToGrid w:val="0"/>
        <w:spacing w:line="360" w:lineRule="auto"/>
        <w:rPr>
          <w:rFonts w:ascii="Arial" w:hAnsi="Arial" w:cs="Arial"/>
          <w:u w:val="single"/>
        </w:rPr>
      </w:pPr>
      <w:r w:rsidRPr="00C01E6C">
        <w:rPr>
          <w:rFonts w:ascii="Arial" w:hAnsi="Arial" w:cs="Arial" w:hint="eastAsia"/>
          <w:u w:val="single"/>
        </w:rPr>
        <w:t>浙江省成套招标代理有限公司：</w:t>
      </w:r>
    </w:p>
    <w:p w:rsidR="002A6455" w:rsidRPr="00C01E6C" w:rsidRDefault="000D1C40" w:rsidP="003B10B7">
      <w:pPr>
        <w:pStyle w:val="afa"/>
        <w:snapToGrid w:val="0"/>
        <w:spacing w:line="360" w:lineRule="auto"/>
        <w:ind w:firstLineChars="200" w:firstLine="420"/>
        <w:rPr>
          <w:rFonts w:ascii="Arial" w:hAnsi="Arial" w:cs="Arial"/>
        </w:rPr>
      </w:pPr>
      <w:r w:rsidRPr="00C01E6C">
        <w:rPr>
          <w:rFonts w:ascii="Arial" w:hAnsi="Arial" w:cs="Arial" w:hint="eastAsia"/>
        </w:rPr>
        <w:t>我</w:t>
      </w:r>
      <w:r w:rsidRPr="00C01E6C">
        <w:rPr>
          <w:rFonts w:ascii="Arial" w:hAnsi="Arial" w:cs="Arial" w:hint="eastAsia"/>
          <w:u w:val="single"/>
        </w:rPr>
        <w:t>（法定代表人姓名）</w:t>
      </w:r>
      <w:r w:rsidRPr="00C01E6C">
        <w:rPr>
          <w:rFonts w:ascii="Arial" w:hAnsi="Arial" w:cs="Arial" w:hint="eastAsia"/>
        </w:rPr>
        <w:t>以</w:t>
      </w:r>
      <w:r w:rsidRPr="00C01E6C">
        <w:rPr>
          <w:rFonts w:ascii="Arial" w:hAnsi="Arial" w:cs="Arial" w:hint="eastAsia"/>
          <w:u w:val="single"/>
        </w:rPr>
        <w:t>（投标人全称）</w:t>
      </w:r>
      <w:r w:rsidRPr="00C01E6C">
        <w:rPr>
          <w:rFonts w:ascii="Arial" w:hAnsi="Arial" w:cs="Arial" w:hint="eastAsia"/>
        </w:rPr>
        <w:t>法定代表人的身份授权我单位在职员工</w:t>
      </w:r>
      <w:r w:rsidRPr="00C01E6C">
        <w:rPr>
          <w:rFonts w:ascii="Arial" w:hAnsi="Arial" w:cs="Arial" w:hint="eastAsia"/>
          <w:u w:val="single"/>
        </w:rPr>
        <w:t>（授权代表姓名）</w:t>
      </w:r>
      <w:r w:rsidRPr="00C01E6C">
        <w:rPr>
          <w:rFonts w:ascii="Arial" w:hAnsi="Arial" w:cs="Arial" w:hint="eastAsia"/>
        </w:rPr>
        <w:t>、</w:t>
      </w:r>
      <w:r w:rsidRPr="00C01E6C">
        <w:rPr>
          <w:rFonts w:ascii="Arial" w:hAnsi="Arial" w:cs="Arial"/>
          <w:u w:val="single"/>
        </w:rPr>
        <w:t xml:space="preserve">  </w:t>
      </w:r>
      <w:r w:rsidRPr="00C01E6C">
        <w:rPr>
          <w:rFonts w:ascii="Arial" w:hAnsi="Arial" w:cs="Arial" w:hint="eastAsia"/>
          <w:u w:val="single"/>
        </w:rPr>
        <w:t>（身份证号</w:t>
      </w:r>
      <w:r w:rsidRPr="00C01E6C">
        <w:rPr>
          <w:rFonts w:ascii="Arial" w:hAnsi="Arial" w:cs="Arial"/>
          <w:u w:val="single"/>
        </w:rPr>
        <w:tab/>
      </w:r>
      <w:r w:rsidRPr="00C01E6C">
        <w:rPr>
          <w:rFonts w:ascii="Arial" w:hAnsi="Arial" w:cs="Arial"/>
          <w:u w:val="single"/>
        </w:rPr>
        <w:tab/>
      </w:r>
      <w:r w:rsidRPr="00C01E6C">
        <w:rPr>
          <w:rFonts w:ascii="Arial" w:hAnsi="Arial" w:cs="Arial" w:hint="eastAsia"/>
          <w:u w:val="single"/>
        </w:rPr>
        <w:t>）</w:t>
      </w:r>
      <w:r w:rsidRPr="00C01E6C">
        <w:rPr>
          <w:rFonts w:ascii="Arial" w:hAnsi="Arial" w:cs="Arial" w:hint="eastAsia"/>
        </w:rPr>
        <w:t>，为我单位的授权代表，签署</w:t>
      </w:r>
      <w:r w:rsidRPr="00C01E6C">
        <w:rPr>
          <w:rFonts w:ascii="Arial" w:hAnsi="Arial" w:cs="Arial" w:hint="eastAsia"/>
          <w:u w:val="single"/>
        </w:rPr>
        <w:t>（项目名称）</w:t>
      </w:r>
      <w:r w:rsidRPr="00C01E6C">
        <w:rPr>
          <w:rFonts w:ascii="Arial" w:hAnsi="Arial" w:cs="Arial" w:hint="eastAsia"/>
        </w:rPr>
        <w:t>（</w:t>
      </w:r>
      <w:r w:rsidRPr="00C01E6C">
        <w:rPr>
          <w:rFonts w:ascii="Arial" w:hAnsi="Arial" w:cs="Arial" w:hint="eastAsia"/>
          <w:u w:val="single"/>
        </w:rPr>
        <w:t>项目编号</w:t>
      </w:r>
      <w:r w:rsidRPr="00C01E6C">
        <w:rPr>
          <w:rFonts w:ascii="Arial" w:hAnsi="Arial" w:cs="Arial" w:hint="eastAsia"/>
        </w:rPr>
        <w:t>）的投标文件。</w:t>
      </w:r>
    </w:p>
    <w:p w:rsidR="002A6455" w:rsidRPr="00C01E6C" w:rsidRDefault="000D1C40" w:rsidP="003B10B7">
      <w:pPr>
        <w:pStyle w:val="afa"/>
        <w:snapToGrid w:val="0"/>
        <w:spacing w:line="360" w:lineRule="auto"/>
        <w:ind w:firstLineChars="200" w:firstLine="420"/>
        <w:rPr>
          <w:rFonts w:ascii="Arial" w:hAnsi="Arial" w:cs="Arial"/>
          <w:u w:val="single"/>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pStyle w:val="afa"/>
        <w:snapToGrid w:val="0"/>
        <w:spacing w:line="360" w:lineRule="auto"/>
        <w:ind w:firstLineChars="200" w:firstLine="420"/>
        <w:rPr>
          <w:rFonts w:ascii="Arial" w:hAnsi="Arial" w:cs="Arial"/>
          <w:u w:val="single"/>
        </w:rPr>
      </w:pPr>
      <w:r w:rsidRPr="00C01E6C">
        <w:rPr>
          <w:rFonts w:ascii="Arial" w:hAnsi="Arial" w:cs="Arial" w:hint="eastAsia"/>
        </w:rPr>
        <w:t>法定代表人（签字或盖章）：</w:t>
      </w:r>
      <w:r w:rsidRPr="00C01E6C">
        <w:rPr>
          <w:rFonts w:ascii="Arial" w:hAnsi="Arial" w:cs="Arial"/>
          <w:u w:val="single"/>
        </w:rPr>
        <w:t xml:space="preserve">        </w:t>
      </w:r>
    </w:p>
    <w:p w:rsidR="002A6455" w:rsidRPr="00C01E6C" w:rsidRDefault="000D1C40" w:rsidP="003B10B7">
      <w:pPr>
        <w:snapToGrid w:val="0"/>
        <w:spacing w:line="360" w:lineRule="auto"/>
        <w:ind w:firstLineChars="200" w:firstLine="420"/>
        <w:rPr>
          <w:rFonts w:ascii="Arial" w:hAnsi="Arial" w:cs="Arial"/>
          <w:szCs w:val="20"/>
        </w:rPr>
      </w:pPr>
      <w:r w:rsidRPr="00C01E6C">
        <w:rPr>
          <w:rFonts w:ascii="Arial" w:hAnsi="Arial" w:cs="Arial" w:hint="eastAsia"/>
        </w:rPr>
        <w:t>法定代表人联系方式：</w:t>
      </w:r>
      <w:r w:rsidRPr="00C01E6C">
        <w:rPr>
          <w:rFonts w:ascii="Arial" w:hAnsi="Arial" w:cs="Arial"/>
          <w:u w:val="single"/>
        </w:rPr>
        <w:t xml:space="preserve">        </w:t>
      </w:r>
    </w:p>
    <w:p w:rsidR="002634BA" w:rsidRPr="00C01E6C" w:rsidRDefault="000D1C40" w:rsidP="003B10B7">
      <w:pPr>
        <w:pStyle w:val="afa"/>
        <w:snapToGrid w:val="0"/>
        <w:spacing w:line="360" w:lineRule="auto"/>
        <w:ind w:firstLineChars="200" w:firstLine="420"/>
        <w:rPr>
          <w:rFonts w:ascii="Arial" w:hAnsi="Arial" w:cs="Arial"/>
        </w:rPr>
      </w:pPr>
      <w:r w:rsidRPr="00C01E6C">
        <w:rPr>
          <w:rFonts w:ascii="Arial" w:hAnsi="Arial" w:cs="Arial" w:hint="eastAsia"/>
        </w:rPr>
        <w:t>日期：</w:t>
      </w:r>
      <w:r w:rsidRPr="00C01E6C">
        <w:rPr>
          <w:rFonts w:ascii="Arial" w:hAnsi="Arial" w:cs="Arial"/>
          <w:u w:val="single"/>
        </w:rPr>
        <w:t xml:space="preserve">        </w:t>
      </w:r>
      <w:r w:rsidRPr="00C01E6C">
        <w:rPr>
          <w:rFonts w:ascii="Arial" w:hAnsi="Arial" w:cs="Arial" w:hint="eastAsia"/>
        </w:rPr>
        <w:t>年</w:t>
      </w:r>
      <w:r w:rsidRPr="00C01E6C">
        <w:rPr>
          <w:rFonts w:ascii="Arial" w:hAnsi="Arial" w:cs="Arial"/>
          <w:u w:val="single"/>
        </w:rPr>
        <w:t xml:space="preserve">        </w:t>
      </w:r>
      <w:r w:rsidRPr="00C01E6C">
        <w:rPr>
          <w:rFonts w:ascii="Arial" w:hAnsi="Arial" w:cs="Arial" w:hint="eastAsia"/>
        </w:rPr>
        <w:t>月</w:t>
      </w:r>
      <w:r w:rsidRPr="00C01E6C">
        <w:rPr>
          <w:rFonts w:ascii="Arial" w:hAnsi="Arial" w:cs="Arial"/>
          <w:u w:val="single"/>
        </w:rPr>
        <w:t xml:space="preserve">        </w:t>
      </w:r>
      <w:r w:rsidRPr="00C01E6C">
        <w:rPr>
          <w:rFonts w:ascii="Arial" w:hAnsi="Arial" w:cs="Arial" w:hint="eastAsia"/>
        </w:rPr>
        <w:t>日</w:t>
      </w:r>
    </w:p>
    <w:p w:rsidR="002A6455" w:rsidRPr="00C01E6C" w:rsidRDefault="000D1C40" w:rsidP="003B10B7">
      <w:pPr>
        <w:pStyle w:val="afa"/>
        <w:snapToGrid w:val="0"/>
        <w:spacing w:line="360" w:lineRule="auto"/>
        <w:ind w:firstLineChars="200" w:firstLine="420"/>
        <w:rPr>
          <w:rFonts w:ascii="Arial" w:hAnsi="Arial" w:cs="Arial"/>
        </w:rPr>
      </w:pPr>
      <w:r w:rsidRPr="00C01E6C">
        <w:rPr>
          <w:rFonts w:ascii="Arial" w:hAnsi="Arial" w:cs="Arial" w:hint="eastAsia"/>
        </w:rPr>
        <w:t>附：</w:t>
      </w:r>
    </w:p>
    <w:p w:rsidR="002A6455" w:rsidRPr="00C01E6C" w:rsidRDefault="002A6455" w:rsidP="003B10B7">
      <w:pPr>
        <w:snapToGrid w:val="0"/>
        <w:spacing w:line="360" w:lineRule="auto"/>
        <w:rPr>
          <w:rFonts w:ascii="Arial" w:hAnsi="Arial" w:cs="Arial"/>
          <w:b/>
        </w:rPr>
      </w:pPr>
    </w:p>
    <w:p w:rsidR="002A6455" w:rsidRPr="00C01E6C" w:rsidRDefault="000D1C40" w:rsidP="003B10B7">
      <w:pPr>
        <w:snapToGrid w:val="0"/>
        <w:spacing w:line="360" w:lineRule="auto"/>
        <w:ind w:firstLineChars="200" w:firstLine="422"/>
        <w:rPr>
          <w:rFonts w:ascii="Arial" w:hAnsi="Arial" w:cs="Arial"/>
          <w:b/>
        </w:rPr>
      </w:pPr>
      <w:r w:rsidRPr="00C01E6C">
        <w:rPr>
          <w:rFonts w:ascii="Arial" w:hAnsi="Arial" w:cs="Arial" w:hint="eastAsia"/>
          <w:b/>
        </w:rPr>
        <w:t>法定代表人身份证复印件</w:t>
      </w:r>
    </w:p>
    <w:p w:rsidR="002A6455" w:rsidRPr="00C01E6C" w:rsidRDefault="002A6455" w:rsidP="003B10B7">
      <w:pPr>
        <w:pStyle w:val="afa"/>
        <w:snapToGrid w:val="0"/>
        <w:spacing w:line="360" w:lineRule="auto"/>
        <w:rPr>
          <w:rFonts w:ascii="Arial" w:hAnsi="Arial" w:cs="Arial"/>
        </w:rPr>
      </w:pPr>
    </w:p>
    <w:p w:rsidR="002A6455" w:rsidRPr="00C01E6C" w:rsidRDefault="000D1C40" w:rsidP="003B10B7">
      <w:pPr>
        <w:pStyle w:val="afa"/>
        <w:snapToGrid w:val="0"/>
        <w:spacing w:line="360" w:lineRule="auto"/>
        <w:ind w:firstLineChars="200" w:firstLine="420"/>
        <w:rPr>
          <w:rFonts w:ascii="Arial" w:hAnsi="Arial" w:cs="Arial"/>
          <w:u w:val="single"/>
        </w:rPr>
      </w:pPr>
      <w:r w:rsidRPr="00C01E6C">
        <w:rPr>
          <w:rFonts w:ascii="Arial" w:hAnsi="Arial" w:cs="Arial" w:hint="eastAsia"/>
        </w:rPr>
        <w:t>授权代表姓名：</w:t>
      </w:r>
      <w:r w:rsidRPr="00C01E6C">
        <w:rPr>
          <w:rFonts w:ascii="Arial" w:hAnsi="Arial" w:cs="Arial"/>
          <w:u w:val="single"/>
        </w:rPr>
        <w:t xml:space="preserve">        </w:t>
      </w:r>
      <w:r w:rsidRPr="00C01E6C">
        <w:rPr>
          <w:rFonts w:ascii="Arial" w:hAnsi="Arial" w:cs="Arial" w:hint="eastAsia"/>
        </w:rPr>
        <w:t>身份证号码：</w:t>
      </w:r>
      <w:r w:rsidRPr="00C01E6C">
        <w:rPr>
          <w:rFonts w:ascii="Arial" w:hAnsi="Arial" w:cs="Arial"/>
          <w:u w:val="single"/>
        </w:rPr>
        <w:t xml:space="preserve">        </w:t>
      </w:r>
      <w:r w:rsidRPr="00C01E6C">
        <w:rPr>
          <w:rFonts w:ascii="Arial" w:hAnsi="Arial" w:cs="Arial" w:hint="eastAsia"/>
        </w:rPr>
        <w:t>职</w:t>
      </w:r>
      <w:r w:rsidRPr="00C01E6C">
        <w:rPr>
          <w:rFonts w:ascii="Arial" w:hAnsi="Arial" w:cs="Arial"/>
        </w:rPr>
        <w:t xml:space="preserve">  </w:t>
      </w:r>
      <w:proofErr w:type="gramStart"/>
      <w:r w:rsidRPr="00C01E6C">
        <w:rPr>
          <w:rFonts w:ascii="Arial" w:hAnsi="Arial" w:cs="Arial" w:hint="eastAsia"/>
        </w:rPr>
        <w:t>务</w:t>
      </w:r>
      <w:proofErr w:type="gramEnd"/>
      <w:r w:rsidRPr="00C01E6C">
        <w:rPr>
          <w:rFonts w:ascii="Arial" w:hAnsi="Arial" w:cs="Arial" w:hint="eastAsia"/>
        </w:rPr>
        <w:t>：</w:t>
      </w:r>
      <w:r w:rsidRPr="00C01E6C">
        <w:rPr>
          <w:rFonts w:ascii="Arial" w:hAnsi="Arial" w:cs="Arial"/>
          <w:u w:val="single"/>
        </w:rPr>
        <w:t xml:space="preserve">        </w:t>
      </w:r>
      <w:r w:rsidRPr="00C01E6C">
        <w:rPr>
          <w:rFonts w:ascii="Arial" w:hAnsi="Arial" w:cs="Arial" w:hint="eastAsia"/>
        </w:rPr>
        <w:t>手机：</w:t>
      </w:r>
      <w:r w:rsidRPr="00C01E6C">
        <w:rPr>
          <w:rFonts w:ascii="Arial" w:hAnsi="Arial" w:cs="Arial"/>
          <w:u w:val="single"/>
        </w:rPr>
        <w:t xml:space="preserve">        </w:t>
      </w:r>
    </w:p>
    <w:p w:rsidR="002A6455" w:rsidRPr="00C01E6C" w:rsidRDefault="000D1C40" w:rsidP="003B10B7">
      <w:pPr>
        <w:snapToGrid w:val="0"/>
        <w:spacing w:line="360" w:lineRule="auto"/>
        <w:ind w:firstLineChars="200" w:firstLine="422"/>
        <w:rPr>
          <w:rFonts w:ascii="Arial" w:hAnsi="Arial" w:cs="Arial"/>
          <w:b/>
        </w:rPr>
      </w:pPr>
      <w:r w:rsidRPr="00C01E6C">
        <w:rPr>
          <w:rFonts w:ascii="Arial" w:hAnsi="Arial" w:cs="Arial" w:hint="eastAsia"/>
          <w:b/>
        </w:rPr>
        <w:t>授权代表身份证复印件：</w:t>
      </w:r>
    </w:p>
    <w:p w:rsidR="002A6455" w:rsidRPr="00C01E6C" w:rsidRDefault="002A6455" w:rsidP="003B10B7">
      <w:pPr>
        <w:snapToGrid w:val="0"/>
        <w:spacing w:line="360" w:lineRule="auto"/>
        <w:rPr>
          <w:rFonts w:ascii="Arial" w:hAnsi="Arial" w:cs="Arial"/>
          <w:b/>
        </w:rPr>
      </w:pPr>
    </w:p>
    <w:p w:rsidR="002A6455" w:rsidRPr="00C01E6C" w:rsidRDefault="002A6455" w:rsidP="003B10B7">
      <w:pPr>
        <w:snapToGrid w:val="0"/>
        <w:spacing w:line="360" w:lineRule="auto"/>
        <w:rPr>
          <w:rFonts w:ascii="Arial" w:hAnsi="Arial" w:cs="Arial"/>
          <w:b/>
        </w:rPr>
      </w:pPr>
    </w:p>
    <w:p w:rsidR="002A6455" w:rsidRPr="00C01E6C" w:rsidRDefault="000D1C40" w:rsidP="003B10B7">
      <w:pPr>
        <w:snapToGrid w:val="0"/>
        <w:spacing w:line="360" w:lineRule="auto"/>
        <w:ind w:firstLineChars="200" w:firstLine="422"/>
        <w:rPr>
          <w:rFonts w:ascii="Arial" w:hAnsi="Arial" w:cs="Arial"/>
          <w:b/>
        </w:rPr>
      </w:pPr>
      <w:r w:rsidRPr="00C01E6C">
        <w:rPr>
          <w:rFonts w:ascii="Arial" w:hAnsi="Arial" w:cs="Arial" w:hint="eastAsia"/>
          <w:b/>
        </w:rPr>
        <w:t>投标人法定代表人按招标文件要求签署投标文件时，不需提供此委托书。</w:t>
      </w:r>
    </w:p>
    <w:p w:rsidR="002A6455" w:rsidRPr="00C01E6C" w:rsidRDefault="000D1C40" w:rsidP="003B10B7">
      <w:pPr>
        <w:pStyle w:val="2"/>
        <w:snapToGrid w:val="0"/>
        <w:spacing w:line="360" w:lineRule="auto"/>
        <w:ind w:firstLineChars="0" w:firstLine="0"/>
        <w:rPr>
          <w:rFonts w:cs="Arial"/>
        </w:rPr>
      </w:pPr>
      <w:r w:rsidRPr="00C01E6C">
        <w:rPr>
          <w:rFonts w:cs="Arial"/>
        </w:rPr>
        <w:br w:type="page"/>
      </w:r>
      <w:bookmarkStart w:id="58" w:name="_Toc345575537"/>
      <w:r w:rsidRPr="00C01E6C">
        <w:rPr>
          <w:rFonts w:cs="Arial" w:hint="eastAsia"/>
        </w:rPr>
        <w:lastRenderedPageBreak/>
        <w:t>四、投标保证金</w:t>
      </w:r>
      <w:bookmarkEnd w:id="58"/>
    </w:p>
    <w:p w:rsidR="002A6455" w:rsidRPr="00C01E6C" w:rsidRDefault="000D1C40" w:rsidP="003B10B7">
      <w:pPr>
        <w:pStyle w:val="afa"/>
        <w:adjustRightInd w:val="0"/>
        <w:snapToGrid w:val="0"/>
        <w:spacing w:line="360" w:lineRule="auto"/>
        <w:jc w:val="center"/>
        <w:rPr>
          <w:rFonts w:ascii="Arial" w:hAnsi="Arial" w:cs="Arial"/>
          <w:b/>
          <w:bCs/>
          <w:sz w:val="32"/>
        </w:rPr>
      </w:pPr>
      <w:r w:rsidRPr="00C01E6C">
        <w:rPr>
          <w:rFonts w:ascii="Arial" w:hAnsi="Arial" w:cs="Arial" w:hint="eastAsia"/>
          <w:b/>
          <w:bCs/>
          <w:sz w:val="32"/>
        </w:rPr>
        <w:t>投标保证金</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0"/>
      </w:tblGrid>
      <w:tr w:rsidR="00274615" w:rsidRPr="00C01E6C">
        <w:trPr>
          <w:trHeight w:val="2100"/>
        </w:trPr>
        <w:tc>
          <w:tcPr>
            <w:tcW w:w="9690" w:type="dxa"/>
            <w:vAlign w:val="center"/>
          </w:tcPr>
          <w:p w:rsidR="002A6455" w:rsidRPr="00C01E6C" w:rsidRDefault="000D1C40" w:rsidP="003B10B7">
            <w:pPr>
              <w:adjustRightInd w:val="0"/>
              <w:snapToGrid w:val="0"/>
              <w:spacing w:line="360" w:lineRule="auto"/>
              <w:jc w:val="center"/>
              <w:rPr>
                <w:rFonts w:ascii="Arial" w:hAnsi="Arial" w:cs="Arial"/>
                <w:b/>
                <w:sz w:val="24"/>
              </w:rPr>
            </w:pPr>
            <w:r w:rsidRPr="00C01E6C">
              <w:rPr>
                <w:rFonts w:ascii="Arial" w:hAnsi="Arial" w:cs="Arial" w:hint="eastAsia"/>
                <w:b/>
                <w:sz w:val="24"/>
              </w:rPr>
              <w:t>附：投标须知前附表规定的投标保证金交纳凭证（电汇凭证</w:t>
            </w:r>
            <w:r w:rsidRPr="00C01E6C">
              <w:rPr>
                <w:rFonts w:ascii="Arial" w:hAnsi="Arial" w:cs="Arial" w:hint="eastAsia"/>
                <w:b/>
                <w:sz w:val="24"/>
                <w:szCs w:val="22"/>
              </w:rPr>
              <w:t>或代理机构出具的收据</w:t>
            </w:r>
            <w:r w:rsidRPr="00C01E6C">
              <w:rPr>
                <w:rFonts w:ascii="Arial" w:hAnsi="Arial" w:cs="Arial" w:hint="eastAsia"/>
                <w:b/>
                <w:sz w:val="24"/>
              </w:rPr>
              <w:t>）</w:t>
            </w:r>
          </w:p>
        </w:tc>
      </w:tr>
    </w:tbl>
    <w:p w:rsidR="00307AB9" w:rsidRPr="00C01E6C" w:rsidRDefault="000D1C40" w:rsidP="003B10B7">
      <w:pPr>
        <w:adjustRightInd w:val="0"/>
        <w:snapToGrid w:val="0"/>
        <w:spacing w:line="360" w:lineRule="auto"/>
        <w:rPr>
          <w:rFonts w:ascii="Arial" w:hAnsi="Arial" w:cs="Arial"/>
          <w:b/>
          <w:szCs w:val="21"/>
        </w:rPr>
      </w:pPr>
      <w:r w:rsidRPr="00C01E6C">
        <w:rPr>
          <w:rFonts w:ascii="Arial" w:hAnsi="Arial" w:cs="Arial" w:hint="eastAsia"/>
          <w:b/>
          <w:szCs w:val="21"/>
        </w:rPr>
        <w:t>投标保证金缴纳须知说明：</w:t>
      </w:r>
    </w:p>
    <w:p w:rsidR="002A6455" w:rsidRPr="00C01E6C" w:rsidRDefault="000D1C40" w:rsidP="003B10B7">
      <w:pPr>
        <w:widowControl/>
        <w:adjustRightInd w:val="0"/>
        <w:snapToGrid w:val="0"/>
        <w:spacing w:line="360" w:lineRule="auto"/>
        <w:rPr>
          <w:rFonts w:ascii="Arial" w:hAnsi="Arial" w:cs="Arial"/>
          <w:b/>
          <w:szCs w:val="21"/>
        </w:rPr>
      </w:pPr>
      <w:r w:rsidRPr="00C01E6C">
        <w:rPr>
          <w:rFonts w:ascii="Arial" w:hAnsi="Arial" w:cs="Arial"/>
          <w:b/>
          <w:szCs w:val="21"/>
        </w:rPr>
        <w:t>1</w:t>
      </w:r>
      <w:r w:rsidRPr="00C01E6C">
        <w:rPr>
          <w:rFonts w:ascii="Arial" w:hAnsi="Arial" w:cs="Arial" w:hint="eastAsia"/>
          <w:b/>
          <w:szCs w:val="21"/>
        </w:rPr>
        <w:t>、投标人交纳投标保证金后，将投标保证金交纳凭证发至</w:t>
      </w:r>
      <w:r w:rsidRPr="00C01E6C">
        <w:rPr>
          <w:rFonts w:ascii="Arial" w:hAnsi="Arial" w:cs="Arial"/>
          <w:b/>
          <w:szCs w:val="21"/>
        </w:rPr>
        <w:t>156624554@QQ.com</w:t>
      </w:r>
      <w:r w:rsidRPr="00C01E6C">
        <w:rPr>
          <w:rFonts w:ascii="Arial" w:hAnsi="Arial" w:cs="Arial" w:hint="eastAsia"/>
          <w:b/>
          <w:szCs w:val="21"/>
        </w:rPr>
        <w:t>，并注明项目名称。</w:t>
      </w:r>
    </w:p>
    <w:p w:rsidR="002A6455" w:rsidRPr="00C01E6C" w:rsidRDefault="000D1C40" w:rsidP="003B10B7">
      <w:pPr>
        <w:widowControl/>
        <w:adjustRightInd w:val="0"/>
        <w:snapToGrid w:val="0"/>
        <w:spacing w:line="360" w:lineRule="auto"/>
        <w:rPr>
          <w:rFonts w:ascii="Arial" w:hAnsi="Arial" w:cs="Arial"/>
          <w:b/>
          <w:szCs w:val="21"/>
        </w:rPr>
      </w:pPr>
      <w:r w:rsidRPr="00C01E6C">
        <w:rPr>
          <w:rFonts w:ascii="Arial" w:hAnsi="Arial" w:cs="Arial"/>
          <w:b/>
          <w:szCs w:val="21"/>
        </w:rPr>
        <w:t>2</w:t>
      </w:r>
      <w:r w:rsidRPr="00C01E6C">
        <w:rPr>
          <w:rFonts w:ascii="Arial" w:hAnsi="Arial" w:cs="Arial" w:hint="eastAsia"/>
          <w:b/>
          <w:szCs w:val="21"/>
        </w:rPr>
        <w:t>、将电汇凭证或代理机构出具的收据复印件作为投标保证金交纳凭证编入投标文件。</w:t>
      </w:r>
    </w:p>
    <w:p w:rsidR="002A6455" w:rsidRPr="00C01E6C" w:rsidRDefault="000D1C40" w:rsidP="003B10B7">
      <w:pPr>
        <w:widowControl/>
        <w:adjustRightInd w:val="0"/>
        <w:snapToGrid w:val="0"/>
        <w:spacing w:line="360" w:lineRule="auto"/>
        <w:rPr>
          <w:rFonts w:ascii="Arial" w:hAnsi="Arial" w:cs="Arial"/>
          <w:b/>
          <w:szCs w:val="21"/>
        </w:rPr>
      </w:pPr>
      <w:r w:rsidRPr="00C01E6C">
        <w:rPr>
          <w:rFonts w:ascii="Arial" w:hAnsi="Arial" w:cs="Arial"/>
          <w:b/>
          <w:szCs w:val="21"/>
        </w:rPr>
        <w:t>3</w:t>
      </w:r>
      <w:r w:rsidRPr="00C01E6C">
        <w:rPr>
          <w:rFonts w:ascii="Arial" w:hAnsi="Arial" w:cs="Arial" w:hint="eastAsia"/>
          <w:b/>
          <w:szCs w:val="21"/>
        </w:rPr>
        <w:t>、投标保证金须在招标文件规定时间前到达指定账户。</w:t>
      </w:r>
    </w:p>
    <w:p w:rsidR="002A6455" w:rsidRPr="00C01E6C" w:rsidRDefault="000D1C40" w:rsidP="003B10B7">
      <w:pPr>
        <w:pStyle w:val="2"/>
        <w:snapToGrid w:val="0"/>
        <w:spacing w:line="360" w:lineRule="auto"/>
        <w:ind w:firstLineChars="0" w:firstLine="0"/>
        <w:rPr>
          <w:rFonts w:cs="Arial"/>
        </w:rPr>
      </w:pPr>
      <w:r w:rsidRPr="00C01E6C">
        <w:rPr>
          <w:rFonts w:cs="Arial"/>
        </w:rPr>
        <w:br w:type="page"/>
      </w:r>
      <w:bookmarkStart w:id="59" w:name="_Toc336683581"/>
      <w:bookmarkStart w:id="60" w:name="_Toc345575543"/>
      <w:r w:rsidRPr="00C01E6C">
        <w:rPr>
          <w:rFonts w:cs="Arial" w:hint="eastAsia"/>
        </w:rPr>
        <w:lastRenderedPageBreak/>
        <w:t>五、偏离表</w:t>
      </w:r>
      <w:bookmarkEnd w:id="59"/>
      <w:bookmarkEnd w:id="60"/>
    </w:p>
    <w:p w:rsidR="002A6455" w:rsidRPr="00C01E6C" w:rsidRDefault="000D1C40" w:rsidP="003B10B7">
      <w:pPr>
        <w:snapToGrid w:val="0"/>
        <w:spacing w:line="360" w:lineRule="auto"/>
        <w:ind w:left="321" w:hangingChars="100" w:hanging="321"/>
        <w:jc w:val="center"/>
        <w:rPr>
          <w:rFonts w:ascii="Arial" w:hAnsi="Arial" w:cs="Arial"/>
          <w:b/>
          <w:bCs/>
          <w:sz w:val="32"/>
          <w:szCs w:val="32"/>
        </w:rPr>
      </w:pPr>
      <w:r w:rsidRPr="00C01E6C">
        <w:rPr>
          <w:rFonts w:ascii="Arial" w:hAnsi="Arial" w:cs="Arial" w:hint="eastAsia"/>
          <w:b/>
          <w:bCs/>
          <w:sz w:val="32"/>
          <w:szCs w:val="32"/>
        </w:rPr>
        <w:t>偏离表</w:t>
      </w:r>
    </w:p>
    <w:p w:rsidR="002A6455" w:rsidRPr="00C01E6C" w:rsidRDefault="000D1C40" w:rsidP="003B10B7">
      <w:pPr>
        <w:snapToGrid w:val="0"/>
        <w:spacing w:line="360" w:lineRule="auto"/>
        <w:rPr>
          <w:rFonts w:ascii="Arial" w:hAnsi="Arial" w:cs="Arial"/>
          <w:u w:val="single"/>
        </w:rPr>
      </w:pPr>
      <w:r w:rsidRPr="00C01E6C">
        <w:rPr>
          <w:rFonts w:ascii="Arial" w:hAnsi="Arial" w:cs="Arial" w:hint="eastAsia"/>
        </w:rPr>
        <w:t>项目名称：</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u w:val="single"/>
        </w:rPr>
      </w:pPr>
      <w:r w:rsidRPr="00C01E6C">
        <w:rPr>
          <w:rFonts w:ascii="Arial" w:hAnsi="Arial" w:cs="Arial" w:hint="eastAsia"/>
        </w:rPr>
        <w:t>项目编号：</w:t>
      </w:r>
      <w:r w:rsidRPr="00C01E6C">
        <w:rPr>
          <w:rFonts w:ascii="Arial" w:hAnsi="Arial" w:cs="Arial"/>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08"/>
        <w:gridCol w:w="3060"/>
        <w:gridCol w:w="2340"/>
        <w:gridCol w:w="2880"/>
      </w:tblGrid>
      <w:tr w:rsidR="00274615" w:rsidRPr="00C01E6C">
        <w:trPr>
          <w:cantSplit/>
          <w:trHeight w:val="400"/>
        </w:trPr>
        <w:tc>
          <w:tcPr>
            <w:tcW w:w="1008"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序号</w:t>
            </w:r>
          </w:p>
        </w:tc>
        <w:tc>
          <w:tcPr>
            <w:tcW w:w="306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招标要求</w:t>
            </w:r>
          </w:p>
        </w:tc>
        <w:tc>
          <w:tcPr>
            <w:tcW w:w="234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投标响应</w:t>
            </w:r>
          </w:p>
        </w:tc>
        <w:tc>
          <w:tcPr>
            <w:tcW w:w="288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说明（正偏离</w:t>
            </w:r>
            <w:r w:rsidRPr="00C01E6C">
              <w:rPr>
                <w:rFonts w:ascii="Arial" w:hAnsi="Arial" w:cs="Arial"/>
              </w:rPr>
              <w:t>/</w:t>
            </w:r>
            <w:r w:rsidRPr="00C01E6C">
              <w:rPr>
                <w:rFonts w:ascii="Arial" w:hAnsi="Arial" w:cs="Arial" w:hint="eastAsia"/>
              </w:rPr>
              <w:t>负偏离）</w:t>
            </w:r>
          </w:p>
        </w:tc>
      </w:tr>
      <w:tr w:rsidR="00274615" w:rsidRPr="00C01E6C">
        <w:trPr>
          <w:cantSplit/>
          <w:trHeight w:val="400"/>
        </w:trPr>
        <w:tc>
          <w:tcPr>
            <w:tcW w:w="1008" w:type="dxa"/>
            <w:vAlign w:val="center"/>
          </w:tcPr>
          <w:p w:rsidR="002A6455" w:rsidRPr="00C01E6C" w:rsidRDefault="002A6455" w:rsidP="003B10B7">
            <w:pPr>
              <w:snapToGrid w:val="0"/>
              <w:spacing w:line="360" w:lineRule="auto"/>
              <w:jc w:val="center"/>
              <w:rPr>
                <w:rFonts w:ascii="Arial" w:hAnsi="Arial" w:cs="Arial"/>
                <w:spacing w:val="20"/>
              </w:rPr>
            </w:pPr>
          </w:p>
        </w:tc>
        <w:tc>
          <w:tcPr>
            <w:tcW w:w="3060" w:type="dxa"/>
            <w:vAlign w:val="center"/>
          </w:tcPr>
          <w:p w:rsidR="002A6455" w:rsidRPr="00C01E6C" w:rsidRDefault="002A6455" w:rsidP="003B10B7">
            <w:pPr>
              <w:snapToGrid w:val="0"/>
              <w:spacing w:line="360" w:lineRule="auto"/>
              <w:jc w:val="center"/>
              <w:rPr>
                <w:rFonts w:ascii="Arial" w:hAnsi="Arial" w:cs="Arial"/>
                <w:spacing w:val="20"/>
              </w:rPr>
            </w:pPr>
          </w:p>
        </w:tc>
        <w:tc>
          <w:tcPr>
            <w:tcW w:w="2340" w:type="dxa"/>
            <w:vAlign w:val="center"/>
          </w:tcPr>
          <w:p w:rsidR="002A6455" w:rsidRPr="00C01E6C" w:rsidRDefault="002A6455" w:rsidP="003B10B7">
            <w:pPr>
              <w:snapToGrid w:val="0"/>
              <w:spacing w:line="360" w:lineRule="auto"/>
              <w:jc w:val="center"/>
              <w:rPr>
                <w:rFonts w:ascii="Arial" w:hAnsi="Arial" w:cs="Arial"/>
                <w:spacing w:val="20"/>
              </w:rPr>
            </w:pPr>
          </w:p>
        </w:tc>
        <w:tc>
          <w:tcPr>
            <w:tcW w:w="2880"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trPr>
          <w:cantSplit/>
          <w:trHeight w:val="400"/>
        </w:trPr>
        <w:tc>
          <w:tcPr>
            <w:tcW w:w="1008" w:type="dxa"/>
            <w:vAlign w:val="center"/>
          </w:tcPr>
          <w:p w:rsidR="002A6455" w:rsidRPr="00C01E6C" w:rsidRDefault="002A6455" w:rsidP="003B10B7">
            <w:pPr>
              <w:snapToGrid w:val="0"/>
              <w:spacing w:line="360" w:lineRule="auto"/>
              <w:jc w:val="center"/>
              <w:rPr>
                <w:rFonts w:ascii="Arial" w:hAnsi="Arial" w:cs="Arial"/>
                <w:spacing w:val="20"/>
              </w:rPr>
            </w:pPr>
          </w:p>
        </w:tc>
        <w:tc>
          <w:tcPr>
            <w:tcW w:w="3060" w:type="dxa"/>
            <w:vAlign w:val="center"/>
          </w:tcPr>
          <w:p w:rsidR="002A6455" w:rsidRPr="00C01E6C" w:rsidRDefault="002A6455" w:rsidP="003B10B7">
            <w:pPr>
              <w:snapToGrid w:val="0"/>
              <w:spacing w:line="360" w:lineRule="auto"/>
              <w:jc w:val="center"/>
              <w:rPr>
                <w:rFonts w:ascii="Arial" w:hAnsi="Arial" w:cs="Arial"/>
                <w:spacing w:val="20"/>
              </w:rPr>
            </w:pPr>
          </w:p>
        </w:tc>
        <w:tc>
          <w:tcPr>
            <w:tcW w:w="2340" w:type="dxa"/>
            <w:vAlign w:val="center"/>
          </w:tcPr>
          <w:p w:rsidR="002A6455" w:rsidRPr="00C01E6C" w:rsidRDefault="002A6455" w:rsidP="003B10B7">
            <w:pPr>
              <w:snapToGrid w:val="0"/>
              <w:spacing w:line="360" w:lineRule="auto"/>
              <w:jc w:val="center"/>
              <w:rPr>
                <w:rFonts w:ascii="Arial" w:hAnsi="Arial" w:cs="Arial"/>
                <w:spacing w:val="20"/>
              </w:rPr>
            </w:pPr>
          </w:p>
        </w:tc>
        <w:tc>
          <w:tcPr>
            <w:tcW w:w="2880"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trPr>
          <w:cantSplit/>
          <w:trHeight w:val="400"/>
        </w:trPr>
        <w:tc>
          <w:tcPr>
            <w:tcW w:w="1008" w:type="dxa"/>
            <w:vAlign w:val="center"/>
          </w:tcPr>
          <w:p w:rsidR="002A6455" w:rsidRPr="00C01E6C" w:rsidRDefault="002A6455" w:rsidP="003B10B7">
            <w:pPr>
              <w:snapToGrid w:val="0"/>
              <w:spacing w:line="360" w:lineRule="auto"/>
              <w:jc w:val="center"/>
              <w:rPr>
                <w:rFonts w:ascii="Arial" w:hAnsi="Arial" w:cs="Arial"/>
                <w:spacing w:val="20"/>
              </w:rPr>
            </w:pPr>
          </w:p>
        </w:tc>
        <w:tc>
          <w:tcPr>
            <w:tcW w:w="3060" w:type="dxa"/>
            <w:vAlign w:val="center"/>
          </w:tcPr>
          <w:p w:rsidR="002A6455" w:rsidRPr="00C01E6C" w:rsidRDefault="002A6455" w:rsidP="003B10B7">
            <w:pPr>
              <w:snapToGrid w:val="0"/>
              <w:spacing w:line="360" w:lineRule="auto"/>
              <w:jc w:val="center"/>
              <w:rPr>
                <w:rFonts w:ascii="Arial" w:hAnsi="Arial" w:cs="Arial"/>
                <w:spacing w:val="20"/>
              </w:rPr>
            </w:pPr>
          </w:p>
        </w:tc>
        <w:tc>
          <w:tcPr>
            <w:tcW w:w="2340" w:type="dxa"/>
            <w:vAlign w:val="center"/>
          </w:tcPr>
          <w:p w:rsidR="002A6455" w:rsidRPr="00C01E6C" w:rsidRDefault="002A6455" w:rsidP="003B10B7">
            <w:pPr>
              <w:snapToGrid w:val="0"/>
              <w:spacing w:line="360" w:lineRule="auto"/>
              <w:jc w:val="center"/>
              <w:rPr>
                <w:rFonts w:ascii="Arial" w:hAnsi="Arial" w:cs="Arial"/>
                <w:spacing w:val="20"/>
              </w:rPr>
            </w:pPr>
          </w:p>
        </w:tc>
        <w:tc>
          <w:tcPr>
            <w:tcW w:w="2880"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trPr>
          <w:cantSplit/>
          <w:trHeight w:val="400"/>
        </w:trPr>
        <w:tc>
          <w:tcPr>
            <w:tcW w:w="1008" w:type="dxa"/>
            <w:vAlign w:val="center"/>
          </w:tcPr>
          <w:p w:rsidR="002A6455" w:rsidRPr="00C01E6C" w:rsidRDefault="002A6455" w:rsidP="003B10B7">
            <w:pPr>
              <w:snapToGrid w:val="0"/>
              <w:spacing w:line="360" w:lineRule="auto"/>
              <w:jc w:val="center"/>
              <w:rPr>
                <w:rFonts w:ascii="Arial" w:hAnsi="Arial" w:cs="Arial"/>
                <w:spacing w:val="20"/>
              </w:rPr>
            </w:pPr>
          </w:p>
        </w:tc>
        <w:tc>
          <w:tcPr>
            <w:tcW w:w="3060" w:type="dxa"/>
            <w:vAlign w:val="center"/>
          </w:tcPr>
          <w:p w:rsidR="002A6455" w:rsidRPr="00C01E6C" w:rsidRDefault="002A6455" w:rsidP="003B10B7">
            <w:pPr>
              <w:snapToGrid w:val="0"/>
              <w:spacing w:line="360" w:lineRule="auto"/>
              <w:jc w:val="center"/>
              <w:rPr>
                <w:rFonts w:ascii="Arial" w:hAnsi="Arial" w:cs="Arial"/>
                <w:spacing w:val="20"/>
              </w:rPr>
            </w:pPr>
          </w:p>
        </w:tc>
        <w:tc>
          <w:tcPr>
            <w:tcW w:w="2340" w:type="dxa"/>
            <w:vAlign w:val="center"/>
          </w:tcPr>
          <w:p w:rsidR="002A6455" w:rsidRPr="00C01E6C" w:rsidRDefault="002A6455" w:rsidP="003B10B7">
            <w:pPr>
              <w:snapToGrid w:val="0"/>
              <w:spacing w:line="360" w:lineRule="auto"/>
              <w:jc w:val="center"/>
              <w:rPr>
                <w:rFonts w:ascii="Arial" w:hAnsi="Arial" w:cs="Arial"/>
                <w:spacing w:val="20"/>
              </w:rPr>
            </w:pPr>
          </w:p>
        </w:tc>
        <w:tc>
          <w:tcPr>
            <w:tcW w:w="2880"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trPr>
          <w:cantSplit/>
          <w:trHeight w:val="400"/>
        </w:trPr>
        <w:tc>
          <w:tcPr>
            <w:tcW w:w="1008" w:type="dxa"/>
            <w:vAlign w:val="center"/>
          </w:tcPr>
          <w:p w:rsidR="002A6455" w:rsidRPr="00C01E6C" w:rsidRDefault="002A6455" w:rsidP="003B10B7">
            <w:pPr>
              <w:snapToGrid w:val="0"/>
              <w:spacing w:line="360" w:lineRule="auto"/>
              <w:jc w:val="center"/>
              <w:rPr>
                <w:rFonts w:ascii="Arial" w:hAnsi="Arial" w:cs="Arial"/>
                <w:spacing w:val="20"/>
              </w:rPr>
            </w:pPr>
          </w:p>
        </w:tc>
        <w:tc>
          <w:tcPr>
            <w:tcW w:w="3060" w:type="dxa"/>
            <w:vAlign w:val="center"/>
          </w:tcPr>
          <w:p w:rsidR="002A6455" w:rsidRPr="00C01E6C" w:rsidRDefault="002A6455" w:rsidP="003B10B7">
            <w:pPr>
              <w:snapToGrid w:val="0"/>
              <w:spacing w:line="360" w:lineRule="auto"/>
              <w:jc w:val="center"/>
              <w:rPr>
                <w:rFonts w:ascii="Arial" w:hAnsi="Arial" w:cs="Arial"/>
                <w:spacing w:val="20"/>
              </w:rPr>
            </w:pPr>
          </w:p>
        </w:tc>
        <w:tc>
          <w:tcPr>
            <w:tcW w:w="2340" w:type="dxa"/>
            <w:vAlign w:val="center"/>
          </w:tcPr>
          <w:p w:rsidR="002A6455" w:rsidRPr="00C01E6C" w:rsidRDefault="002A6455" w:rsidP="003B10B7">
            <w:pPr>
              <w:snapToGrid w:val="0"/>
              <w:spacing w:line="360" w:lineRule="auto"/>
              <w:jc w:val="center"/>
              <w:rPr>
                <w:rFonts w:ascii="Arial" w:hAnsi="Arial" w:cs="Arial"/>
                <w:spacing w:val="20"/>
              </w:rPr>
            </w:pPr>
          </w:p>
        </w:tc>
        <w:tc>
          <w:tcPr>
            <w:tcW w:w="2880"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trPr>
          <w:cantSplit/>
          <w:trHeight w:val="400"/>
        </w:trPr>
        <w:tc>
          <w:tcPr>
            <w:tcW w:w="1008" w:type="dxa"/>
            <w:vAlign w:val="center"/>
          </w:tcPr>
          <w:p w:rsidR="002A6455" w:rsidRPr="00C01E6C" w:rsidRDefault="002A6455" w:rsidP="003B10B7">
            <w:pPr>
              <w:snapToGrid w:val="0"/>
              <w:spacing w:line="360" w:lineRule="auto"/>
              <w:jc w:val="center"/>
              <w:rPr>
                <w:rFonts w:ascii="Arial" w:hAnsi="Arial" w:cs="Arial"/>
                <w:spacing w:val="20"/>
              </w:rPr>
            </w:pPr>
          </w:p>
        </w:tc>
        <w:tc>
          <w:tcPr>
            <w:tcW w:w="3060" w:type="dxa"/>
            <w:vAlign w:val="center"/>
          </w:tcPr>
          <w:p w:rsidR="002A6455" w:rsidRPr="00C01E6C" w:rsidRDefault="002A6455" w:rsidP="003B10B7">
            <w:pPr>
              <w:snapToGrid w:val="0"/>
              <w:spacing w:line="360" w:lineRule="auto"/>
              <w:jc w:val="center"/>
              <w:rPr>
                <w:rFonts w:ascii="Arial" w:hAnsi="Arial" w:cs="Arial"/>
                <w:spacing w:val="20"/>
              </w:rPr>
            </w:pPr>
          </w:p>
        </w:tc>
        <w:tc>
          <w:tcPr>
            <w:tcW w:w="2340" w:type="dxa"/>
            <w:vAlign w:val="center"/>
          </w:tcPr>
          <w:p w:rsidR="002A6455" w:rsidRPr="00C01E6C" w:rsidRDefault="002A6455" w:rsidP="003B10B7">
            <w:pPr>
              <w:snapToGrid w:val="0"/>
              <w:spacing w:line="360" w:lineRule="auto"/>
              <w:jc w:val="center"/>
              <w:rPr>
                <w:rFonts w:ascii="Arial" w:hAnsi="Arial" w:cs="Arial"/>
                <w:spacing w:val="20"/>
              </w:rPr>
            </w:pPr>
          </w:p>
        </w:tc>
        <w:tc>
          <w:tcPr>
            <w:tcW w:w="2880"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trPr>
          <w:cantSplit/>
          <w:trHeight w:val="400"/>
        </w:trPr>
        <w:tc>
          <w:tcPr>
            <w:tcW w:w="1008" w:type="dxa"/>
            <w:vAlign w:val="center"/>
          </w:tcPr>
          <w:p w:rsidR="002A6455" w:rsidRPr="00C01E6C" w:rsidRDefault="002A6455" w:rsidP="003B10B7">
            <w:pPr>
              <w:snapToGrid w:val="0"/>
              <w:spacing w:line="360" w:lineRule="auto"/>
              <w:jc w:val="center"/>
              <w:rPr>
                <w:rFonts w:ascii="Arial" w:hAnsi="Arial" w:cs="Arial"/>
                <w:spacing w:val="20"/>
              </w:rPr>
            </w:pPr>
          </w:p>
        </w:tc>
        <w:tc>
          <w:tcPr>
            <w:tcW w:w="3060" w:type="dxa"/>
            <w:vAlign w:val="center"/>
          </w:tcPr>
          <w:p w:rsidR="002A6455" w:rsidRPr="00C01E6C" w:rsidRDefault="002A6455" w:rsidP="003B10B7">
            <w:pPr>
              <w:snapToGrid w:val="0"/>
              <w:spacing w:line="360" w:lineRule="auto"/>
              <w:jc w:val="center"/>
              <w:rPr>
                <w:rFonts w:ascii="Arial" w:hAnsi="Arial" w:cs="Arial"/>
                <w:spacing w:val="20"/>
              </w:rPr>
            </w:pPr>
          </w:p>
        </w:tc>
        <w:tc>
          <w:tcPr>
            <w:tcW w:w="2340" w:type="dxa"/>
            <w:vAlign w:val="center"/>
          </w:tcPr>
          <w:p w:rsidR="002A6455" w:rsidRPr="00C01E6C" w:rsidRDefault="002A6455" w:rsidP="003B10B7">
            <w:pPr>
              <w:snapToGrid w:val="0"/>
              <w:spacing w:line="360" w:lineRule="auto"/>
              <w:jc w:val="center"/>
              <w:rPr>
                <w:rFonts w:ascii="Arial" w:hAnsi="Arial" w:cs="Arial"/>
                <w:spacing w:val="20"/>
              </w:rPr>
            </w:pPr>
          </w:p>
        </w:tc>
        <w:tc>
          <w:tcPr>
            <w:tcW w:w="2880"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trPr>
          <w:cantSplit/>
          <w:trHeight w:val="400"/>
        </w:trPr>
        <w:tc>
          <w:tcPr>
            <w:tcW w:w="1008" w:type="dxa"/>
            <w:vAlign w:val="center"/>
          </w:tcPr>
          <w:p w:rsidR="002A6455" w:rsidRPr="00C01E6C" w:rsidRDefault="002A6455" w:rsidP="003B10B7">
            <w:pPr>
              <w:snapToGrid w:val="0"/>
              <w:spacing w:line="360" w:lineRule="auto"/>
              <w:jc w:val="center"/>
              <w:rPr>
                <w:rFonts w:ascii="Arial" w:hAnsi="Arial" w:cs="Arial"/>
                <w:spacing w:val="20"/>
              </w:rPr>
            </w:pPr>
          </w:p>
        </w:tc>
        <w:tc>
          <w:tcPr>
            <w:tcW w:w="3060" w:type="dxa"/>
            <w:vAlign w:val="center"/>
          </w:tcPr>
          <w:p w:rsidR="002A6455" w:rsidRPr="00C01E6C" w:rsidRDefault="002A6455" w:rsidP="003B10B7">
            <w:pPr>
              <w:snapToGrid w:val="0"/>
              <w:spacing w:line="360" w:lineRule="auto"/>
              <w:jc w:val="center"/>
              <w:rPr>
                <w:rFonts w:ascii="Arial" w:hAnsi="Arial" w:cs="Arial"/>
                <w:spacing w:val="20"/>
              </w:rPr>
            </w:pPr>
          </w:p>
        </w:tc>
        <w:tc>
          <w:tcPr>
            <w:tcW w:w="2340" w:type="dxa"/>
            <w:vAlign w:val="center"/>
          </w:tcPr>
          <w:p w:rsidR="002A6455" w:rsidRPr="00C01E6C" w:rsidRDefault="002A6455" w:rsidP="003B10B7">
            <w:pPr>
              <w:snapToGrid w:val="0"/>
              <w:spacing w:line="360" w:lineRule="auto"/>
              <w:jc w:val="center"/>
              <w:rPr>
                <w:rFonts w:ascii="Arial" w:hAnsi="Arial" w:cs="Arial"/>
                <w:spacing w:val="20"/>
              </w:rPr>
            </w:pPr>
          </w:p>
        </w:tc>
        <w:tc>
          <w:tcPr>
            <w:tcW w:w="2880"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trPr>
          <w:cantSplit/>
          <w:trHeight w:val="400"/>
        </w:trPr>
        <w:tc>
          <w:tcPr>
            <w:tcW w:w="1008" w:type="dxa"/>
            <w:vAlign w:val="center"/>
          </w:tcPr>
          <w:p w:rsidR="002A6455" w:rsidRPr="00C01E6C" w:rsidRDefault="002A6455" w:rsidP="003B10B7">
            <w:pPr>
              <w:snapToGrid w:val="0"/>
              <w:spacing w:line="360" w:lineRule="auto"/>
              <w:jc w:val="center"/>
              <w:rPr>
                <w:rFonts w:ascii="Arial" w:hAnsi="Arial" w:cs="Arial"/>
                <w:spacing w:val="20"/>
              </w:rPr>
            </w:pPr>
          </w:p>
        </w:tc>
        <w:tc>
          <w:tcPr>
            <w:tcW w:w="3060" w:type="dxa"/>
            <w:vAlign w:val="center"/>
          </w:tcPr>
          <w:p w:rsidR="002A6455" w:rsidRPr="00C01E6C" w:rsidRDefault="002A6455" w:rsidP="003B10B7">
            <w:pPr>
              <w:snapToGrid w:val="0"/>
              <w:spacing w:line="360" w:lineRule="auto"/>
              <w:jc w:val="center"/>
              <w:rPr>
                <w:rFonts w:ascii="Arial" w:hAnsi="Arial" w:cs="Arial"/>
                <w:spacing w:val="20"/>
              </w:rPr>
            </w:pPr>
          </w:p>
        </w:tc>
        <w:tc>
          <w:tcPr>
            <w:tcW w:w="2340" w:type="dxa"/>
            <w:vAlign w:val="center"/>
          </w:tcPr>
          <w:p w:rsidR="002A6455" w:rsidRPr="00C01E6C" w:rsidRDefault="002A6455" w:rsidP="003B10B7">
            <w:pPr>
              <w:snapToGrid w:val="0"/>
              <w:spacing w:line="360" w:lineRule="auto"/>
              <w:jc w:val="center"/>
              <w:rPr>
                <w:rFonts w:ascii="Arial" w:hAnsi="Arial" w:cs="Arial"/>
                <w:spacing w:val="20"/>
              </w:rPr>
            </w:pPr>
          </w:p>
        </w:tc>
        <w:tc>
          <w:tcPr>
            <w:tcW w:w="2880"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trPr>
          <w:cantSplit/>
          <w:trHeight w:val="400"/>
        </w:trPr>
        <w:tc>
          <w:tcPr>
            <w:tcW w:w="1008" w:type="dxa"/>
            <w:vAlign w:val="center"/>
          </w:tcPr>
          <w:p w:rsidR="002A6455" w:rsidRPr="00C01E6C" w:rsidRDefault="002A6455" w:rsidP="003B10B7">
            <w:pPr>
              <w:snapToGrid w:val="0"/>
              <w:spacing w:line="360" w:lineRule="auto"/>
              <w:jc w:val="center"/>
              <w:rPr>
                <w:rFonts w:ascii="Arial" w:hAnsi="Arial" w:cs="Arial"/>
                <w:spacing w:val="20"/>
              </w:rPr>
            </w:pPr>
          </w:p>
        </w:tc>
        <w:tc>
          <w:tcPr>
            <w:tcW w:w="3060" w:type="dxa"/>
            <w:vAlign w:val="center"/>
          </w:tcPr>
          <w:p w:rsidR="002A6455" w:rsidRPr="00C01E6C" w:rsidRDefault="002A6455" w:rsidP="003B10B7">
            <w:pPr>
              <w:snapToGrid w:val="0"/>
              <w:spacing w:line="360" w:lineRule="auto"/>
              <w:jc w:val="center"/>
              <w:rPr>
                <w:rFonts w:ascii="Arial" w:hAnsi="Arial" w:cs="Arial"/>
                <w:spacing w:val="20"/>
              </w:rPr>
            </w:pPr>
          </w:p>
        </w:tc>
        <w:tc>
          <w:tcPr>
            <w:tcW w:w="2340" w:type="dxa"/>
            <w:vAlign w:val="center"/>
          </w:tcPr>
          <w:p w:rsidR="002A6455" w:rsidRPr="00C01E6C" w:rsidRDefault="002A6455" w:rsidP="003B10B7">
            <w:pPr>
              <w:snapToGrid w:val="0"/>
              <w:spacing w:line="360" w:lineRule="auto"/>
              <w:jc w:val="center"/>
              <w:rPr>
                <w:rFonts w:ascii="Arial" w:hAnsi="Arial" w:cs="Arial"/>
                <w:spacing w:val="20"/>
              </w:rPr>
            </w:pPr>
          </w:p>
        </w:tc>
        <w:tc>
          <w:tcPr>
            <w:tcW w:w="2880" w:type="dxa"/>
            <w:vAlign w:val="center"/>
          </w:tcPr>
          <w:p w:rsidR="002A6455" w:rsidRPr="00C01E6C" w:rsidRDefault="002A6455" w:rsidP="003B10B7">
            <w:pPr>
              <w:snapToGrid w:val="0"/>
              <w:spacing w:line="360" w:lineRule="auto"/>
              <w:jc w:val="center"/>
              <w:rPr>
                <w:rFonts w:ascii="Arial" w:hAnsi="Arial" w:cs="Arial"/>
                <w:spacing w:val="20"/>
              </w:rPr>
            </w:pPr>
          </w:p>
        </w:tc>
      </w:tr>
    </w:tbl>
    <w:p w:rsidR="002A6455" w:rsidRPr="00C01E6C" w:rsidRDefault="000D1C40" w:rsidP="003B10B7">
      <w:pPr>
        <w:snapToGrid w:val="0"/>
        <w:spacing w:line="360" w:lineRule="auto"/>
        <w:rPr>
          <w:rFonts w:ascii="Arial" w:hAnsi="Arial" w:cs="Arial"/>
        </w:rPr>
      </w:pPr>
      <w:r w:rsidRPr="00C01E6C">
        <w:rPr>
          <w:rFonts w:ascii="Arial" w:hAnsi="Arial" w:cs="Arial" w:hint="eastAsia"/>
        </w:rPr>
        <w:t>填表说明：对招标文件有任何偏离（包括正偏离及负偏离）均应汇总并填写在此表中。</w:t>
      </w:r>
    </w:p>
    <w:p w:rsidR="00FA33A9" w:rsidRPr="00C01E6C" w:rsidRDefault="00FA33A9" w:rsidP="003B10B7">
      <w:pPr>
        <w:snapToGrid w:val="0"/>
        <w:spacing w:line="360" w:lineRule="auto"/>
        <w:rPr>
          <w:rFonts w:ascii="Arial" w:hAnsi="Arial" w:cs="Arial"/>
        </w:rPr>
      </w:pPr>
    </w:p>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rPr>
      </w:pPr>
      <w:r w:rsidRPr="00C01E6C">
        <w:rPr>
          <w:rFonts w:ascii="Arial" w:hAnsi="Arial" w:cs="Arial" w:hint="eastAsia"/>
          <w:spacing w:val="20"/>
        </w:rPr>
        <w:t>日期：</w:t>
      </w:r>
      <w:r w:rsidRPr="00C01E6C">
        <w:rPr>
          <w:rFonts w:ascii="Arial" w:hAnsi="Arial" w:cs="Arial"/>
          <w:u w:val="single"/>
        </w:rPr>
        <w:t xml:space="preserve">        </w:t>
      </w:r>
      <w:r w:rsidRPr="00C01E6C">
        <w:rPr>
          <w:rFonts w:ascii="Arial" w:hAnsi="Arial" w:cs="Arial" w:hint="eastAsia"/>
        </w:rPr>
        <w:t>年</w:t>
      </w:r>
      <w:r w:rsidRPr="00C01E6C">
        <w:rPr>
          <w:rFonts w:ascii="Arial" w:hAnsi="Arial" w:cs="Arial"/>
          <w:u w:val="single"/>
        </w:rPr>
        <w:t xml:space="preserve">        </w:t>
      </w:r>
      <w:r w:rsidRPr="00C01E6C">
        <w:rPr>
          <w:rFonts w:ascii="Arial" w:hAnsi="Arial" w:cs="Arial" w:hint="eastAsia"/>
        </w:rPr>
        <w:t>月</w:t>
      </w:r>
      <w:r w:rsidRPr="00C01E6C">
        <w:rPr>
          <w:rFonts w:ascii="Arial" w:hAnsi="Arial" w:cs="Arial"/>
          <w:u w:val="single"/>
        </w:rPr>
        <w:t xml:space="preserve">        </w:t>
      </w:r>
      <w:r w:rsidRPr="00C01E6C">
        <w:rPr>
          <w:rFonts w:ascii="Arial" w:hAnsi="Arial" w:cs="Arial" w:hint="eastAsia"/>
        </w:rPr>
        <w:t>日</w:t>
      </w:r>
    </w:p>
    <w:p w:rsidR="00FA33A9" w:rsidRPr="00C01E6C" w:rsidRDefault="00FA33A9" w:rsidP="003B10B7">
      <w:pPr>
        <w:snapToGrid w:val="0"/>
        <w:spacing w:line="360" w:lineRule="auto"/>
        <w:rPr>
          <w:rFonts w:ascii="Arial" w:hAnsi="Arial" w:cs="Arial"/>
        </w:rPr>
      </w:pPr>
    </w:p>
    <w:p w:rsidR="002A6455" w:rsidRPr="00C01E6C" w:rsidRDefault="000D1C40" w:rsidP="003B10B7">
      <w:pPr>
        <w:snapToGrid w:val="0"/>
        <w:spacing w:line="360" w:lineRule="auto"/>
        <w:rPr>
          <w:rFonts w:ascii="Arial" w:hAnsi="Arial" w:cs="Arial"/>
        </w:rPr>
      </w:pPr>
      <w:r w:rsidRPr="00C01E6C">
        <w:rPr>
          <w:rFonts w:ascii="Arial" w:hAnsi="Arial" w:cs="Arial" w:hint="eastAsia"/>
        </w:rPr>
        <w:t>说明：</w:t>
      </w:r>
    </w:p>
    <w:p w:rsidR="002A6455" w:rsidRPr="00C01E6C" w:rsidRDefault="000D1C40" w:rsidP="003B10B7">
      <w:pPr>
        <w:snapToGrid w:val="0"/>
        <w:spacing w:line="360" w:lineRule="auto"/>
        <w:rPr>
          <w:rFonts w:ascii="Arial" w:hAnsi="Arial" w:cs="Arial"/>
        </w:rPr>
      </w:pPr>
      <w:r w:rsidRPr="00C01E6C">
        <w:rPr>
          <w:rFonts w:ascii="Arial" w:hAnsi="Arial" w:cs="Arial"/>
        </w:rPr>
        <w:t>1</w:t>
      </w:r>
      <w:r w:rsidRPr="00C01E6C">
        <w:rPr>
          <w:rFonts w:ascii="Arial" w:hAnsi="Arial" w:cs="Arial" w:hint="eastAsia"/>
        </w:rPr>
        <w:t>、如投标人提交的投标文件响应条款与招标文件的要求存在负偏离（即：不符点），需逐项填写《偏离表》。完全满足招标文件要求的投标人只需填写</w:t>
      </w:r>
      <w:r w:rsidRPr="00C01E6C">
        <w:rPr>
          <w:rFonts w:ascii="Arial" w:hAnsi="Arial" w:cs="Arial"/>
        </w:rPr>
        <w:t>“</w:t>
      </w:r>
      <w:r w:rsidRPr="00C01E6C">
        <w:rPr>
          <w:rFonts w:ascii="Arial" w:hAnsi="Arial" w:cs="Arial" w:hint="eastAsia"/>
        </w:rPr>
        <w:t>完全满足招标文件的全部要求</w:t>
      </w:r>
      <w:r w:rsidRPr="00C01E6C">
        <w:rPr>
          <w:rFonts w:ascii="Arial" w:hAnsi="Arial" w:cs="Arial"/>
        </w:rPr>
        <w:t>”</w:t>
      </w:r>
      <w:r w:rsidRPr="00C01E6C">
        <w:rPr>
          <w:rFonts w:ascii="Arial" w:hAnsi="Arial" w:cs="Arial" w:hint="eastAsia"/>
        </w:rPr>
        <w:t>。</w:t>
      </w:r>
    </w:p>
    <w:p w:rsidR="002A6455" w:rsidRPr="00C01E6C" w:rsidRDefault="000D1C40" w:rsidP="003B10B7">
      <w:pPr>
        <w:snapToGrid w:val="0"/>
        <w:spacing w:line="360" w:lineRule="auto"/>
        <w:rPr>
          <w:rFonts w:ascii="Arial" w:hAnsi="Arial" w:cs="Arial"/>
        </w:rPr>
      </w:pPr>
      <w:r w:rsidRPr="00C01E6C">
        <w:rPr>
          <w:rFonts w:ascii="Arial" w:hAnsi="Arial" w:cs="Arial"/>
        </w:rPr>
        <w:t>2</w:t>
      </w:r>
      <w:r w:rsidRPr="00C01E6C">
        <w:rPr>
          <w:rFonts w:ascii="Arial" w:hAnsi="Arial" w:cs="Arial" w:hint="eastAsia"/>
        </w:rPr>
        <w:t>、若中标人以未在偏离表中列出的负偏离为由，不按招标要求签约，采购人有权取消该中标人的中标资格并不</w:t>
      </w:r>
      <w:proofErr w:type="gramStart"/>
      <w:r w:rsidRPr="00C01E6C">
        <w:rPr>
          <w:rFonts w:ascii="Arial" w:hAnsi="Arial" w:cs="Arial" w:hint="eastAsia"/>
        </w:rPr>
        <w:t>予退</w:t>
      </w:r>
      <w:proofErr w:type="gramEnd"/>
      <w:r w:rsidRPr="00C01E6C">
        <w:rPr>
          <w:rFonts w:ascii="Arial" w:hAnsi="Arial" w:cs="Arial" w:hint="eastAsia"/>
        </w:rPr>
        <w:t>还其投标保证金，并按有关规定重新确定中标单位或另行采购。</w:t>
      </w:r>
    </w:p>
    <w:p w:rsidR="002A6455" w:rsidRPr="00C01E6C" w:rsidRDefault="000D1C40" w:rsidP="003B10B7">
      <w:pPr>
        <w:snapToGrid w:val="0"/>
        <w:spacing w:line="360" w:lineRule="auto"/>
        <w:rPr>
          <w:rFonts w:ascii="Arial" w:hAnsi="Arial" w:cs="Arial"/>
        </w:rPr>
      </w:pPr>
      <w:r w:rsidRPr="00C01E6C">
        <w:rPr>
          <w:rFonts w:ascii="Arial" w:hAnsi="Arial" w:cs="Arial"/>
        </w:rPr>
        <w:t>3</w:t>
      </w:r>
      <w:r w:rsidRPr="00C01E6C">
        <w:rPr>
          <w:rFonts w:ascii="Arial" w:hAnsi="Arial" w:cs="Arial" w:hint="eastAsia"/>
        </w:rPr>
        <w:t>、投标人可调整、修改上述表格。</w:t>
      </w:r>
    </w:p>
    <w:p w:rsidR="002A6455" w:rsidRPr="00C01E6C" w:rsidRDefault="000D1C40" w:rsidP="003B10B7">
      <w:pPr>
        <w:pStyle w:val="2"/>
        <w:snapToGrid w:val="0"/>
        <w:spacing w:line="360" w:lineRule="auto"/>
        <w:ind w:firstLineChars="0" w:firstLine="0"/>
        <w:rPr>
          <w:rFonts w:cs="Arial"/>
        </w:rPr>
      </w:pPr>
      <w:r w:rsidRPr="00C01E6C">
        <w:rPr>
          <w:rFonts w:cs="Arial"/>
          <w:spacing w:val="20"/>
        </w:rPr>
        <w:br w:type="page"/>
      </w:r>
      <w:bookmarkStart w:id="61" w:name="_Toc184635147"/>
      <w:bookmarkStart w:id="62" w:name="_Toc230930642"/>
      <w:bookmarkStart w:id="63" w:name="_Toc303030576"/>
      <w:bookmarkStart w:id="64" w:name="_Toc335138374"/>
      <w:bookmarkStart w:id="65" w:name="_Toc345575549"/>
      <w:r w:rsidRPr="00C01E6C">
        <w:rPr>
          <w:rFonts w:cs="Arial" w:hint="eastAsia"/>
        </w:rPr>
        <w:lastRenderedPageBreak/>
        <w:t>六、资格审查资料</w:t>
      </w:r>
      <w:bookmarkEnd w:id="61"/>
      <w:bookmarkEnd w:id="62"/>
      <w:bookmarkEnd w:id="63"/>
      <w:bookmarkEnd w:id="64"/>
      <w:bookmarkEnd w:id="65"/>
    </w:p>
    <w:p w:rsidR="002A6455" w:rsidRPr="00C01E6C" w:rsidRDefault="000D1C40" w:rsidP="003B10B7">
      <w:pPr>
        <w:snapToGrid w:val="0"/>
        <w:spacing w:line="360" w:lineRule="auto"/>
        <w:ind w:left="321" w:hangingChars="100" w:hanging="321"/>
        <w:jc w:val="center"/>
        <w:rPr>
          <w:rFonts w:ascii="Arial" w:hAnsi="Arial" w:cs="Arial"/>
          <w:b/>
          <w:bCs/>
          <w:sz w:val="32"/>
          <w:szCs w:val="32"/>
        </w:rPr>
      </w:pPr>
      <w:r w:rsidRPr="00C01E6C">
        <w:rPr>
          <w:rFonts w:ascii="Arial" w:hAnsi="Arial" w:cs="Arial" w:hint="eastAsia"/>
          <w:b/>
          <w:bCs/>
          <w:sz w:val="32"/>
          <w:szCs w:val="32"/>
        </w:rPr>
        <w:t>资格审查资料</w:t>
      </w:r>
    </w:p>
    <w:p w:rsidR="002A6455" w:rsidRPr="00C01E6C" w:rsidRDefault="000D1C40" w:rsidP="003B10B7">
      <w:pPr>
        <w:autoSpaceDE w:val="0"/>
        <w:autoSpaceDN w:val="0"/>
        <w:adjustRightInd w:val="0"/>
        <w:snapToGrid w:val="0"/>
        <w:spacing w:line="360" w:lineRule="auto"/>
        <w:jc w:val="left"/>
        <w:rPr>
          <w:rFonts w:ascii="Arial" w:hAnsi="Arial" w:cs="Arial"/>
          <w:kern w:val="0"/>
        </w:rPr>
      </w:pPr>
      <w:bookmarkStart w:id="66" w:name="_Toc230930643"/>
      <w:bookmarkStart w:id="67" w:name="_Toc303030577"/>
      <w:bookmarkStart w:id="68" w:name="_Toc335138375"/>
      <w:r w:rsidRPr="00C01E6C">
        <w:rPr>
          <w:rFonts w:ascii="Arial" w:hAnsi="Arial" w:cs="Arial" w:hint="eastAsia"/>
          <w:kern w:val="0"/>
        </w:rPr>
        <w:t>（一）资格审查须知</w:t>
      </w:r>
      <w:bookmarkEnd w:id="66"/>
      <w:bookmarkEnd w:id="67"/>
      <w:bookmarkEnd w:id="68"/>
    </w:p>
    <w:p w:rsidR="002A6455" w:rsidRPr="00C01E6C" w:rsidRDefault="000D1C40" w:rsidP="003B10B7">
      <w:pPr>
        <w:autoSpaceDE w:val="0"/>
        <w:autoSpaceDN w:val="0"/>
        <w:adjustRightInd w:val="0"/>
        <w:snapToGrid w:val="0"/>
        <w:spacing w:line="360" w:lineRule="auto"/>
        <w:jc w:val="left"/>
        <w:rPr>
          <w:rFonts w:ascii="Arial" w:hAnsi="Arial" w:cs="Arial"/>
          <w:kern w:val="0"/>
        </w:rPr>
      </w:pPr>
      <w:r w:rsidRPr="00C01E6C">
        <w:rPr>
          <w:rFonts w:ascii="Arial" w:hAnsi="Arial" w:cs="Arial"/>
          <w:kern w:val="0"/>
        </w:rPr>
        <w:t>1</w:t>
      </w:r>
      <w:r w:rsidRPr="00C01E6C">
        <w:rPr>
          <w:rFonts w:ascii="Arial" w:hAnsi="Arial" w:cs="Arial" w:hint="eastAsia"/>
          <w:kern w:val="0"/>
        </w:rPr>
        <w:t>、投标人必须认真填写招标文件规定的所有表格，并对其真实性负责，招标人有权对其进行调查核实和要求澄清。</w:t>
      </w:r>
    </w:p>
    <w:p w:rsidR="002A6455" w:rsidRPr="00C01E6C" w:rsidRDefault="000D1C40" w:rsidP="003B10B7">
      <w:pPr>
        <w:autoSpaceDE w:val="0"/>
        <w:autoSpaceDN w:val="0"/>
        <w:adjustRightInd w:val="0"/>
        <w:snapToGrid w:val="0"/>
        <w:spacing w:line="360" w:lineRule="auto"/>
        <w:jc w:val="left"/>
        <w:rPr>
          <w:rFonts w:ascii="Arial" w:hAnsi="Arial" w:cs="Arial"/>
          <w:kern w:val="0"/>
        </w:rPr>
      </w:pPr>
      <w:r w:rsidRPr="00C01E6C">
        <w:rPr>
          <w:rFonts w:ascii="Arial" w:hAnsi="Arial" w:cs="Arial"/>
          <w:kern w:val="0"/>
        </w:rPr>
        <w:t>2</w:t>
      </w:r>
      <w:r w:rsidRPr="00C01E6C">
        <w:rPr>
          <w:rFonts w:ascii="Arial" w:hAnsi="Arial" w:cs="Arial" w:hint="eastAsia"/>
          <w:kern w:val="0"/>
        </w:rPr>
        <w:t>、资格</w:t>
      </w:r>
      <w:proofErr w:type="gramStart"/>
      <w:r w:rsidRPr="00C01E6C">
        <w:rPr>
          <w:rFonts w:ascii="Arial" w:hAnsi="Arial" w:cs="Arial" w:hint="eastAsia"/>
          <w:kern w:val="0"/>
        </w:rPr>
        <w:t>审查按通过</w:t>
      </w:r>
      <w:proofErr w:type="gramEnd"/>
      <w:r w:rsidRPr="00C01E6C">
        <w:rPr>
          <w:rFonts w:ascii="Arial" w:hAnsi="Arial" w:cs="Arial" w:hint="eastAsia"/>
          <w:kern w:val="0"/>
        </w:rPr>
        <w:t>和不通过两种方式进行评定，投标人的资格等方面的要求作为资格审查通过的强制性资格条件，经核实有一项不符合要求，则投标人的资格为不通过，不通过的投标人对其投标文件不进行后续评审。</w:t>
      </w:r>
    </w:p>
    <w:p w:rsidR="00BB081F" w:rsidRPr="00C01E6C" w:rsidRDefault="00BB081F" w:rsidP="00BB081F">
      <w:pPr>
        <w:adjustRightInd w:val="0"/>
        <w:snapToGrid w:val="0"/>
        <w:spacing w:line="360" w:lineRule="auto"/>
        <w:ind w:firstLineChars="17" w:firstLine="36"/>
        <w:rPr>
          <w:rFonts w:ascii="Arial" w:hAnsi="Arial" w:cs="Arial"/>
          <w:kern w:val="0"/>
        </w:rPr>
      </w:pPr>
      <w:r w:rsidRPr="00C01E6C">
        <w:rPr>
          <w:rFonts w:ascii="Arial" w:hAnsi="Arial" w:cs="Arial" w:hint="eastAsia"/>
          <w:kern w:val="0"/>
        </w:rPr>
        <w:t>注</w:t>
      </w:r>
      <w:r w:rsidRPr="00C01E6C">
        <w:rPr>
          <w:rFonts w:ascii="Arial" w:hAnsi="Arial" w:cs="Arial" w:hint="eastAsia"/>
          <w:kern w:val="0"/>
        </w:rPr>
        <w:t xml:space="preserve">: </w:t>
      </w:r>
      <w:r w:rsidRPr="00C01E6C">
        <w:rPr>
          <w:rFonts w:ascii="Arial" w:hAnsi="Arial" w:cs="Arial" w:hint="eastAsia"/>
          <w:kern w:val="0"/>
        </w:rPr>
        <w:t>本项目资格文件拆封后，采购人或者采购代理机构将依法对投标人的资格进行审查。采购人或采购代理机构对投标人所提供的资格证明材料仅负审核的责任。如发现投标人所提供的资格证明材料不合法或不真实，采购人可取消其中标资格并追究法律责任。资格审查结束后，主持人将宣告资格审查不通过的供应商名称及理由。</w:t>
      </w:r>
    </w:p>
    <w:p w:rsidR="002A6455" w:rsidRPr="00C01E6C" w:rsidRDefault="000D1C40" w:rsidP="003B10B7">
      <w:pPr>
        <w:autoSpaceDE w:val="0"/>
        <w:autoSpaceDN w:val="0"/>
        <w:adjustRightInd w:val="0"/>
        <w:snapToGrid w:val="0"/>
        <w:spacing w:line="360" w:lineRule="auto"/>
        <w:jc w:val="left"/>
        <w:rPr>
          <w:rFonts w:ascii="Arial" w:hAnsi="Arial" w:cs="Arial"/>
          <w:kern w:val="0"/>
        </w:rPr>
      </w:pPr>
      <w:bookmarkStart w:id="69" w:name="_Toc204944488"/>
      <w:bookmarkStart w:id="70" w:name="_Toc191897610"/>
      <w:bookmarkStart w:id="71" w:name="_Toc179801514"/>
      <w:bookmarkStart w:id="72" w:name="_Toc179623472"/>
      <w:bookmarkStart w:id="73" w:name="_Toc208051215"/>
      <w:bookmarkStart w:id="74" w:name="_Toc208484561"/>
      <w:bookmarkStart w:id="75" w:name="_Toc227658251"/>
      <w:bookmarkStart w:id="76" w:name="_Toc303030578"/>
      <w:bookmarkStart w:id="77" w:name="_Toc335138376"/>
      <w:r w:rsidRPr="00C01E6C">
        <w:rPr>
          <w:rFonts w:ascii="Arial" w:hAnsi="Arial" w:cs="Arial" w:hint="eastAsia"/>
          <w:kern w:val="0"/>
        </w:rPr>
        <w:t>（二）资格审查资料</w:t>
      </w:r>
      <w:bookmarkEnd w:id="69"/>
      <w:bookmarkEnd w:id="70"/>
      <w:bookmarkEnd w:id="71"/>
      <w:bookmarkEnd w:id="72"/>
      <w:bookmarkEnd w:id="73"/>
      <w:bookmarkEnd w:id="74"/>
      <w:bookmarkEnd w:id="75"/>
      <w:bookmarkEnd w:id="76"/>
      <w:bookmarkEnd w:id="77"/>
      <w:r w:rsidRPr="00C01E6C">
        <w:rPr>
          <w:rFonts w:ascii="Arial" w:hAnsi="Arial" w:cs="Arial" w:hint="eastAsia"/>
          <w:kern w:val="0"/>
        </w:rPr>
        <w:t>格式</w:t>
      </w:r>
    </w:p>
    <w:p w:rsidR="002A6455" w:rsidRPr="00C01E6C" w:rsidRDefault="000D1C40" w:rsidP="003B10B7">
      <w:pPr>
        <w:snapToGrid w:val="0"/>
        <w:spacing w:line="360" w:lineRule="auto"/>
        <w:ind w:left="280" w:hangingChars="100" w:hanging="280"/>
        <w:outlineLvl w:val="2"/>
        <w:rPr>
          <w:rFonts w:ascii="Arial" w:hAnsi="Arial" w:cs="Arial"/>
        </w:rPr>
      </w:pPr>
      <w:bookmarkStart w:id="78" w:name="_Toc204944489"/>
      <w:bookmarkStart w:id="79" w:name="_Toc191897611"/>
      <w:bookmarkStart w:id="80" w:name="_Toc191897470"/>
      <w:bookmarkStart w:id="81" w:name="_Toc179801515"/>
      <w:bookmarkStart w:id="82" w:name="_Toc208051216"/>
      <w:bookmarkStart w:id="83" w:name="_Toc208484562"/>
      <w:bookmarkStart w:id="84" w:name="_Toc227658252"/>
      <w:r w:rsidRPr="00C01E6C">
        <w:rPr>
          <w:rFonts w:ascii="Arial" w:hAnsi="Arial" w:cs="Arial"/>
          <w:sz w:val="28"/>
          <w:szCs w:val="28"/>
        </w:rPr>
        <w:br w:type="page"/>
      </w:r>
      <w:bookmarkStart w:id="85" w:name="_Toc303030579"/>
      <w:bookmarkStart w:id="86" w:name="_Toc335138377"/>
      <w:bookmarkStart w:id="87" w:name="_Toc179623474"/>
      <w:bookmarkStart w:id="88" w:name="_Toc179801516"/>
      <w:bookmarkStart w:id="89" w:name="_Toc204944490"/>
      <w:bookmarkStart w:id="90" w:name="_Toc191897612"/>
      <w:bookmarkStart w:id="91" w:name="_Toc208051217"/>
      <w:bookmarkStart w:id="92" w:name="_Toc208484563"/>
      <w:bookmarkStart w:id="93" w:name="_Toc227658253"/>
      <w:bookmarkEnd w:id="78"/>
      <w:bookmarkEnd w:id="79"/>
      <w:bookmarkEnd w:id="80"/>
      <w:bookmarkEnd w:id="81"/>
      <w:bookmarkEnd w:id="82"/>
      <w:bookmarkEnd w:id="83"/>
      <w:bookmarkEnd w:id="84"/>
      <w:r w:rsidRPr="00C01E6C">
        <w:rPr>
          <w:rFonts w:ascii="Arial" w:hAnsi="Arial" w:cs="Arial" w:hint="eastAsia"/>
        </w:rPr>
        <w:lastRenderedPageBreak/>
        <w:t>表</w:t>
      </w:r>
      <w:r w:rsidRPr="00C01E6C">
        <w:rPr>
          <w:rFonts w:ascii="Arial" w:hAnsi="Arial" w:cs="Arial"/>
        </w:rPr>
        <w:t>1</w:t>
      </w:r>
      <w:r w:rsidRPr="00C01E6C">
        <w:rPr>
          <w:rFonts w:ascii="Arial" w:hAnsi="Arial" w:cs="Arial" w:hint="eastAsia"/>
        </w:rPr>
        <w:t>：强制性资格条件</w:t>
      </w:r>
      <w:bookmarkEnd w:id="85"/>
      <w:bookmarkEnd w:id="86"/>
      <w:bookmarkEnd w:id="87"/>
      <w:bookmarkEnd w:id="88"/>
      <w:bookmarkEnd w:id="89"/>
      <w:bookmarkEnd w:id="90"/>
      <w:bookmarkEnd w:id="91"/>
      <w:bookmarkEnd w:id="92"/>
      <w:bookmarkEnd w:id="93"/>
    </w:p>
    <w:p w:rsidR="002A6455" w:rsidRPr="00C01E6C" w:rsidRDefault="000D1C40" w:rsidP="003B10B7">
      <w:pPr>
        <w:pStyle w:val="afa"/>
        <w:adjustRightInd w:val="0"/>
        <w:snapToGrid w:val="0"/>
        <w:spacing w:line="360" w:lineRule="auto"/>
        <w:jc w:val="center"/>
        <w:rPr>
          <w:rFonts w:ascii="Arial" w:hAnsi="Arial" w:cs="Arial"/>
          <w:b/>
          <w:bCs/>
          <w:sz w:val="32"/>
        </w:rPr>
      </w:pPr>
      <w:r w:rsidRPr="00C01E6C">
        <w:rPr>
          <w:rFonts w:ascii="Arial" w:hAnsi="Arial" w:cs="Arial" w:hint="eastAsia"/>
          <w:b/>
          <w:bCs/>
          <w:sz w:val="32"/>
        </w:rPr>
        <w:t>强制性资格条件表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460"/>
        <w:gridCol w:w="1380"/>
        <w:gridCol w:w="3298"/>
      </w:tblGrid>
      <w:tr w:rsidR="00274615" w:rsidRPr="00C01E6C" w:rsidTr="00FA33A9">
        <w:trPr>
          <w:trHeight w:val="454"/>
          <w:jc w:val="center"/>
        </w:trPr>
        <w:tc>
          <w:tcPr>
            <w:tcW w:w="468"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序号</w:t>
            </w:r>
          </w:p>
        </w:tc>
        <w:tc>
          <w:tcPr>
            <w:tcW w:w="4460"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强制性资格条件</w:t>
            </w:r>
          </w:p>
        </w:tc>
        <w:tc>
          <w:tcPr>
            <w:tcW w:w="1380"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投标人对能达到程度的简述（投标人填写）</w:t>
            </w:r>
          </w:p>
        </w:tc>
        <w:tc>
          <w:tcPr>
            <w:tcW w:w="3298"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证明资料附后（盖单位公章）</w:t>
            </w:r>
          </w:p>
        </w:tc>
      </w:tr>
      <w:tr w:rsidR="00274615" w:rsidRPr="00C01E6C" w:rsidTr="00FA33A9">
        <w:trPr>
          <w:trHeight w:val="454"/>
          <w:jc w:val="center"/>
        </w:trPr>
        <w:tc>
          <w:tcPr>
            <w:tcW w:w="468"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szCs w:val="21"/>
              </w:rPr>
              <w:t>1</w:t>
            </w:r>
          </w:p>
        </w:tc>
        <w:tc>
          <w:tcPr>
            <w:tcW w:w="4460" w:type="dxa"/>
            <w:vAlign w:val="center"/>
          </w:tcPr>
          <w:p w:rsidR="002A6455" w:rsidRPr="00C01E6C" w:rsidRDefault="000D1C40" w:rsidP="003B10B7">
            <w:pPr>
              <w:widowControl/>
              <w:snapToGrid w:val="0"/>
              <w:spacing w:line="360" w:lineRule="auto"/>
              <w:rPr>
                <w:rFonts w:ascii="Arial" w:hAnsi="Arial" w:cs="Arial"/>
                <w:kern w:val="0"/>
                <w:szCs w:val="21"/>
              </w:rPr>
            </w:pPr>
            <w:r w:rsidRPr="00C01E6C">
              <w:rPr>
                <w:rFonts w:ascii="Arial" w:hAnsi="Arial" w:cs="Arial" w:hint="eastAsia"/>
                <w:kern w:val="0"/>
                <w:szCs w:val="21"/>
              </w:rPr>
              <w:t>（一）基本条件</w:t>
            </w:r>
          </w:p>
          <w:p w:rsidR="002A6455" w:rsidRPr="00C01E6C" w:rsidRDefault="000D1C40" w:rsidP="003B10B7">
            <w:pPr>
              <w:widowControl/>
              <w:snapToGrid w:val="0"/>
              <w:spacing w:line="360" w:lineRule="auto"/>
              <w:rPr>
                <w:rFonts w:ascii="Arial" w:hAnsi="Arial" w:cs="Arial"/>
                <w:kern w:val="0"/>
                <w:szCs w:val="21"/>
              </w:rPr>
            </w:pPr>
            <w:r w:rsidRPr="00C01E6C">
              <w:rPr>
                <w:rFonts w:ascii="Arial" w:hAnsi="Arial" w:cs="Arial" w:hint="eastAsia"/>
                <w:kern w:val="0"/>
                <w:szCs w:val="21"/>
              </w:rPr>
              <w:t>（</w:t>
            </w:r>
            <w:r w:rsidRPr="00C01E6C">
              <w:rPr>
                <w:rFonts w:ascii="Arial" w:hAnsi="Arial" w:cs="Arial"/>
                <w:kern w:val="0"/>
                <w:szCs w:val="21"/>
              </w:rPr>
              <w:t>1</w:t>
            </w:r>
            <w:r w:rsidRPr="00C01E6C">
              <w:rPr>
                <w:rFonts w:ascii="Arial" w:hAnsi="Arial" w:cs="Arial" w:hint="eastAsia"/>
                <w:kern w:val="0"/>
                <w:szCs w:val="21"/>
              </w:rPr>
              <w:t>）具有独立承担民事责任的能力；</w:t>
            </w:r>
          </w:p>
          <w:p w:rsidR="002A6455" w:rsidRPr="00C01E6C" w:rsidRDefault="000D1C40" w:rsidP="003B10B7">
            <w:pPr>
              <w:widowControl/>
              <w:snapToGrid w:val="0"/>
              <w:spacing w:line="360" w:lineRule="auto"/>
              <w:rPr>
                <w:rFonts w:ascii="Arial" w:hAnsi="Arial" w:cs="Arial"/>
                <w:kern w:val="0"/>
                <w:szCs w:val="21"/>
              </w:rPr>
            </w:pPr>
            <w:r w:rsidRPr="00C01E6C">
              <w:rPr>
                <w:rFonts w:ascii="Arial" w:hAnsi="Arial" w:cs="Arial" w:hint="eastAsia"/>
                <w:kern w:val="0"/>
                <w:szCs w:val="21"/>
              </w:rPr>
              <w:t>（</w:t>
            </w:r>
            <w:r w:rsidRPr="00C01E6C">
              <w:rPr>
                <w:rFonts w:ascii="Arial" w:hAnsi="Arial" w:cs="Arial"/>
                <w:kern w:val="0"/>
                <w:szCs w:val="21"/>
              </w:rPr>
              <w:t>2</w:t>
            </w:r>
            <w:r w:rsidRPr="00C01E6C">
              <w:rPr>
                <w:rFonts w:ascii="Arial" w:hAnsi="Arial" w:cs="Arial" w:hint="eastAsia"/>
                <w:kern w:val="0"/>
                <w:szCs w:val="21"/>
              </w:rPr>
              <w:t>）具有良好的商业信誉和健全的财务会计制度；</w:t>
            </w:r>
          </w:p>
          <w:p w:rsidR="002A6455" w:rsidRPr="00C01E6C" w:rsidRDefault="000D1C40" w:rsidP="003B10B7">
            <w:pPr>
              <w:widowControl/>
              <w:snapToGrid w:val="0"/>
              <w:spacing w:line="360" w:lineRule="auto"/>
              <w:rPr>
                <w:rFonts w:ascii="Arial" w:hAnsi="Arial" w:cs="Arial"/>
                <w:kern w:val="0"/>
                <w:szCs w:val="21"/>
              </w:rPr>
            </w:pPr>
            <w:r w:rsidRPr="00C01E6C">
              <w:rPr>
                <w:rFonts w:ascii="Arial" w:hAnsi="Arial" w:cs="Arial" w:hint="eastAsia"/>
                <w:kern w:val="0"/>
                <w:szCs w:val="21"/>
              </w:rPr>
              <w:t>（</w:t>
            </w:r>
            <w:r w:rsidRPr="00C01E6C">
              <w:rPr>
                <w:rFonts w:ascii="Arial" w:hAnsi="Arial" w:cs="Arial"/>
                <w:kern w:val="0"/>
                <w:szCs w:val="21"/>
              </w:rPr>
              <w:t>3</w:t>
            </w:r>
            <w:r w:rsidRPr="00C01E6C">
              <w:rPr>
                <w:rFonts w:ascii="Arial" w:hAnsi="Arial" w:cs="Arial" w:hint="eastAsia"/>
                <w:kern w:val="0"/>
                <w:szCs w:val="21"/>
              </w:rPr>
              <w:t>）具有履行合同所必需的设备和专业技术能力；</w:t>
            </w:r>
          </w:p>
          <w:p w:rsidR="002A6455" w:rsidRPr="00C01E6C" w:rsidRDefault="000D1C40" w:rsidP="003B10B7">
            <w:pPr>
              <w:widowControl/>
              <w:snapToGrid w:val="0"/>
              <w:spacing w:line="360" w:lineRule="auto"/>
              <w:rPr>
                <w:rFonts w:ascii="Arial" w:hAnsi="Arial" w:cs="Arial"/>
                <w:kern w:val="0"/>
                <w:szCs w:val="21"/>
              </w:rPr>
            </w:pPr>
            <w:r w:rsidRPr="00C01E6C">
              <w:rPr>
                <w:rFonts w:ascii="Arial" w:hAnsi="Arial" w:cs="Arial" w:hint="eastAsia"/>
                <w:kern w:val="0"/>
                <w:szCs w:val="21"/>
              </w:rPr>
              <w:t>（</w:t>
            </w:r>
            <w:r w:rsidRPr="00C01E6C">
              <w:rPr>
                <w:rFonts w:ascii="Arial" w:hAnsi="Arial" w:cs="Arial"/>
                <w:kern w:val="0"/>
                <w:szCs w:val="21"/>
              </w:rPr>
              <w:t>4</w:t>
            </w:r>
            <w:r w:rsidRPr="00C01E6C">
              <w:rPr>
                <w:rFonts w:ascii="Arial" w:hAnsi="Arial" w:cs="Arial" w:hint="eastAsia"/>
                <w:kern w:val="0"/>
                <w:szCs w:val="21"/>
              </w:rPr>
              <w:t>）有依法缴纳税收和社会保障资金的良好记录；</w:t>
            </w:r>
          </w:p>
          <w:p w:rsidR="002A6455" w:rsidRPr="00C01E6C" w:rsidRDefault="000D1C40" w:rsidP="003B10B7">
            <w:pPr>
              <w:widowControl/>
              <w:snapToGrid w:val="0"/>
              <w:spacing w:line="360" w:lineRule="auto"/>
              <w:rPr>
                <w:rFonts w:ascii="Arial" w:hAnsi="Arial" w:cs="Arial"/>
                <w:kern w:val="0"/>
                <w:szCs w:val="21"/>
              </w:rPr>
            </w:pPr>
            <w:r w:rsidRPr="00C01E6C">
              <w:rPr>
                <w:rFonts w:ascii="Arial" w:hAnsi="Arial" w:cs="Arial" w:hint="eastAsia"/>
                <w:kern w:val="0"/>
                <w:szCs w:val="21"/>
              </w:rPr>
              <w:t>（</w:t>
            </w:r>
            <w:r w:rsidRPr="00C01E6C">
              <w:rPr>
                <w:rFonts w:ascii="Arial" w:hAnsi="Arial" w:cs="Arial"/>
                <w:kern w:val="0"/>
                <w:szCs w:val="21"/>
              </w:rPr>
              <w:t>5</w:t>
            </w:r>
            <w:r w:rsidRPr="00C01E6C">
              <w:rPr>
                <w:rFonts w:ascii="Arial" w:hAnsi="Arial" w:cs="Arial" w:hint="eastAsia"/>
                <w:kern w:val="0"/>
                <w:szCs w:val="21"/>
              </w:rPr>
              <w:t>）参加政府采购活动前三年内，在经营活动中没有重大违法记录；</w:t>
            </w:r>
          </w:p>
          <w:p w:rsidR="002A6455" w:rsidRPr="00C01E6C" w:rsidRDefault="000D1C40" w:rsidP="003B10B7">
            <w:pPr>
              <w:widowControl/>
              <w:snapToGrid w:val="0"/>
              <w:spacing w:line="360" w:lineRule="auto"/>
              <w:rPr>
                <w:rFonts w:ascii="Arial" w:hAnsi="Arial" w:cs="Arial"/>
                <w:kern w:val="0"/>
                <w:szCs w:val="21"/>
              </w:rPr>
            </w:pPr>
            <w:r w:rsidRPr="00C01E6C">
              <w:rPr>
                <w:rFonts w:ascii="Arial" w:hAnsi="Arial" w:cs="Arial" w:hint="eastAsia"/>
                <w:kern w:val="0"/>
                <w:szCs w:val="21"/>
              </w:rPr>
              <w:t>（</w:t>
            </w:r>
            <w:r w:rsidRPr="00C01E6C">
              <w:rPr>
                <w:rFonts w:ascii="Arial" w:hAnsi="Arial" w:cs="Arial"/>
                <w:kern w:val="0"/>
                <w:szCs w:val="21"/>
              </w:rPr>
              <w:t>6</w:t>
            </w:r>
            <w:r w:rsidRPr="00C01E6C">
              <w:rPr>
                <w:rFonts w:ascii="Arial" w:hAnsi="Arial" w:cs="Arial" w:hint="eastAsia"/>
                <w:kern w:val="0"/>
                <w:szCs w:val="21"/>
              </w:rPr>
              <w:t>）供应商未被列入失信被执行人名单、重大税收违法案件当事人名单、政府采购严重违法失信行为记录名单，信用信息以投标截止日信用中国网站（</w:t>
            </w:r>
            <w:r w:rsidRPr="00C01E6C">
              <w:rPr>
                <w:rFonts w:ascii="Arial" w:hAnsi="Arial" w:cs="Arial"/>
                <w:kern w:val="0"/>
                <w:szCs w:val="21"/>
              </w:rPr>
              <w:t>www.creditchina.gov.cn</w:t>
            </w:r>
            <w:r w:rsidRPr="00C01E6C">
              <w:rPr>
                <w:rFonts w:ascii="Arial" w:hAnsi="Arial" w:cs="Arial" w:hint="eastAsia"/>
                <w:kern w:val="0"/>
                <w:szCs w:val="21"/>
              </w:rPr>
              <w:t>）、中国政府采购网（</w:t>
            </w:r>
            <w:r w:rsidRPr="00C01E6C">
              <w:rPr>
                <w:rFonts w:ascii="Arial" w:hAnsi="Arial" w:cs="Arial"/>
                <w:kern w:val="0"/>
                <w:szCs w:val="21"/>
              </w:rPr>
              <w:t>www.ccgp.gov.cn</w:t>
            </w:r>
            <w:r w:rsidRPr="00C01E6C">
              <w:rPr>
                <w:rFonts w:ascii="Arial" w:hAnsi="Arial" w:cs="Arial" w:hint="eastAsia"/>
                <w:kern w:val="0"/>
                <w:szCs w:val="21"/>
              </w:rPr>
              <w:t>）公布为准；</w:t>
            </w:r>
          </w:p>
          <w:p w:rsidR="002A6455" w:rsidRPr="00C01E6C" w:rsidRDefault="000D1C40" w:rsidP="003B10B7">
            <w:pPr>
              <w:widowControl/>
              <w:snapToGrid w:val="0"/>
              <w:spacing w:line="360" w:lineRule="auto"/>
              <w:rPr>
                <w:rFonts w:ascii="Arial" w:hAnsi="Arial" w:cs="Arial"/>
                <w:kern w:val="0"/>
                <w:szCs w:val="21"/>
              </w:rPr>
            </w:pPr>
            <w:r w:rsidRPr="00C01E6C">
              <w:rPr>
                <w:rFonts w:ascii="Arial" w:hAnsi="Arial" w:cs="Arial" w:hint="eastAsia"/>
                <w:kern w:val="0"/>
                <w:szCs w:val="21"/>
              </w:rPr>
              <w:t>（</w:t>
            </w:r>
            <w:r w:rsidRPr="00C01E6C">
              <w:rPr>
                <w:rFonts w:ascii="Arial" w:hAnsi="Arial" w:cs="Arial"/>
                <w:kern w:val="0"/>
                <w:szCs w:val="21"/>
              </w:rPr>
              <w:t>7</w:t>
            </w:r>
            <w:r w:rsidRPr="00C01E6C">
              <w:rPr>
                <w:rFonts w:ascii="Arial" w:hAnsi="Arial" w:cs="Arial" w:hint="eastAsia"/>
                <w:kern w:val="0"/>
                <w:szCs w:val="21"/>
              </w:rPr>
              <w:t>）单位负责人为同一人或者存在直接控股、管理关系的不同供应商，不得参加同一合同项下的政府采购活动；</w:t>
            </w:r>
          </w:p>
          <w:p w:rsidR="002A6455" w:rsidRPr="00C01E6C" w:rsidRDefault="000D1C40" w:rsidP="003B10B7">
            <w:pPr>
              <w:widowControl/>
              <w:snapToGrid w:val="0"/>
              <w:spacing w:line="360" w:lineRule="auto"/>
              <w:rPr>
                <w:rFonts w:ascii="Arial" w:hAnsi="Arial" w:cs="Arial"/>
                <w:kern w:val="0"/>
                <w:szCs w:val="21"/>
              </w:rPr>
            </w:pPr>
            <w:r w:rsidRPr="00C01E6C">
              <w:rPr>
                <w:rFonts w:ascii="Arial" w:hAnsi="Arial" w:cs="Arial" w:hint="eastAsia"/>
                <w:kern w:val="0"/>
                <w:szCs w:val="21"/>
              </w:rPr>
              <w:t>（二）特定条件</w:t>
            </w:r>
          </w:p>
          <w:p w:rsidR="002A6455" w:rsidRPr="00C01E6C" w:rsidRDefault="000D1C40" w:rsidP="003B10B7">
            <w:pPr>
              <w:widowControl/>
              <w:snapToGrid w:val="0"/>
              <w:spacing w:line="360" w:lineRule="auto"/>
              <w:rPr>
                <w:rFonts w:ascii="Arial" w:hAnsi="Arial" w:cs="Arial"/>
                <w:kern w:val="0"/>
                <w:szCs w:val="21"/>
              </w:rPr>
            </w:pPr>
            <w:r w:rsidRPr="00C01E6C">
              <w:rPr>
                <w:rFonts w:ascii="Arial" w:hAnsi="Arial" w:cs="Arial" w:hint="eastAsia"/>
                <w:kern w:val="0"/>
                <w:szCs w:val="21"/>
              </w:rPr>
              <w:t>（</w:t>
            </w:r>
            <w:r w:rsidRPr="00C01E6C">
              <w:rPr>
                <w:rFonts w:ascii="Arial" w:hAnsi="Arial" w:cs="Arial"/>
                <w:kern w:val="0"/>
                <w:szCs w:val="21"/>
              </w:rPr>
              <w:t>1</w:t>
            </w:r>
            <w:r w:rsidRPr="00C01E6C">
              <w:rPr>
                <w:rFonts w:ascii="Arial" w:hAnsi="Arial" w:cs="Arial" w:hint="eastAsia"/>
                <w:kern w:val="0"/>
                <w:szCs w:val="21"/>
              </w:rPr>
              <w:t>）无；</w:t>
            </w:r>
          </w:p>
        </w:tc>
        <w:tc>
          <w:tcPr>
            <w:tcW w:w="1380" w:type="dxa"/>
            <w:vAlign w:val="center"/>
          </w:tcPr>
          <w:p w:rsidR="002A6455" w:rsidRPr="00C01E6C" w:rsidRDefault="002A6455" w:rsidP="003B10B7">
            <w:pPr>
              <w:snapToGrid w:val="0"/>
              <w:spacing w:line="360" w:lineRule="auto"/>
              <w:jc w:val="center"/>
              <w:rPr>
                <w:rFonts w:ascii="Arial" w:hAnsi="Arial" w:cs="Arial"/>
                <w:szCs w:val="21"/>
              </w:rPr>
            </w:pPr>
          </w:p>
        </w:tc>
        <w:tc>
          <w:tcPr>
            <w:tcW w:w="3298" w:type="dxa"/>
            <w:vAlign w:val="center"/>
          </w:tcPr>
          <w:p w:rsidR="002A6455" w:rsidRPr="00C01E6C" w:rsidRDefault="000D1C40" w:rsidP="003B10B7">
            <w:pPr>
              <w:snapToGrid w:val="0"/>
              <w:spacing w:line="360" w:lineRule="auto"/>
              <w:jc w:val="left"/>
              <w:rPr>
                <w:rFonts w:ascii="Arial" w:hAnsi="Arial" w:cs="Arial"/>
                <w:szCs w:val="21"/>
              </w:rPr>
            </w:pPr>
            <w:r w:rsidRPr="00C01E6C">
              <w:rPr>
                <w:rFonts w:ascii="Arial" w:hAnsi="Arial" w:cs="Arial" w:hint="eastAsia"/>
                <w:szCs w:val="21"/>
              </w:rPr>
              <w:t>（一）法人或者其他组织的营业执照等能证明供应商具有</w:t>
            </w:r>
            <w:r w:rsidRPr="00C01E6C">
              <w:rPr>
                <w:rFonts w:ascii="Arial" w:hAnsi="Arial" w:cs="Arial" w:hint="eastAsia"/>
                <w:kern w:val="0"/>
                <w:szCs w:val="21"/>
              </w:rPr>
              <w:t>独立承担民事责任的能力的</w:t>
            </w:r>
            <w:r w:rsidRPr="00C01E6C">
              <w:rPr>
                <w:rFonts w:ascii="Arial" w:hAnsi="Arial" w:cs="Arial" w:hint="eastAsia"/>
                <w:szCs w:val="21"/>
              </w:rPr>
              <w:t>证明文件；</w:t>
            </w:r>
          </w:p>
          <w:p w:rsidR="002A6455" w:rsidRPr="00C01E6C" w:rsidRDefault="000D1C40" w:rsidP="003B10B7">
            <w:pPr>
              <w:snapToGrid w:val="0"/>
              <w:spacing w:line="360" w:lineRule="auto"/>
              <w:jc w:val="left"/>
              <w:rPr>
                <w:rFonts w:ascii="Arial" w:hAnsi="Arial" w:cs="Arial"/>
                <w:szCs w:val="21"/>
              </w:rPr>
            </w:pPr>
            <w:r w:rsidRPr="00C01E6C">
              <w:rPr>
                <w:rFonts w:ascii="Arial" w:hAnsi="Arial" w:cs="Arial" w:hint="eastAsia"/>
                <w:szCs w:val="21"/>
              </w:rPr>
              <w:t>（</w:t>
            </w:r>
            <w:r w:rsidR="001320C6" w:rsidRPr="00C01E6C">
              <w:rPr>
                <w:rFonts w:ascii="Arial" w:hAnsi="Arial" w:cs="Arial" w:hint="eastAsia"/>
                <w:szCs w:val="21"/>
              </w:rPr>
              <w:t>二</w:t>
            </w:r>
            <w:r w:rsidRPr="00C01E6C">
              <w:rPr>
                <w:rFonts w:ascii="Arial" w:hAnsi="Arial" w:cs="Arial" w:hint="eastAsia"/>
                <w:szCs w:val="21"/>
              </w:rPr>
              <w:t>）承诺函（附件一</w:t>
            </w:r>
            <w:r w:rsidR="00CD06EC" w:rsidRPr="00C01E6C">
              <w:rPr>
                <w:rFonts w:ascii="Arial" w:hAnsi="Arial" w:cs="Arial" w:hint="eastAsia"/>
                <w:szCs w:val="21"/>
              </w:rPr>
              <w:t>表</w:t>
            </w:r>
            <w:r w:rsidR="00CD06EC" w:rsidRPr="00C01E6C">
              <w:rPr>
                <w:rFonts w:ascii="Arial" w:hAnsi="Arial" w:cs="Arial" w:hint="eastAsia"/>
                <w:szCs w:val="21"/>
              </w:rPr>
              <w:t>2</w:t>
            </w:r>
            <w:r w:rsidR="00CD06EC" w:rsidRPr="00C01E6C">
              <w:rPr>
                <w:rFonts w:ascii="Arial" w:hAnsi="Arial" w:cs="Arial" w:hint="eastAsia"/>
                <w:szCs w:val="21"/>
              </w:rPr>
              <w:t>、表</w:t>
            </w:r>
            <w:r w:rsidR="00CD06EC" w:rsidRPr="00C01E6C">
              <w:rPr>
                <w:rFonts w:ascii="Arial" w:hAnsi="Arial" w:cs="Arial" w:hint="eastAsia"/>
                <w:szCs w:val="21"/>
              </w:rPr>
              <w:t>3</w:t>
            </w:r>
            <w:r w:rsidRPr="00C01E6C">
              <w:rPr>
                <w:rFonts w:ascii="Arial" w:hAnsi="Arial" w:cs="Arial" w:hint="eastAsia"/>
                <w:szCs w:val="21"/>
              </w:rPr>
              <w:t>）；</w:t>
            </w:r>
          </w:p>
        </w:tc>
      </w:tr>
      <w:tr w:rsidR="00274615" w:rsidRPr="00C01E6C" w:rsidTr="00FA33A9">
        <w:trPr>
          <w:trHeight w:val="454"/>
          <w:jc w:val="center"/>
        </w:trPr>
        <w:tc>
          <w:tcPr>
            <w:tcW w:w="468" w:type="dxa"/>
            <w:tcBorders>
              <w:bottom w:val="single" w:sz="4" w:space="0" w:color="auto"/>
            </w:tcBorders>
            <w:vAlign w:val="center"/>
          </w:tcPr>
          <w:p w:rsidR="00734883" w:rsidRPr="00C01E6C" w:rsidRDefault="000D1C40" w:rsidP="003B10B7">
            <w:pPr>
              <w:snapToGrid w:val="0"/>
              <w:spacing w:line="360" w:lineRule="auto"/>
              <w:jc w:val="center"/>
              <w:rPr>
                <w:rFonts w:ascii="Arial" w:hAnsi="Arial" w:cs="Arial"/>
                <w:szCs w:val="21"/>
              </w:rPr>
            </w:pPr>
            <w:r w:rsidRPr="00C01E6C">
              <w:rPr>
                <w:rFonts w:ascii="Arial" w:hAnsi="Arial" w:cs="Arial"/>
                <w:szCs w:val="21"/>
              </w:rPr>
              <w:t>2</w:t>
            </w:r>
          </w:p>
        </w:tc>
        <w:tc>
          <w:tcPr>
            <w:tcW w:w="4460" w:type="dxa"/>
            <w:tcBorders>
              <w:bottom w:val="single" w:sz="4" w:space="0" w:color="auto"/>
            </w:tcBorders>
            <w:vAlign w:val="center"/>
          </w:tcPr>
          <w:p w:rsidR="00734883" w:rsidRPr="00C01E6C" w:rsidRDefault="00734883" w:rsidP="003B10B7">
            <w:pPr>
              <w:widowControl/>
              <w:snapToGrid w:val="0"/>
              <w:spacing w:line="360" w:lineRule="auto"/>
              <w:rPr>
                <w:rFonts w:ascii="Arial" w:hAnsi="Arial" w:cs="Arial"/>
                <w:kern w:val="0"/>
                <w:szCs w:val="21"/>
              </w:rPr>
            </w:pPr>
          </w:p>
        </w:tc>
        <w:tc>
          <w:tcPr>
            <w:tcW w:w="1380" w:type="dxa"/>
            <w:tcBorders>
              <w:bottom w:val="single" w:sz="4" w:space="0" w:color="auto"/>
            </w:tcBorders>
            <w:vAlign w:val="center"/>
          </w:tcPr>
          <w:p w:rsidR="00734883" w:rsidRPr="00C01E6C" w:rsidRDefault="00734883" w:rsidP="003B10B7">
            <w:pPr>
              <w:snapToGrid w:val="0"/>
              <w:spacing w:line="360" w:lineRule="auto"/>
              <w:jc w:val="center"/>
              <w:rPr>
                <w:rFonts w:ascii="Arial" w:hAnsi="Arial" w:cs="Arial"/>
                <w:szCs w:val="21"/>
              </w:rPr>
            </w:pPr>
          </w:p>
        </w:tc>
        <w:tc>
          <w:tcPr>
            <w:tcW w:w="3298" w:type="dxa"/>
            <w:tcBorders>
              <w:bottom w:val="single" w:sz="4" w:space="0" w:color="auto"/>
            </w:tcBorders>
            <w:vAlign w:val="center"/>
          </w:tcPr>
          <w:p w:rsidR="00734883" w:rsidRPr="00C01E6C" w:rsidRDefault="00734883" w:rsidP="003B10B7">
            <w:pPr>
              <w:snapToGrid w:val="0"/>
              <w:spacing w:line="360" w:lineRule="auto"/>
              <w:jc w:val="left"/>
              <w:rPr>
                <w:rFonts w:ascii="Arial" w:hAnsi="Arial" w:cs="Arial"/>
                <w:szCs w:val="21"/>
              </w:rPr>
            </w:pPr>
          </w:p>
        </w:tc>
      </w:tr>
    </w:tbl>
    <w:p w:rsidR="008F2B6D" w:rsidRPr="00C01E6C" w:rsidRDefault="000D1C40" w:rsidP="003B10B7">
      <w:pPr>
        <w:snapToGrid w:val="0"/>
        <w:spacing w:line="360" w:lineRule="auto"/>
        <w:ind w:firstLineChars="200" w:firstLine="422"/>
        <w:rPr>
          <w:rFonts w:ascii="Arial" w:hAnsi="Arial" w:cs="Arial"/>
          <w:b/>
          <w:kern w:val="0"/>
          <w:szCs w:val="21"/>
        </w:rPr>
      </w:pPr>
      <w:r w:rsidRPr="00C01E6C">
        <w:rPr>
          <w:rFonts w:ascii="Arial" w:hAnsi="Arial" w:cs="Arial" w:hint="eastAsia"/>
          <w:b/>
          <w:kern w:val="0"/>
          <w:szCs w:val="21"/>
        </w:rPr>
        <w:t>注：</w:t>
      </w:r>
    </w:p>
    <w:p w:rsidR="002A6455" w:rsidRPr="00C01E6C" w:rsidRDefault="000D1C40" w:rsidP="003B10B7">
      <w:pPr>
        <w:snapToGrid w:val="0"/>
        <w:spacing w:line="360" w:lineRule="auto"/>
        <w:ind w:firstLineChars="200" w:firstLine="422"/>
        <w:rPr>
          <w:rFonts w:ascii="Arial" w:hAnsi="Arial" w:cs="Arial"/>
          <w:b/>
          <w:kern w:val="0"/>
          <w:szCs w:val="21"/>
        </w:rPr>
      </w:pPr>
      <w:r w:rsidRPr="00C01E6C">
        <w:rPr>
          <w:rFonts w:ascii="Arial" w:hAnsi="Arial" w:cs="Arial"/>
          <w:b/>
          <w:kern w:val="0"/>
          <w:szCs w:val="21"/>
        </w:rPr>
        <w:t>1</w:t>
      </w:r>
      <w:r w:rsidRPr="00C01E6C">
        <w:rPr>
          <w:rFonts w:ascii="Arial" w:hAnsi="Arial" w:cs="Arial" w:hint="eastAsia"/>
          <w:b/>
          <w:kern w:val="0"/>
          <w:szCs w:val="21"/>
        </w:rPr>
        <w:t>、证明材料复印件需齐全，不得缺页，否则证明无效。</w:t>
      </w:r>
    </w:p>
    <w:p w:rsidR="002A6455" w:rsidRPr="00C01E6C" w:rsidRDefault="000D1C40" w:rsidP="003B10B7">
      <w:pPr>
        <w:snapToGrid w:val="0"/>
        <w:spacing w:line="360" w:lineRule="auto"/>
        <w:ind w:firstLineChars="200" w:firstLine="422"/>
        <w:rPr>
          <w:rFonts w:ascii="Arial" w:hAnsi="Arial" w:cs="Arial"/>
          <w:b/>
          <w:kern w:val="0"/>
          <w:szCs w:val="21"/>
        </w:rPr>
      </w:pPr>
      <w:r w:rsidRPr="00C01E6C">
        <w:rPr>
          <w:rFonts w:ascii="Arial" w:hAnsi="Arial" w:cs="Arial"/>
          <w:b/>
          <w:kern w:val="0"/>
          <w:szCs w:val="21"/>
        </w:rPr>
        <w:t>2</w:t>
      </w:r>
      <w:r w:rsidRPr="00C01E6C">
        <w:rPr>
          <w:rFonts w:ascii="Arial" w:hAnsi="Arial" w:cs="Arial" w:hint="eastAsia"/>
          <w:b/>
          <w:kern w:val="0"/>
          <w:szCs w:val="21"/>
        </w:rPr>
        <w:t>、证明材料因具备充分性，与要求相对应，否则由此产生的责任和风险投标人承担。</w:t>
      </w:r>
    </w:p>
    <w:p w:rsidR="002A6455" w:rsidRPr="00C01E6C" w:rsidRDefault="000D1C40" w:rsidP="003B10B7">
      <w:pPr>
        <w:snapToGrid w:val="0"/>
        <w:spacing w:line="360" w:lineRule="auto"/>
        <w:ind w:firstLineChars="200" w:firstLine="420"/>
        <w:rPr>
          <w:rFonts w:ascii="Arial" w:hAnsi="Arial" w:cs="Arial"/>
          <w:spacing w:val="20"/>
          <w:u w:val="single"/>
        </w:rPr>
      </w:pPr>
      <w:bookmarkStart w:id="94" w:name="_Toc413337003"/>
      <w:r w:rsidRPr="00C01E6C">
        <w:rPr>
          <w:rFonts w:ascii="Arial" w:hAnsi="Arial" w:cs="Arial" w:hint="eastAsia"/>
        </w:rPr>
        <w:t>投标人全称（盖单位公章）：</w:t>
      </w:r>
      <w:r w:rsidRPr="00C01E6C">
        <w:rPr>
          <w:rFonts w:ascii="Arial" w:hAnsi="Arial" w:cs="Arial"/>
          <w:u w:val="single"/>
        </w:rPr>
        <w:t xml:space="preserve">        </w:t>
      </w:r>
    </w:p>
    <w:p w:rsidR="008F2B6D" w:rsidRPr="00C01E6C" w:rsidRDefault="000D1C40" w:rsidP="003B10B7">
      <w:pPr>
        <w:snapToGrid w:val="0"/>
        <w:spacing w:line="360" w:lineRule="auto"/>
        <w:ind w:firstLineChars="200" w:firstLine="420"/>
        <w:rPr>
          <w:rFonts w:ascii="Arial" w:hAnsi="Arial" w:cs="Arial"/>
          <w:spacing w:val="20"/>
          <w:u w:val="single"/>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snapToGrid w:val="0"/>
        <w:spacing w:line="360" w:lineRule="auto"/>
        <w:ind w:firstLineChars="200" w:firstLine="500"/>
        <w:rPr>
          <w:rFonts w:ascii="Arial" w:hAnsi="Arial" w:cs="Arial"/>
          <w:spacing w:val="20"/>
          <w:u w:val="single"/>
        </w:rPr>
      </w:pPr>
      <w:r w:rsidRPr="00C01E6C">
        <w:rPr>
          <w:rFonts w:ascii="Arial" w:hAnsi="Arial" w:cs="Arial" w:hint="eastAsia"/>
          <w:spacing w:val="20"/>
        </w:rPr>
        <w:t>日期：</w:t>
      </w:r>
      <w:r w:rsidRPr="00C01E6C">
        <w:rPr>
          <w:rFonts w:ascii="Arial" w:hAnsi="Arial" w:cs="Arial"/>
          <w:u w:val="single"/>
        </w:rPr>
        <w:t xml:space="preserve">        </w:t>
      </w:r>
      <w:r w:rsidRPr="00C01E6C">
        <w:rPr>
          <w:rFonts w:ascii="Arial" w:hAnsi="Arial" w:cs="Arial" w:hint="eastAsia"/>
        </w:rPr>
        <w:t>年</w:t>
      </w:r>
      <w:r w:rsidRPr="00C01E6C">
        <w:rPr>
          <w:rFonts w:ascii="Arial" w:hAnsi="Arial" w:cs="Arial"/>
          <w:u w:val="single"/>
        </w:rPr>
        <w:t xml:space="preserve">        </w:t>
      </w:r>
      <w:r w:rsidRPr="00C01E6C">
        <w:rPr>
          <w:rFonts w:ascii="Arial" w:hAnsi="Arial" w:cs="Arial" w:hint="eastAsia"/>
        </w:rPr>
        <w:t>月</w:t>
      </w:r>
      <w:r w:rsidRPr="00C01E6C">
        <w:rPr>
          <w:rFonts w:ascii="Arial" w:hAnsi="Arial" w:cs="Arial"/>
          <w:u w:val="single"/>
        </w:rPr>
        <w:t xml:space="preserve">        </w:t>
      </w:r>
      <w:r w:rsidRPr="00C01E6C">
        <w:rPr>
          <w:rFonts w:ascii="Arial" w:hAnsi="Arial" w:cs="Arial" w:hint="eastAsia"/>
        </w:rPr>
        <w:t>日</w:t>
      </w:r>
    </w:p>
    <w:p w:rsidR="00CD06EC" w:rsidRPr="00C01E6C" w:rsidRDefault="00CD06EC" w:rsidP="003B10B7">
      <w:pPr>
        <w:snapToGrid w:val="0"/>
        <w:spacing w:line="360" w:lineRule="auto"/>
        <w:rPr>
          <w:rFonts w:ascii="Arial" w:hAnsi="Arial" w:cs="Arial"/>
        </w:rPr>
      </w:pPr>
    </w:p>
    <w:p w:rsidR="002A6455" w:rsidRPr="00C01E6C" w:rsidRDefault="000D1C40" w:rsidP="003B10B7">
      <w:pPr>
        <w:snapToGrid w:val="0"/>
        <w:spacing w:line="360" w:lineRule="auto"/>
        <w:rPr>
          <w:rFonts w:ascii="Arial" w:hAnsi="Arial" w:cs="Arial"/>
          <w:szCs w:val="21"/>
        </w:rPr>
      </w:pPr>
      <w:r w:rsidRPr="00C01E6C">
        <w:rPr>
          <w:rFonts w:ascii="Arial" w:hAnsi="Arial" w:cs="Arial" w:hint="eastAsia"/>
        </w:rPr>
        <w:lastRenderedPageBreak/>
        <w:t>附件一：承诺函</w:t>
      </w:r>
      <w:bookmarkEnd w:id="94"/>
    </w:p>
    <w:p w:rsidR="007D35A0" w:rsidRPr="00C01E6C" w:rsidRDefault="007D35A0" w:rsidP="007D35A0">
      <w:pPr>
        <w:widowControl/>
        <w:adjustRightInd w:val="0"/>
        <w:snapToGrid w:val="0"/>
        <w:spacing w:line="360" w:lineRule="auto"/>
        <w:rPr>
          <w:rFonts w:ascii="Arial" w:hAnsi="宋体" w:cs="Arial"/>
          <w:b/>
          <w:kern w:val="0"/>
          <w:sz w:val="32"/>
          <w:szCs w:val="21"/>
        </w:rPr>
      </w:pPr>
      <w:r w:rsidRPr="00C01E6C">
        <w:rPr>
          <w:rFonts w:ascii="Arial" w:hAnsi="Arial" w:cs="Arial" w:hint="eastAsia"/>
        </w:rPr>
        <w:t>表</w:t>
      </w:r>
      <w:r w:rsidRPr="00C01E6C">
        <w:rPr>
          <w:rFonts w:ascii="Arial" w:hAnsi="Arial" w:cs="Arial"/>
        </w:rPr>
        <w:t>2</w:t>
      </w:r>
      <w:r w:rsidRPr="00C01E6C">
        <w:rPr>
          <w:rFonts w:ascii="Arial" w:hAnsi="Arial" w:cs="Arial" w:hint="eastAsia"/>
        </w:rPr>
        <w:t>：</w:t>
      </w:r>
      <w:r w:rsidRPr="00C01E6C">
        <w:rPr>
          <w:rFonts w:ascii="Arial" w:hAnsi="宋体" w:cs="Arial" w:hint="eastAsia"/>
          <w:b/>
          <w:kern w:val="0"/>
          <w:sz w:val="32"/>
          <w:szCs w:val="21"/>
        </w:rPr>
        <w:t xml:space="preserve"> </w:t>
      </w:r>
    </w:p>
    <w:p w:rsidR="007D35A0" w:rsidRPr="00C01E6C" w:rsidRDefault="007D35A0" w:rsidP="007D35A0">
      <w:pPr>
        <w:widowControl/>
        <w:adjustRightInd w:val="0"/>
        <w:snapToGrid w:val="0"/>
        <w:spacing w:line="360" w:lineRule="auto"/>
        <w:jc w:val="center"/>
        <w:rPr>
          <w:rFonts w:ascii="Arial" w:hAnsi="宋体" w:cs="Arial"/>
          <w:b/>
          <w:kern w:val="0"/>
          <w:sz w:val="32"/>
          <w:szCs w:val="21"/>
        </w:rPr>
      </w:pPr>
      <w:r w:rsidRPr="00C01E6C">
        <w:rPr>
          <w:rFonts w:ascii="Arial" w:hAnsi="宋体" w:cs="Arial" w:hint="eastAsia"/>
          <w:b/>
          <w:kern w:val="0"/>
          <w:sz w:val="32"/>
          <w:szCs w:val="21"/>
        </w:rPr>
        <w:t>具有履行合同所必需的设备和专业技术能力的承诺函</w:t>
      </w:r>
    </w:p>
    <w:p w:rsidR="007D35A0" w:rsidRPr="00C01E6C" w:rsidRDefault="007D35A0" w:rsidP="007D35A0">
      <w:pPr>
        <w:widowControl/>
        <w:adjustRightInd w:val="0"/>
        <w:snapToGrid w:val="0"/>
        <w:spacing w:line="360" w:lineRule="auto"/>
        <w:jc w:val="left"/>
        <w:rPr>
          <w:rFonts w:ascii="Arial" w:hAnsi="宋体" w:cs="Arial"/>
          <w:kern w:val="0"/>
          <w:szCs w:val="21"/>
        </w:rPr>
      </w:pPr>
      <w:r w:rsidRPr="00C01E6C">
        <w:rPr>
          <w:rFonts w:ascii="Arial" w:hAnsi="宋体" w:cs="Arial" w:hint="eastAsia"/>
          <w:kern w:val="0"/>
          <w:szCs w:val="21"/>
          <w:u w:val="single"/>
        </w:rPr>
        <w:t>（采购人）</w:t>
      </w:r>
      <w:r w:rsidRPr="00C01E6C">
        <w:rPr>
          <w:rFonts w:ascii="Arial" w:hAnsi="宋体" w:cs="Arial" w:hint="eastAsia"/>
          <w:kern w:val="0"/>
          <w:szCs w:val="21"/>
        </w:rPr>
        <w:t>：</w:t>
      </w: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r w:rsidRPr="00C01E6C">
        <w:rPr>
          <w:rFonts w:ascii="Arial" w:hAnsi="宋体" w:cs="Arial" w:hint="eastAsia"/>
          <w:kern w:val="0"/>
          <w:szCs w:val="21"/>
        </w:rPr>
        <w:t>我方</w:t>
      </w:r>
      <w:r w:rsidRPr="00C01E6C">
        <w:rPr>
          <w:rFonts w:ascii="Arial" w:hAnsi="宋体" w:cs="Arial" w:hint="eastAsia"/>
          <w:kern w:val="0"/>
          <w:szCs w:val="21"/>
          <w:u w:val="single"/>
        </w:rPr>
        <w:t xml:space="preserve"> </w:t>
      </w:r>
      <w:r w:rsidRPr="00C01E6C">
        <w:rPr>
          <w:rFonts w:ascii="Arial" w:hAnsi="宋体" w:cs="Arial" w:hint="eastAsia"/>
          <w:kern w:val="0"/>
          <w:szCs w:val="21"/>
          <w:u w:val="single"/>
        </w:rPr>
        <w:t>（供应商）</w:t>
      </w:r>
      <w:r w:rsidRPr="00C01E6C">
        <w:rPr>
          <w:rFonts w:ascii="Arial" w:hAnsi="宋体" w:cs="Arial" w:hint="eastAsia"/>
          <w:kern w:val="0"/>
          <w:szCs w:val="21"/>
        </w:rPr>
        <w:t>承诺具有履行合同所必需的设备和专业技术能力。如有虚假，采购人可取消我方任何资格（投标</w:t>
      </w:r>
      <w:r w:rsidRPr="00C01E6C">
        <w:rPr>
          <w:rFonts w:ascii="Arial" w:hAnsi="宋体" w:cs="Arial" w:hint="eastAsia"/>
          <w:kern w:val="0"/>
          <w:szCs w:val="21"/>
        </w:rPr>
        <w:t>/</w:t>
      </w:r>
      <w:r w:rsidRPr="00C01E6C">
        <w:rPr>
          <w:rFonts w:ascii="Arial" w:hAnsi="宋体" w:cs="Arial" w:hint="eastAsia"/>
          <w:kern w:val="0"/>
          <w:szCs w:val="21"/>
        </w:rPr>
        <w:t>中标</w:t>
      </w:r>
      <w:r w:rsidRPr="00C01E6C">
        <w:rPr>
          <w:rFonts w:ascii="Arial" w:hAnsi="宋体" w:cs="Arial" w:hint="eastAsia"/>
          <w:kern w:val="0"/>
          <w:szCs w:val="21"/>
        </w:rPr>
        <w:t>/</w:t>
      </w:r>
      <w:r w:rsidRPr="00C01E6C">
        <w:rPr>
          <w:rFonts w:ascii="Arial" w:hAnsi="宋体" w:cs="Arial" w:hint="eastAsia"/>
          <w:kern w:val="0"/>
          <w:szCs w:val="21"/>
        </w:rPr>
        <w:t>签订合同），我方对此无任何异议。</w:t>
      </w: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r w:rsidRPr="00C01E6C">
        <w:rPr>
          <w:rFonts w:ascii="Arial" w:hAnsi="宋体" w:cs="Arial" w:hint="eastAsia"/>
          <w:kern w:val="0"/>
          <w:szCs w:val="21"/>
        </w:rPr>
        <w:t>特此承诺！</w:t>
      </w: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r w:rsidRPr="00C01E6C">
        <w:rPr>
          <w:rFonts w:ascii="Arial" w:hAnsi="宋体" w:cs="Arial" w:hint="eastAsia"/>
          <w:kern w:val="0"/>
          <w:szCs w:val="21"/>
        </w:rPr>
        <w:t>供应商</w:t>
      </w:r>
      <w:r w:rsidRPr="00C01E6C">
        <w:rPr>
          <w:rFonts w:ascii="Arial" w:hAnsi="Arial" w:cs="Arial"/>
          <w:kern w:val="0"/>
          <w:szCs w:val="21"/>
        </w:rPr>
        <w:t>名称</w:t>
      </w:r>
      <w:r w:rsidRPr="00C01E6C">
        <w:rPr>
          <w:rFonts w:ascii="Arial" w:hAnsi="宋体" w:cs="Arial" w:hint="eastAsia"/>
          <w:kern w:val="0"/>
          <w:szCs w:val="21"/>
        </w:rPr>
        <w:t>（盖章）</w:t>
      </w:r>
      <w:r w:rsidRPr="00C01E6C">
        <w:rPr>
          <w:rFonts w:ascii="Arial" w:hAnsi="宋体" w:cs="Arial" w:hint="eastAsia"/>
          <w:kern w:val="0"/>
          <w:szCs w:val="21"/>
        </w:rPr>
        <w:t xml:space="preserve"> </w:t>
      </w:r>
      <w:r w:rsidRPr="00C01E6C">
        <w:rPr>
          <w:rFonts w:ascii="Arial" w:hAnsi="宋体" w:cs="Arial" w:hint="eastAsia"/>
          <w:kern w:val="0"/>
          <w:szCs w:val="21"/>
        </w:rPr>
        <w:t>：</w:t>
      </w: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r w:rsidRPr="00C01E6C">
        <w:rPr>
          <w:rFonts w:ascii="Arial" w:hAnsi="宋体" w:cs="Arial" w:hint="eastAsia"/>
          <w:kern w:val="0"/>
          <w:szCs w:val="21"/>
        </w:rPr>
        <w:t>法定代表人或其授权代表（签字或盖章）：</w:t>
      </w:r>
    </w:p>
    <w:p w:rsidR="007D35A0" w:rsidRPr="00C01E6C" w:rsidRDefault="007D35A0" w:rsidP="007D35A0">
      <w:pPr>
        <w:pStyle w:val="afa"/>
        <w:adjustRightInd w:val="0"/>
        <w:snapToGrid w:val="0"/>
        <w:spacing w:line="360" w:lineRule="auto"/>
        <w:ind w:firstLineChars="300" w:firstLine="630"/>
        <w:rPr>
          <w:rFonts w:ascii="Arial" w:hAnsi="宋体" w:cs="Arial"/>
          <w:kern w:val="0"/>
          <w:szCs w:val="21"/>
        </w:rPr>
      </w:pPr>
      <w:r w:rsidRPr="00C01E6C">
        <w:rPr>
          <w:rFonts w:ascii="Arial" w:hAnsi="宋体" w:cs="Arial" w:hint="eastAsia"/>
          <w:kern w:val="0"/>
          <w:szCs w:val="21"/>
        </w:rPr>
        <w:t>日期：</w:t>
      </w:r>
      <w:r w:rsidRPr="00C01E6C">
        <w:rPr>
          <w:rFonts w:ascii="Arial" w:hAnsi="宋体" w:cs="Arial" w:hint="eastAsia"/>
          <w:kern w:val="0"/>
          <w:szCs w:val="21"/>
        </w:rPr>
        <w:t xml:space="preserve">     </w:t>
      </w:r>
      <w:r w:rsidRPr="00C01E6C">
        <w:rPr>
          <w:rFonts w:ascii="Arial" w:hAnsi="宋体" w:cs="Arial" w:hint="eastAsia"/>
          <w:kern w:val="0"/>
          <w:szCs w:val="21"/>
        </w:rPr>
        <w:t>年</w:t>
      </w:r>
      <w:r w:rsidRPr="00C01E6C">
        <w:rPr>
          <w:rFonts w:ascii="Arial" w:hAnsi="宋体" w:cs="Arial" w:hint="eastAsia"/>
          <w:kern w:val="0"/>
          <w:szCs w:val="21"/>
        </w:rPr>
        <w:t xml:space="preserve">  </w:t>
      </w:r>
      <w:r w:rsidRPr="00C01E6C">
        <w:rPr>
          <w:rFonts w:ascii="Arial" w:hAnsi="宋体" w:cs="Arial" w:hint="eastAsia"/>
          <w:kern w:val="0"/>
          <w:szCs w:val="21"/>
        </w:rPr>
        <w:t>月</w:t>
      </w:r>
      <w:r w:rsidRPr="00C01E6C">
        <w:rPr>
          <w:rFonts w:ascii="Arial" w:hAnsi="宋体" w:cs="Arial" w:hint="eastAsia"/>
          <w:kern w:val="0"/>
          <w:szCs w:val="21"/>
        </w:rPr>
        <w:t xml:space="preserve">  </w:t>
      </w:r>
      <w:r w:rsidRPr="00C01E6C">
        <w:rPr>
          <w:rFonts w:ascii="Arial" w:hAnsi="宋体" w:cs="Arial" w:hint="eastAsia"/>
          <w:kern w:val="0"/>
          <w:szCs w:val="21"/>
        </w:rPr>
        <w:t>日</w:t>
      </w:r>
    </w:p>
    <w:p w:rsidR="007D35A0" w:rsidRPr="00C01E6C" w:rsidRDefault="007D35A0" w:rsidP="007D35A0">
      <w:pPr>
        <w:pStyle w:val="afa"/>
        <w:adjustRightInd w:val="0"/>
        <w:snapToGrid w:val="0"/>
        <w:spacing w:line="360" w:lineRule="auto"/>
        <w:jc w:val="center"/>
        <w:rPr>
          <w:rFonts w:ascii="Arial" w:hAnsi="宋体" w:cs="Arial"/>
          <w:b/>
          <w:kern w:val="0"/>
          <w:sz w:val="32"/>
          <w:szCs w:val="21"/>
        </w:rPr>
      </w:pPr>
    </w:p>
    <w:p w:rsidR="007D35A0" w:rsidRPr="00C01E6C" w:rsidRDefault="007D35A0" w:rsidP="007D35A0">
      <w:pPr>
        <w:pStyle w:val="afa"/>
        <w:adjustRightInd w:val="0"/>
        <w:snapToGrid w:val="0"/>
        <w:spacing w:line="360" w:lineRule="auto"/>
        <w:rPr>
          <w:rFonts w:ascii="Arial" w:hAnsi="宋体" w:cs="Arial"/>
          <w:b/>
          <w:kern w:val="0"/>
          <w:sz w:val="32"/>
          <w:szCs w:val="21"/>
        </w:rPr>
      </w:pPr>
      <w:r w:rsidRPr="00C01E6C">
        <w:rPr>
          <w:rFonts w:ascii="Arial" w:hAnsi="Arial" w:cs="Arial" w:hint="eastAsia"/>
        </w:rPr>
        <w:t>表</w:t>
      </w:r>
      <w:r w:rsidRPr="00C01E6C">
        <w:rPr>
          <w:rFonts w:ascii="Arial" w:hAnsi="Arial" w:cs="Arial"/>
        </w:rPr>
        <w:t>3</w:t>
      </w:r>
      <w:r w:rsidRPr="00C01E6C">
        <w:rPr>
          <w:rFonts w:ascii="Arial" w:hAnsi="Arial" w:cs="Arial" w:hint="eastAsia"/>
        </w:rPr>
        <w:t>：</w:t>
      </w:r>
    </w:p>
    <w:p w:rsidR="002A6455" w:rsidRPr="00C01E6C" w:rsidRDefault="007D35A0" w:rsidP="003B10B7">
      <w:pPr>
        <w:pStyle w:val="afa"/>
        <w:adjustRightInd w:val="0"/>
        <w:snapToGrid w:val="0"/>
        <w:spacing w:line="360" w:lineRule="auto"/>
        <w:jc w:val="center"/>
        <w:rPr>
          <w:rFonts w:ascii="Arial" w:hAnsi="宋体" w:cs="Arial"/>
          <w:b/>
          <w:kern w:val="0"/>
          <w:sz w:val="32"/>
          <w:szCs w:val="21"/>
        </w:rPr>
      </w:pPr>
      <w:r w:rsidRPr="00C01E6C">
        <w:rPr>
          <w:rFonts w:ascii="Arial" w:hAnsi="宋体" w:cs="Arial" w:hint="eastAsia"/>
          <w:b/>
          <w:kern w:val="0"/>
          <w:sz w:val="32"/>
          <w:szCs w:val="21"/>
        </w:rPr>
        <w:t>参加政府采购活动前</w:t>
      </w:r>
      <w:r w:rsidRPr="00C01E6C">
        <w:rPr>
          <w:rFonts w:ascii="Arial" w:hAnsi="宋体" w:cs="Arial" w:hint="eastAsia"/>
          <w:b/>
          <w:kern w:val="0"/>
          <w:sz w:val="32"/>
          <w:szCs w:val="21"/>
        </w:rPr>
        <w:t>3</w:t>
      </w:r>
      <w:r w:rsidRPr="00C01E6C">
        <w:rPr>
          <w:rFonts w:ascii="Arial" w:hAnsi="宋体" w:cs="Arial" w:hint="eastAsia"/>
          <w:b/>
          <w:kern w:val="0"/>
          <w:sz w:val="32"/>
          <w:szCs w:val="21"/>
        </w:rPr>
        <w:t>年内在经营活动中没有重大违法记录的</w:t>
      </w:r>
    </w:p>
    <w:p w:rsidR="007D35A0" w:rsidRPr="00C01E6C" w:rsidRDefault="007D35A0" w:rsidP="007D35A0">
      <w:pPr>
        <w:widowControl/>
        <w:adjustRightInd w:val="0"/>
        <w:snapToGrid w:val="0"/>
        <w:spacing w:line="360" w:lineRule="auto"/>
        <w:jc w:val="center"/>
        <w:rPr>
          <w:rFonts w:ascii="Arial" w:hAnsi="Arial" w:cs="Arial"/>
          <w:b/>
          <w:bCs/>
          <w:sz w:val="32"/>
        </w:rPr>
      </w:pPr>
      <w:r w:rsidRPr="00C01E6C">
        <w:rPr>
          <w:rFonts w:ascii="Arial" w:hAnsi="宋体" w:cs="Arial" w:hint="eastAsia"/>
          <w:b/>
          <w:kern w:val="0"/>
          <w:sz w:val="32"/>
          <w:szCs w:val="21"/>
        </w:rPr>
        <w:t>声明函</w:t>
      </w:r>
    </w:p>
    <w:p w:rsidR="007D35A0" w:rsidRPr="00C01E6C" w:rsidRDefault="007D35A0" w:rsidP="007D35A0">
      <w:pPr>
        <w:widowControl/>
        <w:adjustRightInd w:val="0"/>
        <w:snapToGrid w:val="0"/>
        <w:spacing w:line="360" w:lineRule="auto"/>
        <w:jc w:val="left"/>
        <w:rPr>
          <w:rFonts w:ascii="Arial" w:hAnsi="宋体" w:cs="Arial"/>
          <w:kern w:val="0"/>
          <w:szCs w:val="21"/>
        </w:rPr>
      </w:pPr>
      <w:r w:rsidRPr="00C01E6C">
        <w:rPr>
          <w:rFonts w:ascii="Arial" w:hAnsi="宋体" w:cs="Arial" w:hint="eastAsia"/>
          <w:kern w:val="0"/>
          <w:szCs w:val="21"/>
          <w:u w:val="single"/>
        </w:rPr>
        <w:t>（采购人）</w:t>
      </w:r>
      <w:r w:rsidRPr="00C01E6C">
        <w:rPr>
          <w:rFonts w:ascii="Arial" w:hAnsi="宋体" w:cs="Arial" w:hint="eastAsia"/>
          <w:kern w:val="0"/>
          <w:szCs w:val="21"/>
        </w:rPr>
        <w:t>：</w:t>
      </w: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r w:rsidRPr="00C01E6C">
        <w:rPr>
          <w:rFonts w:ascii="Arial" w:hAnsi="宋体" w:cs="Arial" w:hint="eastAsia"/>
          <w:kern w:val="0"/>
          <w:szCs w:val="21"/>
        </w:rPr>
        <w:t>我方</w:t>
      </w:r>
      <w:r w:rsidRPr="00C01E6C">
        <w:rPr>
          <w:rFonts w:ascii="Arial" w:hAnsi="宋体" w:cs="Arial" w:hint="eastAsia"/>
          <w:kern w:val="0"/>
          <w:szCs w:val="21"/>
          <w:u w:val="single"/>
        </w:rPr>
        <w:t xml:space="preserve"> </w:t>
      </w:r>
      <w:r w:rsidRPr="00C01E6C">
        <w:rPr>
          <w:rFonts w:ascii="Arial" w:hAnsi="宋体" w:cs="Arial" w:hint="eastAsia"/>
          <w:kern w:val="0"/>
          <w:szCs w:val="21"/>
          <w:u w:val="single"/>
        </w:rPr>
        <w:t>（供应商）</w:t>
      </w:r>
      <w:r w:rsidRPr="00C01E6C">
        <w:rPr>
          <w:rFonts w:ascii="Arial" w:hAnsi="宋体" w:cs="Arial" w:hint="eastAsia"/>
          <w:kern w:val="0"/>
          <w:szCs w:val="21"/>
        </w:rPr>
        <w:t>具有良好的商业信誉，依法缴纳税收和社会保障资金，未被列入失信被执行人名单、重大税收违法案件当事人名单、政府采购严重违法失信行为记录名单，参加本次政府采购活动前</w:t>
      </w:r>
      <w:r w:rsidRPr="00C01E6C">
        <w:rPr>
          <w:rFonts w:ascii="Arial" w:hAnsi="宋体" w:cs="Arial" w:hint="eastAsia"/>
          <w:kern w:val="0"/>
          <w:szCs w:val="21"/>
        </w:rPr>
        <w:t>3</w:t>
      </w:r>
      <w:r w:rsidRPr="00C01E6C">
        <w:rPr>
          <w:rFonts w:ascii="Arial" w:hAnsi="宋体" w:cs="Arial" w:hint="eastAsia"/>
          <w:kern w:val="0"/>
          <w:szCs w:val="21"/>
        </w:rPr>
        <w:t>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sidRPr="00C01E6C">
        <w:rPr>
          <w:rFonts w:ascii="Arial" w:hAnsi="宋体" w:cs="Arial" w:hint="eastAsia"/>
          <w:kern w:val="0"/>
          <w:szCs w:val="21"/>
        </w:rPr>
        <w:t>/</w:t>
      </w:r>
      <w:r w:rsidRPr="00C01E6C">
        <w:rPr>
          <w:rFonts w:ascii="Arial" w:hAnsi="宋体" w:cs="Arial" w:hint="eastAsia"/>
          <w:kern w:val="0"/>
          <w:szCs w:val="21"/>
        </w:rPr>
        <w:t>中标</w:t>
      </w:r>
      <w:r w:rsidRPr="00C01E6C">
        <w:rPr>
          <w:rFonts w:ascii="Arial" w:hAnsi="宋体" w:cs="Arial" w:hint="eastAsia"/>
          <w:kern w:val="0"/>
          <w:szCs w:val="21"/>
        </w:rPr>
        <w:t>/</w:t>
      </w:r>
      <w:r w:rsidRPr="00C01E6C">
        <w:rPr>
          <w:rFonts w:ascii="Arial" w:hAnsi="宋体" w:cs="Arial" w:hint="eastAsia"/>
          <w:kern w:val="0"/>
          <w:szCs w:val="21"/>
        </w:rPr>
        <w:t>签订合同），我方对此无任何异议。</w:t>
      </w: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r w:rsidRPr="00C01E6C">
        <w:rPr>
          <w:rFonts w:ascii="Arial" w:hAnsi="宋体" w:cs="Arial" w:hint="eastAsia"/>
          <w:kern w:val="0"/>
          <w:szCs w:val="21"/>
        </w:rPr>
        <w:t>特此承诺！</w:t>
      </w: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r w:rsidRPr="00C01E6C">
        <w:rPr>
          <w:rFonts w:ascii="Arial" w:hAnsi="宋体" w:cs="Arial" w:hint="eastAsia"/>
          <w:kern w:val="0"/>
          <w:szCs w:val="21"/>
        </w:rPr>
        <w:t>供应商</w:t>
      </w:r>
      <w:r w:rsidRPr="00C01E6C">
        <w:rPr>
          <w:rFonts w:ascii="Arial" w:hAnsi="Arial" w:cs="Arial"/>
          <w:kern w:val="0"/>
          <w:szCs w:val="21"/>
        </w:rPr>
        <w:t>名称</w:t>
      </w:r>
      <w:r w:rsidRPr="00C01E6C">
        <w:rPr>
          <w:rFonts w:ascii="Arial" w:hAnsi="宋体" w:cs="Arial" w:hint="eastAsia"/>
          <w:kern w:val="0"/>
          <w:szCs w:val="21"/>
        </w:rPr>
        <w:t>（盖章）</w:t>
      </w:r>
      <w:r w:rsidRPr="00C01E6C">
        <w:rPr>
          <w:rFonts w:ascii="Arial" w:hAnsi="宋体" w:cs="Arial" w:hint="eastAsia"/>
          <w:kern w:val="0"/>
          <w:szCs w:val="21"/>
        </w:rPr>
        <w:t xml:space="preserve"> </w:t>
      </w:r>
      <w:r w:rsidRPr="00C01E6C">
        <w:rPr>
          <w:rFonts w:ascii="Arial" w:hAnsi="宋体" w:cs="Arial" w:hint="eastAsia"/>
          <w:kern w:val="0"/>
          <w:szCs w:val="21"/>
        </w:rPr>
        <w:t>：</w:t>
      </w: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r w:rsidRPr="00C01E6C">
        <w:rPr>
          <w:rFonts w:ascii="Arial" w:hAnsi="宋体" w:cs="Arial" w:hint="eastAsia"/>
          <w:kern w:val="0"/>
          <w:szCs w:val="21"/>
        </w:rPr>
        <w:t>法定代表人或其授权代表（签字或盖章）：</w:t>
      </w: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r w:rsidRPr="00C01E6C">
        <w:rPr>
          <w:rFonts w:ascii="Arial" w:hAnsi="宋体" w:cs="Arial" w:hint="eastAsia"/>
          <w:kern w:val="0"/>
          <w:szCs w:val="21"/>
        </w:rPr>
        <w:t>日期：</w:t>
      </w:r>
      <w:r w:rsidRPr="00C01E6C">
        <w:rPr>
          <w:rFonts w:ascii="Arial" w:hAnsi="宋体" w:cs="Arial" w:hint="eastAsia"/>
          <w:kern w:val="0"/>
          <w:szCs w:val="21"/>
        </w:rPr>
        <w:t xml:space="preserve">     </w:t>
      </w:r>
      <w:r w:rsidRPr="00C01E6C">
        <w:rPr>
          <w:rFonts w:ascii="Arial" w:hAnsi="宋体" w:cs="Arial" w:hint="eastAsia"/>
          <w:kern w:val="0"/>
          <w:szCs w:val="21"/>
        </w:rPr>
        <w:t>年</w:t>
      </w:r>
      <w:r w:rsidRPr="00C01E6C">
        <w:rPr>
          <w:rFonts w:ascii="Arial" w:hAnsi="宋体" w:cs="Arial" w:hint="eastAsia"/>
          <w:kern w:val="0"/>
          <w:szCs w:val="21"/>
        </w:rPr>
        <w:t xml:space="preserve">  </w:t>
      </w:r>
      <w:r w:rsidRPr="00C01E6C">
        <w:rPr>
          <w:rFonts w:ascii="Arial" w:hAnsi="宋体" w:cs="Arial" w:hint="eastAsia"/>
          <w:kern w:val="0"/>
          <w:szCs w:val="21"/>
        </w:rPr>
        <w:t>月</w:t>
      </w:r>
      <w:r w:rsidRPr="00C01E6C">
        <w:rPr>
          <w:rFonts w:ascii="Arial" w:hAnsi="宋体" w:cs="Arial" w:hint="eastAsia"/>
          <w:kern w:val="0"/>
          <w:szCs w:val="21"/>
        </w:rPr>
        <w:t xml:space="preserve">  </w:t>
      </w:r>
      <w:r w:rsidRPr="00C01E6C">
        <w:rPr>
          <w:rFonts w:ascii="Arial" w:hAnsi="宋体" w:cs="Arial" w:hint="eastAsia"/>
          <w:kern w:val="0"/>
          <w:szCs w:val="21"/>
        </w:rPr>
        <w:t>日</w:t>
      </w:r>
    </w:p>
    <w:p w:rsidR="002A6455" w:rsidRPr="00C01E6C" w:rsidRDefault="000D1C40" w:rsidP="003B10B7">
      <w:pPr>
        <w:pStyle w:val="2"/>
        <w:snapToGrid w:val="0"/>
        <w:spacing w:line="360" w:lineRule="auto"/>
        <w:ind w:firstLineChars="0" w:firstLine="0"/>
        <w:rPr>
          <w:rFonts w:cs="Arial"/>
        </w:rPr>
      </w:pPr>
      <w:r w:rsidRPr="00C01E6C">
        <w:rPr>
          <w:rFonts w:cs="Arial"/>
          <w:szCs w:val="21"/>
        </w:rPr>
        <w:br w:type="page"/>
      </w:r>
      <w:bookmarkStart w:id="95" w:name="_Toc245088215"/>
      <w:bookmarkStart w:id="96" w:name="_Toc345575550"/>
      <w:r w:rsidRPr="00C01E6C">
        <w:rPr>
          <w:rFonts w:cs="Arial" w:hint="eastAsia"/>
        </w:rPr>
        <w:lastRenderedPageBreak/>
        <w:t>七、</w:t>
      </w:r>
      <w:bookmarkEnd w:id="95"/>
      <w:bookmarkEnd w:id="96"/>
      <w:r w:rsidRPr="00C01E6C">
        <w:rPr>
          <w:rFonts w:cs="Arial" w:hint="eastAsia"/>
        </w:rPr>
        <w:t>廉政承诺书</w:t>
      </w:r>
    </w:p>
    <w:p w:rsidR="002A6455" w:rsidRPr="00C01E6C" w:rsidRDefault="000D1C40" w:rsidP="003B10B7">
      <w:pPr>
        <w:widowControl/>
        <w:snapToGrid w:val="0"/>
        <w:spacing w:line="360" w:lineRule="auto"/>
        <w:jc w:val="center"/>
        <w:rPr>
          <w:rFonts w:ascii="Arial" w:hAnsi="Arial" w:cs="Arial"/>
          <w:b/>
          <w:bCs/>
          <w:sz w:val="32"/>
        </w:rPr>
      </w:pPr>
      <w:r w:rsidRPr="00C01E6C">
        <w:rPr>
          <w:rFonts w:ascii="Arial" w:hAnsi="Arial" w:cs="Arial" w:hint="eastAsia"/>
          <w:b/>
          <w:bCs/>
          <w:sz w:val="32"/>
        </w:rPr>
        <w:t>廉政承诺书</w:t>
      </w:r>
    </w:p>
    <w:p w:rsidR="002A6455" w:rsidRPr="00C01E6C" w:rsidRDefault="000D1C40" w:rsidP="003B10B7">
      <w:pPr>
        <w:snapToGrid w:val="0"/>
        <w:spacing w:line="360" w:lineRule="auto"/>
        <w:rPr>
          <w:rFonts w:ascii="Arial" w:hAnsi="Arial" w:cs="Arial"/>
          <w:szCs w:val="21"/>
        </w:rPr>
      </w:pPr>
      <w:r w:rsidRPr="00C01E6C">
        <w:rPr>
          <w:rFonts w:ascii="Arial" w:hAnsi="Arial" w:cs="Arial" w:hint="eastAsia"/>
          <w:szCs w:val="21"/>
          <w:u w:val="single"/>
        </w:rPr>
        <w:t>（采购单位）</w:t>
      </w:r>
      <w:r w:rsidRPr="00C01E6C">
        <w:rPr>
          <w:rFonts w:ascii="Arial" w:hAnsi="Arial" w:cs="Arial" w:hint="eastAsia"/>
          <w:szCs w:val="21"/>
        </w:rPr>
        <w:t>：</w:t>
      </w:r>
    </w:p>
    <w:p w:rsidR="002A6455" w:rsidRPr="00C01E6C" w:rsidRDefault="000D1C40" w:rsidP="003B10B7">
      <w:pPr>
        <w:snapToGrid w:val="0"/>
        <w:spacing w:line="360" w:lineRule="auto"/>
        <w:ind w:firstLineChars="200" w:firstLine="420"/>
        <w:rPr>
          <w:rFonts w:ascii="Arial" w:hAnsi="Arial" w:cs="Arial"/>
          <w:szCs w:val="21"/>
        </w:rPr>
      </w:pPr>
      <w:r w:rsidRPr="00C01E6C">
        <w:rPr>
          <w:rFonts w:ascii="Arial" w:hAnsi="Arial" w:cs="Arial" w:hint="eastAsia"/>
          <w:szCs w:val="21"/>
        </w:rPr>
        <w:t>我单位响应你单位项目招标要求参加投标。在这次投标过程中和中标后，我们将严格遵守国家法律法规要求，并郑重承诺：</w:t>
      </w:r>
    </w:p>
    <w:p w:rsidR="002A6455" w:rsidRPr="00C01E6C" w:rsidRDefault="000D1C40" w:rsidP="003B10B7">
      <w:pPr>
        <w:snapToGrid w:val="0"/>
        <w:spacing w:line="360" w:lineRule="auto"/>
        <w:rPr>
          <w:rFonts w:ascii="Arial" w:hAnsi="Arial" w:cs="Arial"/>
          <w:szCs w:val="21"/>
        </w:rPr>
      </w:pPr>
      <w:r w:rsidRPr="00C01E6C">
        <w:rPr>
          <w:rFonts w:ascii="Arial" w:hAnsi="Arial" w:cs="Arial" w:hint="eastAsia"/>
          <w:szCs w:val="21"/>
        </w:rPr>
        <w:t>一、不向项目有关人员及部门赠送礼金礼物、有价证券、回扣以及中介费、介绍费、咨询费等好处费；</w:t>
      </w:r>
    </w:p>
    <w:p w:rsidR="002A6455" w:rsidRPr="00C01E6C" w:rsidRDefault="000D1C40" w:rsidP="003B10B7">
      <w:pPr>
        <w:snapToGrid w:val="0"/>
        <w:spacing w:line="360" w:lineRule="auto"/>
        <w:rPr>
          <w:rFonts w:ascii="Arial" w:hAnsi="Arial" w:cs="Arial"/>
          <w:szCs w:val="21"/>
        </w:rPr>
      </w:pPr>
      <w:r w:rsidRPr="00C01E6C">
        <w:rPr>
          <w:rFonts w:ascii="Arial" w:hAnsi="Arial" w:cs="Arial" w:hint="eastAsia"/>
          <w:szCs w:val="21"/>
        </w:rPr>
        <w:t>二、不为项目有关人员及部门报销应由你方单位或个人支付的费用；</w:t>
      </w:r>
    </w:p>
    <w:p w:rsidR="002A6455" w:rsidRPr="00C01E6C" w:rsidRDefault="000D1C40" w:rsidP="003B10B7">
      <w:pPr>
        <w:snapToGrid w:val="0"/>
        <w:spacing w:line="360" w:lineRule="auto"/>
        <w:rPr>
          <w:rFonts w:ascii="Arial" w:hAnsi="Arial" w:cs="Arial"/>
          <w:szCs w:val="21"/>
        </w:rPr>
      </w:pPr>
      <w:r w:rsidRPr="00C01E6C">
        <w:rPr>
          <w:rFonts w:ascii="Arial" w:hAnsi="Arial" w:cs="Arial" w:hint="eastAsia"/>
          <w:szCs w:val="21"/>
        </w:rPr>
        <w:t>三、不向项目有关人员及部门提供有可能影响公正的宴请和健身娱乐等活动；</w:t>
      </w:r>
    </w:p>
    <w:p w:rsidR="002A6455" w:rsidRPr="00C01E6C" w:rsidRDefault="000D1C40" w:rsidP="003B10B7">
      <w:pPr>
        <w:snapToGrid w:val="0"/>
        <w:spacing w:line="360" w:lineRule="auto"/>
        <w:rPr>
          <w:rFonts w:ascii="Arial" w:hAnsi="Arial" w:cs="Arial"/>
          <w:szCs w:val="21"/>
        </w:rPr>
      </w:pPr>
      <w:r w:rsidRPr="00C01E6C">
        <w:rPr>
          <w:rFonts w:ascii="Arial" w:hAnsi="Arial" w:cs="Arial" w:hint="eastAsia"/>
          <w:szCs w:val="21"/>
        </w:rPr>
        <w:t>四、不为项目有关人员及部门出国（境）、旅游等提供方便；</w:t>
      </w:r>
    </w:p>
    <w:p w:rsidR="002A6455" w:rsidRPr="00C01E6C" w:rsidRDefault="000D1C40" w:rsidP="003B10B7">
      <w:pPr>
        <w:snapToGrid w:val="0"/>
        <w:spacing w:line="360" w:lineRule="auto"/>
        <w:rPr>
          <w:rFonts w:ascii="Arial" w:hAnsi="Arial" w:cs="Arial"/>
          <w:szCs w:val="21"/>
        </w:rPr>
      </w:pPr>
      <w:r w:rsidRPr="00C01E6C">
        <w:rPr>
          <w:rFonts w:ascii="Arial" w:hAnsi="Arial" w:cs="Arial" w:hint="eastAsia"/>
          <w:szCs w:val="21"/>
        </w:rPr>
        <w:t>五、不为项目有关人员个人装修住房、婚丧嫁娶、配偶子女工作安排等提供好处；</w:t>
      </w:r>
    </w:p>
    <w:p w:rsidR="002A6455" w:rsidRPr="00C01E6C" w:rsidRDefault="000D1C40" w:rsidP="003B10B7">
      <w:pPr>
        <w:snapToGrid w:val="0"/>
        <w:spacing w:line="360" w:lineRule="auto"/>
        <w:rPr>
          <w:rFonts w:ascii="Arial" w:hAnsi="Arial" w:cs="Arial"/>
          <w:szCs w:val="21"/>
        </w:rPr>
      </w:pPr>
      <w:r w:rsidRPr="00C01E6C">
        <w:rPr>
          <w:rFonts w:ascii="Arial" w:hAnsi="Arial" w:cs="Arial" w:hint="eastAsia"/>
          <w:szCs w:val="21"/>
        </w:rPr>
        <w:t>六、严格遵守政府采购法、合同法等法律，诚实守信，合法经营，坚决抵制各种违法违纪行为。</w:t>
      </w:r>
    </w:p>
    <w:p w:rsidR="002A6455" w:rsidRPr="00C01E6C" w:rsidRDefault="000D1C40" w:rsidP="003B10B7">
      <w:pPr>
        <w:snapToGrid w:val="0"/>
        <w:spacing w:line="360" w:lineRule="auto"/>
        <w:ind w:firstLineChars="200" w:firstLine="420"/>
        <w:rPr>
          <w:rFonts w:ascii="Arial" w:hAnsi="Arial" w:cs="Arial"/>
          <w:szCs w:val="21"/>
        </w:rPr>
      </w:pPr>
      <w:r w:rsidRPr="00C01E6C">
        <w:rPr>
          <w:rFonts w:ascii="Arial" w:hAnsi="Arial" w:cs="Arial" w:hint="eastAsia"/>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rsidR="002A6455" w:rsidRPr="00C01E6C" w:rsidRDefault="002A6455" w:rsidP="003B10B7">
      <w:pPr>
        <w:snapToGrid w:val="0"/>
        <w:spacing w:line="360" w:lineRule="auto"/>
        <w:rPr>
          <w:rFonts w:ascii="Arial" w:hAnsi="Arial" w:cs="Arial"/>
        </w:rPr>
      </w:pPr>
    </w:p>
    <w:p w:rsidR="002A6455" w:rsidRPr="00C01E6C" w:rsidRDefault="002A6455" w:rsidP="003B10B7">
      <w:pPr>
        <w:snapToGrid w:val="0"/>
        <w:spacing w:line="360" w:lineRule="auto"/>
        <w:rPr>
          <w:rFonts w:ascii="Arial" w:hAnsi="Arial" w:cs="Arial"/>
        </w:rPr>
      </w:pPr>
    </w:p>
    <w:p w:rsidR="002A6455" w:rsidRPr="00C01E6C" w:rsidRDefault="000D1C40" w:rsidP="003B10B7">
      <w:pPr>
        <w:snapToGrid w:val="0"/>
        <w:spacing w:line="360" w:lineRule="auto"/>
        <w:ind w:firstLineChars="200" w:firstLine="420"/>
        <w:rPr>
          <w:rFonts w:ascii="Arial" w:hAnsi="Arial" w:cs="Arial"/>
          <w:spacing w:val="20"/>
          <w:u w:val="single"/>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snapToGrid w:val="0"/>
        <w:spacing w:line="360" w:lineRule="auto"/>
        <w:ind w:firstLineChars="200" w:firstLine="420"/>
        <w:rPr>
          <w:rFonts w:ascii="Arial" w:hAnsi="Arial" w:cs="Arial"/>
          <w:spacing w:val="20"/>
          <w:u w:val="single"/>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snapToGrid w:val="0"/>
        <w:spacing w:line="360" w:lineRule="auto"/>
        <w:ind w:firstLineChars="200" w:firstLine="500"/>
        <w:rPr>
          <w:rFonts w:ascii="Arial" w:hAnsi="Arial" w:cs="Arial"/>
          <w:spacing w:val="20"/>
        </w:rPr>
      </w:pPr>
      <w:r w:rsidRPr="00C01E6C">
        <w:rPr>
          <w:rFonts w:ascii="Arial" w:hAnsi="Arial" w:cs="Arial" w:hint="eastAsia"/>
          <w:spacing w:val="20"/>
        </w:rPr>
        <w:t>日期：</w:t>
      </w:r>
      <w:r w:rsidRPr="00C01E6C">
        <w:rPr>
          <w:rFonts w:ascii="Arial" w:hAnsi="Arial" w:cs="Arial"/>
          <w:u w:val="single"/>
        </w:rPr>
        <w:t xml:space="preserve">        </w:t>
      </w:r>
      <w:r w:rsidRPr="00C01E6C">
        <w:rPr>
          <w:rFonts w:ascii="Arial" w:hAnsi="Arial" w:cs="Arial" w:hint="eastAsia"/>
        </w:rPr>
        <w:t>年</w:t>
      </w:r>
      <w:r w:rsidRPr="00C01E6C">
        <w:rPr>
          <w:rFonts w:ascii="Arial" w:hAnsi="Arial" w:cs="Arial"/>
          <w:u w:val="single"/>
        </w:rPr>
        <w:t xml:space="preserve">        </w:t>
      </w:r>
      <w:r w:rsidRPr="00C01E6C">
        <w:rPr>
          <w:rFonts w:ascii="Arial" w:hAnsi="Arial" w:cs="Arial" w:hint="eastAsia"/>
        </w:rPr>
        <w:t>月</w:t>
      </w:r>
      <w:r w:rsidRPr="00C01E6C">
        <w:rPr>
          <w:rFonts w:ascii="Arial" w:hAnsi="Arial" w:cs="Arial"/>
          <w:u w:val="single"/>
        </w:rPr>
        <w:t xml:space="preserve">        </w:t>
      </w:r>
      <w:r w:rsidRPr="00C01E6C">
        <w:rPr>
          <w:rFonts w:ascii="Arial" w:hAnsi="Arial" w:cs="Arial" w:hint="eastAsia"/>
        </w:rPr>
        <w:t>日</w:t>
      </w:r>
    </w:p>
    <w:p w:rsidR="002A6455" w:rsidRPr="00C01E6C" w:rsidRDefault="002A6455" w:rsidP="003B10B7">
      <w:pPr>
        <w:pStyle w:val="21"/>
        <w:snapToGrid w:val="0"/>
        <w:spacing w:line="360" w:lineRule="auto"/>
        <w:ind w:leftChars="21" w:left="144" w:hangingChars="40" w:hanging="100"/>
        <w:rPr>
          <w:rFonts w:ascii="Arial" w:hAnsi="Arial" w:cs="Arial"/>
          <w:spacing w:val="20"/>
        </w:rPr>
      </w:pPr>
    </w:p>
    <w:p w:rsidR="002A6455" w:rsidRPr="00C01E6C" w:rsidRDefault="000D1C40" w:rsidP="003B10B7">
      <w:pPr>
        <w:pStyle w:val="2"/>
        <w:snapToGrid w:val="0"/>
        <w:spacing w:line="360" w:lineRule="auto"/>
        <w:ind w:firstLineChars="0" w:firstLine="0"/>
        <w:rPr>
          <w:rFonts w:cs="Arial"/>
        </w:rPr>
      </w:pPr>
      <w:bookmarkStart w:id="97" w:name="_Toc336683582"/>
      <w:bookmarkStart w:id="98" w:name="_Toc345575551"/>
      <w:r w:rsidRPr="00C01E6C">
        <w:rPr>
          <w:rFonts w:cs="Arial"/>
        </w:rPr>
        <w:br w:type="page"/>
      </w:r>
      <w:r w:rsidRPr="00C01E6C">
        <w:rPr>
          <w:rFonts w:cs="Arial" w:hint="eastAsia"/>
        </w:rPr>
        <w:lastRenderedPageBreak/>
        <w:t>八、相关业绩表格式</w:t>
      </w:r>
      <w:bookmarkEnd w:id="97"/>
      <w:bookmarkEnd w:id="98"/>
    </w:p>
    <w:p w:rsidR="002A6455" w:rsidRPr="00C01E6C" w:rsidRDefault="000D1C40" w:rsidP="003B10B7">
      <w:pPr>
        <w:snapToGrid w:val="0"/>
        <w:spacing w:line="360" w:lineRule="auto"/>
        <w:ind w:left="321" w:hangingChars="100" w:hanging="321"/>
        <w:jc w:val="center"/>
        <w:rPr>
          <w:rFonts w:ascii="Arial" w:hAnsi="Arial" w:cs="Arial"/>
          <w:b/>
          <w:bCs/>
          <w:sz w:val="32"/>
          <w:szCs w:val="32"/>
        </w:rPr>
      </w:pPr>
      <w:r w:rsidRPr="00C01E6C">
        <w:rPr>
          <w:rFonts w:ascii="Arial" w:hAnsi="Arial" w:cs="Arial" w:hint="eastAsia"/>
          <w:b/>
          <w:bCs/>
          <w:sz w:val="32"/>
          <w:szCs w:val="32"/>
        </w:rPr>
        <w:t>相关业绩表</w:t>
      </w:r>
    </w:p>
    <w:p w:rsidR="002A6455" w:rsidRPr="00C01E6C" w:rsidRDefault="000D1C40" w:rsidP="003B10B7">
      <w:pPr>
        <w:snapToGrid w:val="0"/>
        <w:spacing w:line="360" w:lineRule="auto"/>
        <w:rPr>
          <w:rFonts w:ascii="Arial" w:hAnsi="Arial" w:cs="Arial"/>
          <w:u w:val="single"/>
        </w:rPr>
      </w:pPr>
      <w:r w:rsidRPr="00C01E6C">
        <w:rPr>
          <w:rFonts w:ascii="Arial" w:hAnsi="Arial" w:cs="Arial" w:hint="eastAsia"/>
        </w:rPr>
        <w:t>项目名称：</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rPr>
      </w:pPr>
      <w:r w:rsidRPr="00C01E6C">
        <w:rPr>
          <w:rFonts w:ascii="Arial" w:hAnsi="Arial" w:cs="Arial" w:hint="eastAsia"/>
        </w:rPr>
        <w:t>项目编号：</w:t>
      </w:r>
      <w:r w:rsidRPr="00C01E6C">
        <w:rPr>
          <w:rFonts w:ascii="Arial" w:hAnsi="Arial" w:cs="Arial"/>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440"/>
        <w:gridCol w:w="1620"/>
        <w:gridCol w:w="1080"/>
        <w:gridCol w:w="1080"/>
        <w:gridCol w:w="900"/>
        <w:gridCol w:w="900"/>
        <w:gridCol w:w="719"/>
      </w:tblGrid>
      <w:tr w:rsidR="00274615" w:rsidRPr="00C01E6C" w:rsidTr="008F2B6D">
        <w:trPr>
          <w:trHeight w:val="400"/>
          <w:jc w:val="center"/>
        </w:trPr>
        <w:tc>
          <w:tcPr>
            <w:tcW w:w="648" w:type="dxa"/>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序号</w:t>
            </w:r>
          </w:p>
        </w:tc>
        <w:tc>
          <w:tcPr>
            <w:tcW w:w="1080" w:type="dxa"/>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rPr>
              <w:t>合同编号</w:t>
            </w:r>
          </w:p>
        </w:tc>
        <w:tc>
          <w:tcPr>
            <w:tcW w:w="1440" w:type="dxa"/>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用户名称</w:t>
            </w:r>
          </w:p>
        </w:tc>
        <w:tc>
          <w:tcPr>
            <w:tcW w:w="1620" w:type="dxa"/>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合同内容描述</w:t>
            </w:r>
          </w:p>
        </w:tc>
        <w:tc>
          <w:tcPr>
            <w:tcW w:w="1080" w:type="dxa"/>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合同金额</w:t>
            </w:r>
          </w:p>
        </w:tc>
        <w:tc>
          <w:tcPr>
            <w:tcW w:w="1080" w:type="dxa"/>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rPr>
              <w:t>签约及完成日期</w:t>
            </w:r>
          </w:p>
        </w:tc>
        <w:tc>
          <w:tcPr>
            <w:tcW w:w="90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联系人</w:t>
            </w:r>
          </w:p>
        </w:tc>
        <w:tc>
          <w:tcPr>
            <w:tcW w:w="90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联系电话</w:t>
            </w:r>
          </w:p>
        </w:tc>
        <w:tc>
          <w:tcPr>
            <w:tcW w:w="719"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备注</w:t>
            </w:r>
          </w:p>
        </w:tc>
      </w:tr>
      <w:tr w:rsidR="00274615" w:rsidRPr="00C01E6C" w:rsidTr="008F2B6D">
        <w:trPr>
          <w:trHeight w:val="400"/>
          <w:jc w:val="center"/>
        </w:trPr>
        <w:tc>
          <w:tcPr>
            <w:tcW w:w="648"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440" w:type="dxa"/>
            <w:vAlign w:val="center"/>
          </w:tcPr>
          <w:p w:rsidR="002A6455" w:rsidRPr="00C01E6C" w:rsidRDefault="002A6455" w:rsidP="003B10B7">
            <w:pPr>
              <w:snapToGrid w:val="0"/>
              <w:spacing w:line="360" w:lineRule="auto"/>
              <w:jc w:val="center"/>
              <w:rPr>
                <w:rFonts w:ascii="Arial" w:hAnsi="Arial" w:cs="Arial"/>
                <w:spacing w:val="20"/>
              </w:rPr>
            </w:pPr>
          </w:p>
        </w:tc>
        <w:tc>
          <w:tcPr>
            <w:tcW w:w="162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719"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8F2B6D">
        <w:trPr>
          <w:trHeight w:val="400"/>
          <w:jc w:val="center"/>
        </w:trPr>
        <w:tc>
          <w:tcPr>
            <w:tcW w:w="648"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440" w:type="dxa"/>
            <w:vAlign w:val="center"/>
          </w:tcPr>
          <w:p w:rsidR="002A6455" w:rsidRPr="00C01E6C" w:rsidRDefault="002A6455" w:rsidP="003B10B7">
            <w:pPr>
              <w:snapToGrid w:val="0"/>
              <w:spacing w:line="360" w:lineRule="auto"/>
              <w:jc w:val="center"/>
              <w:rPr>
                <w:rFonts w:ascii="Arial" w:hAnsi="Arial" w:cs="Arial"/>
                <w:spacing w:val="20"/>
              </w:rPr>
            </w:pPr>
          </w:p>
        </w:tc>
        <w:tc>
          <w:tcPr>
            <w:tcW w:w="162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719"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8F2B6D">
        <w:trPr>
          <w:trHeight w:val="400"/>
          <w:jc w:val="center"/>
        </w:trPr>
        <w:tc>
          <w:tcPr>
            <w:tcW w:w="648"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440" w:type="dxa"/>
            <w:vAlign w:val="center"/>
          </w:tcPr>
          <w:p w:rsidR="002A6455" w:rsidRPr="00C01E6C" w:rsidRDefault="002A6455" w:rsidP="003B10B7">
            <w:pPr>
              <w:snapToGrid w:val="0"/>
              <w:spacing w:line="360" w:lineRule="auto"/>
              <w:jc w:val="center"/>
              <w:rPr>
                <w:rFonts w:ascii="Arial" w:hAnsi="Arial" w:cs="Arial"/>
                <w:spacing w:val="20"/>
              </w:rPr>
            </w:pPr>
          </w:p>
        </w:tc>
        <w:tc>
          <w:tcPr>
            <w:tcW w:w="162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719"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8F2B6D">
        <w:trPr>
          <w:trHeight w:val="400"/>
          <w:jc w:val="center"/>
        </w:trPr>
        <w:tc>
          <w:tcPr>
            <w:tcW w:w="648"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440" w:type="dxa"/>
            <w:vAlign w:val="center"/>
          </w:tcPr>
          <w:p w:rsidR="002A6455" w:rsidRPr="00C01E6C" w:rsidRDefault="002A6455" w:rsidP="003B10B7">
            <w:pPr>
              <w:snapToGrid w:val="0"/>
              <w:spacing w:line="360" w:lineRule="auto"/>
              <w:jc w:val="center"/>
              <w:rPr>
                <w:rFonts w:ascii="Arial" w:hAnsi="Arial" w:cs="Arial"/>
                <w:spacing w:val="20"/>
              </w:rPr>
            </w:pPr>
          </w:p>
        </w:tc>
        <w:tc>
          <w:tcPr>
            <w:tcW w:w="162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719"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8F2B6D">
        <w:trPr>
          <w:trHeight w:val="400"/>
          <w:jc w:val="center"/>
        </w:trPr>
        <w:tc>
          <w:tcPr>
            <w:tcW w:w="648"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440" w:type="dxa"/>
            <w:vAlign w:val="center"/>
          </w:tcPr>
          <w:p w:rsidR="002A6455" w:rsidRPr="00C01E6C" w:rsidRDefault="002A6455" w:rsidP="003B10B7">
            <w:pPr>
              <w:snapToGrid w:val="0"/>
              <w:spacing w:line="360" w:lineRule="auto"/>
              <w:jc w:val="center"/>
              <w:rPr>
                <w:rFonts w:ascii="Arial" w:hAnsi="Arial" w:cs="Arial"/>
                <w:spacing w:val="20"/>
              </w:rPr>
            </w:pPr>
          </w:p>
        </w:tc>
        <w:tc>
          <w:tcPr>
            <w:tcW w:w="162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719"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8F2B6D">
        <w:trPr>
          <w:trHeight w:val="400"/>
          <w:jc w:val="center"/>
        </w:trPr>
        <w:tc>
          <w:tcPr>
            <w:tcW w:w="648"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440" w:type="dxa"/>
            <w:vAlign w:val="center"/>
          </w:tcPr>
          <w:p w:rsidR="002A6455" w:rsidRPr="00C01E6C" w:rsidRDefault="002A6455" w:rsidP="003B10B7">
            <w:pPr>
              <w:snapToGrid w:val="0"/>
              <w:spacing w:line="360" w:lineRule="auto"/>
              <w:jc w:val="center"/>
              <w:rPr>
                <w:rFonts w:ascii="Arial" w:hAnsi="Arial" w:cs="Arial"/>
                <w:spacing w:val="20"/>
              </w:rPr>
            </w:pPr>
          </w:p>
        </w:tc>
        <w:tc>
          <w:tcPr>
            <w:tcW w:w="162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719"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8F2B6D">
        <w:trPr>
          <w:trHeight w:val="400"/>
          <w:jc w:val="center"/>
        </w:trPr>
        <w:tc>
          <w:tcPr>
            <w:tcW w:w="648"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440" w:type="dxa"/>
            <w:vAlign w:val="center"/>
          </w:tcPr>
          <w:p w:rsidR="002A6455" w:rsidRPr="00C01E6C" w:rsidRDefault="002A6455" w:rsidP="003B10B7">
            <w:pPr>
              <w:snapToGrid w:val="0"/>
              <w:spacing w:line="360" w:lineRule="auto"/>
              <w:jc w:val="center"/>
              <w:rPr>
                <w:rFonts w:ascii="Arial" w:hAnsi="Arial" w:cs="Arial"/>
                <w:spacing w:val="20"/>
              </w:rPr>
            </w:pPr>
          </w:p>
        </w:tc>
        <w:tc>
          <w:tcPr>
            <w:tcW w:w="162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719"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8F2B6D">
        <w:trPr>
          <w:trHeight w:val="400"/>
          <w:jc w:val="center"/>
        </w:trPr>
        <w:tc>
          <w:tcPr>
            <w:tcW w:w="648"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440" w:type="dxa"/>
            <w:vAlign w:val="center"/>
          </w:tcPr>
          <w:p w:rsidR="002A6455" w:rsidRPr="00C01E6C" w:rsidRDefault="002A6455" w:rsidP="003B10B7">
            <w:pPr>
              <w:snapToGrid w:val="0"/>
              <w:spacing w:line="360" w:lineRule="auto"/>
              <w:jc w:val="center"/>
              <w:rPr>
                <w:rFonts w:ascii="Arial" w:hAnsi="Arial" w:cs="Arial"/>
                <w:spacing w:val="20"/>
              </w:rPr>
            </w:pPr>
          </w:p>
        </w:tc>
        <w:tc>
          <w:tcPr>
            <w:tcW w:w="162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719"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8F2B6D">
        <w:trPr>
          <w:trHeight w:val="400"/>
          <w:jc w:val="center"/>
        </w:trPr>
        <w:tc>
          <w:tcPr>
            <w:tcW w:w="648"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440" w:type="dxa"/>
            <w:vAlign w:val="center"/>
          </w:tcPr>
          <w:p w:rsidR="002A6455" w:rsidRPr="00C01E6C" w:rsidRDefault="002A6455" w:rsidP="003B10B7">
            <w:pPr>
              <w:snapToGrid w:val="0"/>
              <w:spacing w:line="360" w:lineRule="auto"/>
              <w:jc w:val="center"/>
              <w:rPr>
                <w:rFonts w:ascii="Arial" w:hAnsi="Arial" w:cs="Arial"/>
                <w:spacing w:val="20"/>
              </w:rPr>
            </w:pPr>
          </w:p>
        </w:tc>
        <w:tc>
          <w:tcPr>
            <w:tcW w:w="162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719"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8F2B6D">
        <w:trPr>
          <w:trHeight w:val="400"/>
          <w:jc w:val="center"/>
        </w:trPr>
        <w:tc>
          <w:tcPr>
            <w:tcW w:w="648"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440" w:type="dxa"/>
            <w:vAlign w:val="center"/>
          </w:tcPr>
          <w:p w:rsidR="002A6455" w:rsidRPr="00C01E6C" w:rsidRDefault="002A6455" w:rsidP="003B10B7">
            <w:pPr>
              <w:snapToGrid w:val="0"/>
              <w:spacing w:line="360" w:lineRule="auto"/>
              <w:jc w:val="center"/>
              <w:rPr>
                <w:rFonts w:ascii="Arial" w:hAnsi="Arial" w:cs="Arial"/>
                <w:spacing w:val="20"/>
              </w:rPr>
            </w:pPr>
          </w:p>
        </w:tc>
        <w:tc>
          <w:tcPr>
            <w:tcW w:w="162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719" w:type="dxa"/>
            <w:vAlign w:val="center"/>
          </w:tcPr>
          <w:p w:rsidR="002A6455" w:rsidRPr="00C01E6C" w:rsidRDefault="002A6455" w:rsidP="003B10B7">
            <w:pPr>
              <w:snapToGrid w:val="0"/>
              <w:spacing w:line="360" w:lineRule="auto"/>
              <w:jc w:val="center"/>
              <w:rPr>
                <w:rFonts w:ascii="Arial" w:hAnsi="Arial" w:cs="Arial"/>
                <w:spacing w:val="20"/>
              </w:rPr>
            </w:pPr>
          </w:p>
        </w:tc>
      </w:tr>
    </w:tbl>
    <w:p w:rsidR="002A6455" w:rsidRPr="00C01E6C" w:rsidRDefault="000D1C40" w:rsidP="003B10B7">
      <w:pPr>
        <w:adjustRightInd w:val="0"/>
        <w:snapToGrid w:val="0"/>
        <w:spacing w:line="360" w:lineRule="auto"/>
        <w:rPr>
          <w:rFonts w:ascii="Arial" w:hAnsi="Arial" w:cs="Arial"/>
        </w:rPr>
      </w:pPr>
      <w:r w:rsidRPr="00C01E6C">
        <w:rPr>
          <w:rFonts w:ascii="Arial" w:hAnsi="Arial" w:cs="Arial" w:hint="eastAsia"/>
        </w:rPr>
        <w:t>填表说明：</w:t>
      </w:r>
    </w:p>
    <w:p w:rsidR="002A6455" w:rsidRPr="00C01E6C" w:rsidRDefault="000D1C40" w:rsidP="003B10B7">
      <w:pPr>
        <w:numPr>
          <w:ilvl w:val="0"/>
          <w:numId w:val="5"/>
        </w:numPr>
        <w:adjustRightInd w:val="0"/>
        <w:snapToGrid w:val="0"/>
        <w:spacing w:line="360" w:lineRule="auto"/>
        <w:rPr>
          <w:rFonts w:ascii="Arial" w:hAnsi="Arial" w:cs="Arial"/>
        </w:rPr>
      </w:pPr>
      <w:r w:rsidRPr="00C01E6C">
        <w:rPr>
          <w:rFonts w:ascii="Arial" w:hAnsi="Arial" w:cs="Arial" w:hint="eastAsia"/>
        </w:rPr>
        <w:t>此表不提供，可视为无业绩。</w:t>
      </w:r>
    </w:p>
    <w:p w:rsidR="002A6455" w:rsidRPr="00C01E6C" w:rsidRDefault="000D1C40" w:rsidP="003B10B7">
      <w:pPr>
        <w:numPr>
          <w:ilvl w:val="0"/>
          <w:numId w:val="5"/>
        </w:numPr>
        <w:adjustRightInd w:val="0"/>
        <w:snapToGrid w:val="0"/>
        <w:spacing w:line="360" w:lineRule="auto"/>
        <w:rPr>
          <w:rFonts w:ascii="Arial" w:hAnsi="Arial" w:cs="Arial"/>
        </w:rPr>
      </w:pPr>
      <w:r w:rsidRPr="00C01E6C">
        <w:rPr>
          <w:rFonts w:ascii="Arial" w:hAnsi="Arial" w:cs="Arial" w:hint="eastAsia"/>
        </w:rPr>
        <w:t>此表仅提供了格式，表格</w:t>
      </w:r>
      <w:proofErr w:type="gramStart"/>
      <w:r w:rsidRPr="00C01E6C">
        <w:rPr>
          <w:rFonts w:ascii="Arial" w:hAnsi="Arial" w:cs="Arial" w:hint="eastAsia"/>
        </w:rPr>
        <w:t>不够可</w:t>
      </w:r>
      <w:proofErr w:type="gramEnd"/>
      <w:r w:rsidRPr="00C01E6C">
        <w:rPr>
          <w:rFonts w:ascii="Arial" w:hAnsi="Arial" w:cs="Arial" w:hint="eastAsia"/>
        </w:rPr>
        <w:t>自行增加。</w:t>
      </w:r>
    </w:p>
    <w:p w:rsidR="002A6455" w:rsidRPr="00C01E6C" w:rsidRDefault="000D1C40" w:rsidP="003B10B7">
      <w:pPr>
        <w:numPr>
          <w:ilvl w:val="0"/>
          <w:numId w:val="5"/>
        </w:numPr>
        <w:adjustRightInd w:val="0"/>
        <w:snapToGrid w:val="0"/>
        <w:spacing w:line="360" w:lineRule="auto"/>
        <w:rPr>
          <w:rFonts w:ascii="Arial" w:hAnsi="Arial" w:cs="Arial"/>
        </w:rPr>
      </w:pPr>
      <w:r w:rsidRPr="00C01E6C">
        <w:rPr>
          <w:rFonts w:ascii="Arial" w:hAnsi="Arial" w:cs="Arial" w:hint="eastAsia"/>
        </w:rPr>
        <w:t>表后</w:t>
      </w:r>
      <w:proofErr w:type="gramStart"/>
      <w:r w:rsidRPr="00C01E6C">
        <w:rPr>
          <w:rFonts w:ascii="Arial" w:hAnsi="Arial" w:cs="Arial" w:hint="eastAsia"/>
        </w:rPr>
        <w:t>附合同</w:t>
      </w:r>
      <w:proofErr w:type="gramEnd"/>
      <w:r w:rsidRPr="00C01E6C">
        <w:rPr>
          <w:rFonts w:ascii="Arial" w:hAnsi="Arial" w:cs="Arial" w:hint="eastAsia"/>
        </w:rPr>
        <w:t>等相关证明材料。</w:t>
      </w:r>
    </w:p>
    <w:p w:rsidR="002A6455" w:rsidRPr="00C01E6C" w:rsidRDefault="002A6455" w:rsidP="003B10B7">
      <w:pPr>
        <w:adjustRightInd w:val="0"/>
        <w:snapToGrid w:val="0"/>
        <w:spacing w:line="360" w:lineRule="auto"/>
        <w:rPr>
          <w:rFonts w:ascii="Arial" w:hAnsi="Arial" w:cs="Arial"/>
        </w:rPr>
      </w:pPr>
    </w:p>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spacing w:val="20"/>
        </w:rPr>
      </w:pPr>
      <w:r w:rsidRPr="00C01E6C">
        <w:rPr>
          <w:rFonts w:ascii="Arial" w:hAnsi="Arial" w:cs="Arial" w:hint="eastAsia"/>
          <w:spacing w:val="20"/>
        </w:rPr>
        <w:t>日期：</w:t>
      </w:r>
      <w:r w:rsidRPr="00C01E6C">
        <w:rPr>
          <w:rFonts w:ascii="Arial" w:hAnsi="Arial" w:cs="Arial"/>
          <w:u w:val="single"/>
        </w:rPr>
        <w:t xml:space="preserve">        </w:t>
      </w:r>
      <w:r w:rsidRPr="00C01E6C">
        <w:rPr>
          <w:rFonts w:ascii="Arial" w:hAnsi="Arial" w:cs="Arial" w:hint="eastAsia"/>
        </w:rPr>
        <w:t>年</w:t>
      </w:r>
      <w:r w:rsidRPr="00C01E6C">
        <w:rPr>
          <w:rFonts w:ascii="Arial" w:hAnsi="Arial" w:cs="Arial"/>
          <w:u w:val="single"/>
        </w:rPr>
        <w:t xml:space="preserve">        </w:t>
      </w:r>
      <w:r w:rsidRPr="00C01E6C">
        <w:rPr>
          <w:rFonts w:ascii="Arial" w:hAnsi="Arial" w:cs="Arial" w:hint="eastAsia"/>
        </w:rPr>
        <w:t>月</w:t>
      </w:r>
      <w:r w:rsidRPr="00C01E6C">
        <w:rPr>
          <w:rFonts w:ascii="Arial" w:hAnsi="Arial" w:cs="Arial"/>
          <w:u w:val="single"/>
        </w:rPr>
        <w:t xml:space="preserve">        </w:t>
      </w:r>
      <w:r w:rsidRPr="00C01E6C">
        <w:rPr>
          <w:rFonts w:ascii="Arial" w:hAnsi="Arial" w:cs="Arial" w:hint="eastAsia"/>
        </w:rPr>
        <w:t>日</w:t>
      </w:r>
    </w:p>
    <w:p w:rsidR="002A6455" w:rsidRPr="00C01E6C" w:rsidRDefault="000D1C40" w:rsidP="003B10B7">
      <w:pPr>
        <w:pStyle w:val="2"/>
        <w:snapToGrid w:val="0"/>
        <w:spacing w:line="360" w:lineRule="auto"/>
        <w:ind w:firstLineChars="0" w:firstLine="0"/>
        <w:rPr>
          <w:rFonts w:cs="Arial"/>
        </w:rPr>
      </w:pPr>
      <w:r w:rsidRPr="00C01E6C">
        <w:rPr>
          <w:rFonts w:cs="Arial"/>
          <w:spacing w:val="20"/>
        </w:rPr>
        <w:br w:type="page"/>
      </w:r>
      <w:bookmarkStart w:id="99" w:name="_Toc345575552"/>
      <w:r w:rsidRPr="00C01E6C">
        <w:rPr>
          <w:rFonts w:cs="Arial" w:hint="eastAsia"/>
        </w:rPr>
        <w:lastRenderedPageBreak/>
        <w:t>九、其他资信资料</w:t>
      </w:r>
      <w:bookmarkEnd w:id="99"/>
    </w:p>
    <w:p w:rsidR="002A6455" w:rsidRPr="00C01E6C" w:rsidRDefault="000D1C40" w:rsidP="003B10B7">
      <w:pPr>
        <w:snapToGrid w:val="0"/>
        <w:spacing w:line="360" w:lineRule="auto"/>
        <w:ind w:firstLineChars="200" w:firstLine="420"/>
        <w:rPr>
          <w:rFonts w:ascii="Arial" w:hAnsi="Arial" w:cs="Arial"/>
        </w:rPr>
      </w:pPr>
      <w:r w:rsidRPr="00C01E6C">
        <w:rPr>
          <w:rFonts w:ascii="Arial" w:hAnsi="Arial" w:cs="Arial" w:hint="eastAsia"/>
        </w:rPr>
        <w:t>提供投标人及制造商简介、技术力量、资质、信用、荣誉、管理体系认证、</w:t>
      </w:r>
      <w:r w:rsidRPr="00C01E6C">
        <w:rPr>
          <w:rFonts w:ascii="Arial" w:hAnsi="Arial" w:cs="Arial" w:hint="eastAsia"/>
          <w:kern w:val="0"/>
          <w:szCs w:val="21"/>
        </w:rPr>
        <w:t>是否为浙江省政府采购正式注册入库供应商</w:t>
      </w:r>
      <w:r w:rsidRPr="00C01E6C">
        <w:rPr>
          <w:rFonts w:ascii="Arial" w:hAnsi="Arial" w:cs="Arial" w:hint="eastAsia"/>
        </w:rPr>
        <w:t>等资料。（资格审查资料中已提供的不需重复提供）</w:t>
      </w:r>
    </w:p>
    <w:p w:rsidR="002A6455" w:rsidRPr="00C01E6C" w:rsidRDefault="000D1C40" w:rsidP="003B10B7">
      <w:pPr>
        <w:snapToGrid w:val="0"/>
        <w:spacing w:line="360" w:lineRule="auto"/>
        <w:ind w:left="210" w:hangingChars="100" w:hanging="210"/>
        <w:outlineLvl w:val="2"/>
        <w:rPr>
          <w:rFonts w:ascii="Arial" w:hAnsi="Arial" w:cs="Arial"/>
        </w:rPr>
      </w:pPr>
      <w:bookmarkStart w:id="100" w:name="_Toc303030580"/>
      <w:bookmarkStart w:id="101" w:name="_Toc335138378"/>
      <w:bookmarkStart w:id="102" w:name="_Toc413337007"/>
      <w:r w:rsidRPr="00C01E6C">
        <w:rPr>
          <w:rFonts w:ascii="Arial" w:hAnsi="Arial" w:cs="Arial" w:hint="eastAsia"/>
        </w:rPr>
        <w:t>附件一：供应商基本情况表</w:t>
      </w:r>
      <w:bookmarkEnd w:id="100"/>
      <w:bookmarkEnd w:id="101"/>
      <w:bookmarkEnd w:id="10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1158"/>
        <w:gridCol w:w="123"/>
        <w:gridCol w:w="837"/>
        <w:gridCol w:w="2203"/>
        <w:gridCol w:w="738"/>
        <w:gridCol w:w="722"/>
        <w:gridCol w:w="745"/>
        <w:gridCol w:w="712"/>
        <w:gridCol w:w="703"/>
        <w:gridCol w:w="636"/>
        <w:gridCol w:w="612"/>
      </w:tblGrid>
      <w:tr w:rsidR="00274615" w:rsidRPr="00C01E6C" w:rsidTr="00B63BE3">
        <w:trPr>
          <w:trHeight w:val="454"/>
          <w:jc w:val="center"/>
        </w:trPr>
        <w:tc>
          <w:tcPr>
            <w:tcW w:w="732"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单位名称</w:t>
            </w:r>
          </w:p>
        </w:tc>
        <w:tc>
          <w:tcPr>
            <w:tcW w:w="1158" w:type="dxa"/>
            <w:vAlign w:val="center"/>
          </w:tcPr>
          <w:p w:rsidR="002A6455" w:rsidRPr="00C01E6C" w:rsidRDefault="002A6455" w:rsidP="003B10B7">
            <w:pPr>
              <w:snapToGrid w:val="0"/>
              <w:spacing w:line="360" w:lineRule="auto"/>
              <w:jc w:val="center"/>
              <w:rPr>
                <w:rFonts w:ascii="Arial" w:hAnsi="Arial" w:cs="Arial"/>
                <w:szCs w:val="21"/>
              </w:rPr>
            </w:pPr>
          </w:p>
        </w:tc>
        <w:tc>
          <w:tcPr>
            <w:tcW w:w="960" w:type="dxa"/>
            <w:gridSpan w:val="2"/>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电话</w:t>
            </w:r>
          </w:p>
        </w:tc>
        <w:tc>
          <w:tcPr>
            <w:tcW w:w="2203" w:type="dxa"/>
            <w:vAlign w:val="center"/>
          </w:tcPr>
          <w:p w:rsidR="002A6455" w:rsidRPr="00C01E6C" w:rsidRDefault="002A6455" w:rsidP="003B10B7">
            <w:pPr>
              <w:snapToGrid w:val="0"/>
              <w:spacing w:line="360" w:lineRule="auto"/>
              <w:jc w:val="center"/>
              <w:rPr>
                <w:rFonts w:ascii="Arial" w:hAnsi="Arial" w:cs="Arial"/>
                <w:szCs w:val="21"/>
              </w:rPr>
            </w:pPr>
          </w:p>
        </w:tc>
        <w:tc>
          <w:tcPr>
            <w:tcW w:w="738"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主管部门</w:t>
            </w:r>
          </w:p>
        </w:tc>
        <w:tc>
          <w:tcPr>
            <w:tcW w:w="722" w:type="dxa"/>
            <w:vAlign w:val="center"/>
          </w:tcPr>
          <w:p w:rsidR="002A6455" w:rsidRPr="00C01E6C" w:rsidRDefault="002A6455" w:rsidP="003B10B7">
            <w:pPr>
              <w:snapToGrid w:val="0"/>
              <w:spacing w:line="360" w:lineRule="auto"/>
              <w:jc w:val="center"/>
              <w:rPr>
                <w:rFonts w:ascii="Arial" w:hAnsi="Arial" w:cs="Arial"/>
                <w:szCs w:val="21"/>
              </w:rPr>
            </w:pPr>
          </w:p>
        </w:tc>
        <w:tc>
          <w:tcPr>
            <w:tcW w:w="1457" w:type="dxa"/>
            <w:gridSpan w:val="2"/>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单位法人</w:t>
            </w:r>
          </w:p>
        </w:tc>
        <w:tc>
          <w:tcPr>
            <w:tcW w:w="703" w:type="dxa"/>
            <w:vAlign w:val="center"/>
          </w:tcPr>
          <w:p w:rsidR="002A6455" w:rsidRPr="00C01E6C" w:rsidRDefault="002A6455" w:rsidP="003B10B7">
            <w:pPr>
              <w:snapToGrid w:val="0"/>
              <w:spacing w:line="360" w:lineRule="auto"/>
              <w:jc w:val="center"/>
              <w:rPr>
                <w:rFonts w:ascii="Arial" w:hAnsi="Arial" w:cs="Arial"/>
                <w:szCs w:val="21"/>
              </w:rPr>
            </w:pPr>
          </w:p>
        </w:tc>
        <w:tc>
          <w:tcPr>
            <w:tcW w:w="636"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职务</w:t>
            </w:r>
          </w:p>
        </w:tc>
        <w:tc>
          <w:tcPr>
            <w:tcW w:w="612" w:type="dxa"/>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54"/>
          <w:jc w:val="center"/>
        </w:trPr>
        <w:tc>
          <w:tcPr>
            <w:tcW w:w="732"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地</w:t>
            </w:r>
            <w:r w:rsidRPr="00C01E6C">
              <w:rPr>
                <w:rFonts w:ascii="Arial" w:hAnsi="Arial" w:cs="Arial"/>
                <w:szCs w:val="21"/>
              </w:rPr>
              <w:t xml:space="preserve"> </w:t>
            </w:r>
            <w:r w:rsidRPr="00C01E6C">
              <w:rPr>
                <w:rFonts w:ascii="Arial" w:hAnsi="Arial" w:cs="Arial" w:hint="eastAsia"/>
                <w:szCs w:val="21"/>
              </w:rPr>
              <w:t>址</w:t>
            </w:r>
          </w:p>
        </w:tc>
        <w:tc>
          <w:tcPr>
            <w:tcW w:w="1158" w:type="dxa"/>
            <w:vAlign w:val="center"/>
          </w:tcPr>
          <w:p w:rsidR="002A6455" w:rsidRPr="00C01E6C" w:rsidRDefault="002A6455" w:rsidP="003B10B7">
            <w:pPr>
              <w:snapToGrid w:val="0"/>
              <w:spacing w:line="360" w:lineRule="auto"/>
              <w:jc w:val="center"/>
              <w:rPr>
                <w:rFonts w:ascii="Arial" w:hAnsi="Arial" w:cs="Arial"/>
                <w:szCs w:val="21"/>
              </w:rPr>
            </w:pPr>
          </w:p>
        </w:tc>
        <w:tc>
          <w:tcPr>
            <w:tcW w:w="960" w:type="dxa"/>
            <w:gridSpan w:val="2"/>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传真</w:t>
            </w:r>
          </w:p>
        </w:tc>
        <w:tc>
          <w:tcPr>
            <w:tcW w:w="2203" w:type="dxa"/>
            <w:vAlign w:val="center"/>
          </w:tcPr>
          <w:p w:rsidR="002A6455" w:rsidRPr="00C01E6C" w:rsidRDefault="002A6455" w:rsidP="003B10B7">
            <w:pPr>
              <w:snapToGrid w:val="0"/>
              <w:spacing w:line="360" w:lineRule="auto"/>
              <w:jc w:val="center"/>
              <w:rPr>
                <w:rFonts w:ascii="Arial" w:hAnsi="Arial" w:cs="Arial"/>
                <w:szCs w:val="21"/>
              </w:rPr>
            </w:pPr>
          </w:p>
        </w:tc>
        <w:tc>
          <w:tcPr>
            <w:tcW w:w="738"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单位性质</w:t>
            </w:r>
          </w:p>
        </w:tc>
        <w:tc>
          <w:tcPr>
            <w:tcW w:w="722" w:type="dxa"/>
            <w:vAlign w:val="center"/>
          </w:tcPr>
          <w:p w:rsidR="002A6455" w:rsidRPr="00C01E6C" w:rsidRDefault="002A6455" w:rsidP="003B10B7">
            <w:pPr>
              <w:snapToGrid w:val="0"/>
              <w:spacing w:line="360" w:lineRule="auto"/>
              <w:jc w:val="center"/>
              <w:rPr>
                <w:rFonts w:ascii="Arial" w:hAnsi="Arial" w:cs="Arial"/>
                <w:szCs w:val="21"/>
              </w:rPr>
            </w:pPr>
          </w:p>
        </w:tc>
        <w:tc>
          <w:tcPr>
            <w:tcW w:w="1457" w:type="dxa"/>
            <w:gridSpan w:val="2"/>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技术负责人</w:t>
            </w:r>
          </w:p>
        </w:tc>
        <w:tc>
          <w:tcPr>
            <w:tcW w:w="703" w:type="dxa"/>
            <w:vAlign w:val="center"/>
          </w:tcPr>
          <w:p w:rsidR="002A6455" w:rsidRPr="00C01E6C" w:rsidRDefault="002A6455" w:rsidP="003B10B7">
            <w:pPr>
              <w:snapToGrid w:val="0"/>
              <w:spacing w:line="360" w:lineRule="auto"/>
              <w:jc w:val="center"/>
              <w:rPr>
                <w:rFonts w:ascii="Arial" w:hAnsi="Arial" w:cs="Arial"/>
                <w:szCs w:val="21"/>
              </w:rPr>
            </w:pPr>
          </w:p>
        </w:tc>
        <w:tc>
          <w:tcPr>
            <w:tcW w:w="636"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职务</w:t>
            </w:r>
          </w:p>
        </w:tc>
        <w:tc>
          <w:tcPr>
            <w:tcW w:w="612" w:type="dxa"/>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54"/>
          <w:jc w:val="center"/>
        </w:trPr>
        <w:tc>
          <w:tcPr>
            <w:tcW w:w="732"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单位简历及机构</w:t>
            </w:r>
          </w:p>
        </w:tc>
        <w:tc>
          <w:tcPr>
            <w:tcW w:w="4321" w:type="dxa"/>
            <w:gridSpan w:val="4"/>
            <w:vAlign w:val="center"/>
          </w:tcPr>
          <w:p w:rsidR="002A6455" w:rsidRPr="00C01E6C" w:rsidRDefault="002A6455" w:rsidP="003B10B7">
            <w:pPr>
              <w:snapToGrid w:val="0"/>
              <w:spacing w:line="360" w:lineRule="auto"/>
              <w:jc w:val="center"/>
              <w:rPr>
                <w:rFonts w:ascii="Arial" w:hAnsi="Arial" w:cs="Arial"/>
                <w:szCs w:val="21"/>
              </w:rPr>
            </w:pPr>
          </w:p>
        </w:tc>
        <w:tc>
          <w:tcPr>
            <w:tcW w:w="738"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单位优势及特长</w:t>
            </w:r>
          </w:p>
        </w:tc>
        <w:tc>
          <w:tcPr>
            <w:tcW w:w="4130" w:type="dxa"/>
            <w:gridSpan w:val="6"/>
            <w:tcBorders>
              <w:bottom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54"/>
          <w:jc w:val="center"/>
        </w:trPr>
        <w:tc>
          <w:tcPr>
            <w:tcW w:w="732" w:type="dxa"/>
            <w:vMerge w:val="restart"/>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单位概况</w:t>
            </w:r>
          </w:p>
        </w:tc>
        <w:tc>
          <w:tcPr>
            <w:tcW w:w="1281" w:type="dxa"/>
            <w:gridSpan w:val="2"/>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职工总数</w:t>
            </w:r>
          </w:p>
        </w:tc>
        <w:tc>
          <w:tcPr>
            <w:tcW w:w="3040" w:type="dxa"/>
            <w:gridSpan w:val="2"/>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共</w:t>
            </w:r>
            <w:r w:rsidRPr="00C01E6C">
              <w:rPr>
                <w:rFonts w:ascii="Arial" w:hAnsi="Arial" w:cs="Arial"/>
                <w:szCs w:val="21"/>
              </w:rPr>
              <w:t xml:space="preserve">  </w:t>
            </w:r>
            <w:r w:rsidRPr="00C01E6C">
              <w:rPr>
                <w:rFonts w:ascii="Arial" w:hAnsi="Arial" w:cs="Arial" w:hint="eastAsia"/>
                <w:szCs w:val="21"/>
              </w:rPr>
              <w:t>人，其中工程技术人员</w:t>
            </w:r>
            <w:r w:rsidRPr="00C01E6C">
              <w:rPr>
                <w:rFonts w:ascii="Arial" w:hAnsi="Arial" w:cs="Arial"/>
                <w:szCs w:val="21"/>
              </w:rPr>
              <w:t xml:space="preserve">  </w:t>
            </w:r>
            <w:r w:rsidRPr="00C01E6C">
              <w:rPr>
                <w:rFonts w:ascii="Arial" w:hAnsi="Arial" w:cs="Arial" w:hint="eastAsia"/>
                <w:szCs w:val="21"/>
              </w:rPr>
              <w:t>人</w:t>
            </w:r>
          </w:p>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高级工程师</w:t>
            </w:r>
            <w:r w:rsidRPr="00C01E6C">
              <w:rPr>
                <w:rFonts w:ascii="Arial" w:hAnsi="Arial" w:cs="Arial"/>
                <w:szCs w:val="21"/>
              </w:rPr>
              <w:t xml:space="preserve">  </w:t>
            </w:r>
            <w:r w:rsidRPr="00C01E6C">
              <w:rPr>
                <w:rFonts w:ascii="Arial" w:hAnsi="Arial" w:cs="Arial" w:hint="eastAsia"/>
                <w:szCs w:val="21"/>
              </w:rPr>
              <w:t>人，工程师</w:t>
            </w:r>
            <w:r w:rsidRPr="00C01E6C">
              <w:rPr>
                <w:rFonts w:ascii="Arial" w:hAnsi="Arial" w:cs="Arial"/>
                <w:szCs w:val="21"/>
              </w:rPr>
              <w:t xml:space="preserve">   </w:t>
            </w:r>
            <w:r w:rsidRPr="00C01E6C">
              <w:rPr>
                <w:rFonts w:ascii="Arial" w:hAnsi="Arial" w:cs="Arial" w:hint="eastAsia"/>
                <w:szCs w:val="21"/>
              </w:rPr>
              <w:t>人</w:t>
            </w:r>
          </w:p>
        </w:tc>
        <w:tc>
          <w:tcPr>
            <w:tcW w:w="738" w:type="dxa"/>
            <w:vMerge w:val="restart"/>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上一年主要经济指标</w:t>
            </w:r>
          </w:p>
        </w:tc>
        <w:tc>
          <w:tcPr>
            <w:tcW w:w="1467" w:type="dxa"/>
            <w:gridSpan w:val="2"/>
            <w:tcBorders>
              <w:right w:val="single" w:sz="4" w:space="0" w:color="auto"/>
            </w:tcBorders>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年营业收入</w:t>
            </w:r>
          </w:p>
        </w:tc>
        <w:tc>
          <w:tcPr>
            <w:tcW w:w="2663" w:type="dxa"/>
            <w:gridSpan w:val="4"/>
            <w:tcBorders>
              <w:lef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54"/>
          <w:jc w:val="center"/>
        </w:trPr>
        <w:tc>
          <w:tcPr>
            <w:tcW w:w="732" w:type="dxa"/>
            <w:vMerge/>
            <w:vAlign w:val="center"/>
          </w:tcPr>
          <w:p w:rsidR="002A6455" w:rsidRPr="00C01E6C" w:rsidRDefault="002A6455" w:rsidP="003B10B7">
            <w:pPr>
              <w:snapToGrid w:val="0"/>
              <w:spacing w:line="360" w:lineRule="auto"/>
              <w:jc w:val="center"/>
              <w:rPr>
                <w:rFonts w:ascii="Arial" w:hAnsi="Arial" w:cs="Arial"/>
                <w:szCs w:val="21"/>
              </w:rPr>
            </w:pPr>
          </w:p>
        </w:tc>
        <w:tc>
          <w:tcPr>
            <w:tcW w:w="1281" w:type="dxa"/>
            <w:gridSpan w:val="2"/>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资质情况</w:t>
            </w:r>
          </w:p>
        </w:tc>
        <w:tc>
          <w:tcPr>
            <w:tcW w:w="3040" w:type="dxa"/>
            <w:gridSpan w:val="2"/>
            <w:vAlign w:val="center"/>
          </w:tcPr>
          <w:p w:rsidR="002A6455" w:rsidRPr="00C01E6C" w:rsidRDefault="002A6455" w:rsidP="003B10B7">
            <w:pPr>
              <w:snapToGrid w:val="0"/>
              <w:spacing w:line="360" w:lineRule="auto"/>
              <w:jc w:val="center"/>
              <w:rPr>
                <w:rFonts w:ascii="Arial" w:hAnsi="Arial" w:cs="Arial"/>
                <w:szCs w:val="21"/>
              </w:rPr>
            </w:pPr>
          </w:p>
        </w:tc>
        <w:tc>
          <w:tcPr>
            <w:tcW w:w="738" w:type="dxa"/>
            <w:vMerge/>
            <w:vAlign w:val="center"/>
          </w:tcPr>
          <w:p w:rsidR="002A6455" w:rsidRPr="00C01E6C" w:rsidRDefault="002A6455" w:rsidP="003B10B7">
            <w:pPr>
              <w:snapToGrid w:val="0"/>
              <w:spacing w:line="360" w:lineRule="auto"/>
              <w:jc w:val="center"/>
              <w:rPr>
                <w:rFonts w:ascii="Arial" w:hAnsi="Arial" w:cs="Arial"/>
                <w:szCs w:val="21"/>
              </w:rPr>
            </w:pPr>
          </w:p>
        </w:tc>
        <w:tc>
          <w:tcPr>
            <w:tcW w:w="1467" w:type="dxa"/>
            <w:gridSpan w:val="2"/>
            <w:tcBorders>
              <w:right w:val="single" w:sz="4" w:space="0" w:color="auto"/>
            </w:tcBorders>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资产总额</w:t>
            </w:r>
          </w:p>
        </w:tc>
        <w:tc>
          <w:tcPr>
            <w:tcW w:w="2663" w:type="dxa"/>
            <w:gridSpan w:val="4"/>
            <w:tcBorders>
              <w:lef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54"/>
          <w:jc w:val="center"/>
        </w:trPr>
        <w:tc>
          <w:tcPr>
            <w:tcW w:w="732" w:type="dxa"/>
            <w:vMerge/>
            <w:vAlign w:val="center"/>
          </w:tcPr>
          <w:p w:rsidR="002A6455" w:rsidRPr="00C01E6C" w:rsidRDefault="002A6455" w:rsidP="003B10B7">
            <w:pPr>
              <w:snapToGrid w:val="0"/>
              <w:spacing w:line="360" w:lineRule="auto"/>
              <w:jc w:val="center"/>
              <w:rPr>
                <w:rFonts w:ascii="Arial" w:hAnsi="Arial" w:cs="Arial"/>
                <w:szCs w:val="21"/>
              </w:rPr>
            </w:pPr>
          </w:p>
        </w:tc>
        <w:tc>
          <w:tcPr>
            <w:tcW w:w="1281" w:type="dxa"/>
            <w:gridSpan w:val="2"/>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信用情况</w:t>
            </w:r>
          </w:p>
        </w:tc>
        <w:tc>
          <w:tcPr>
            <w:tcW w:w="3040" w:type="dxa"/>
            <w:gridSpan w:val="2"/>
            <w:vAlign w:val="center"/>
          </w:tcPr>
          <w:p w:rsidR="002A6455" w:rsidRPr="00C01E6C" w:rsidRDefault="002A6455" w:rsidP="003B10B7">
            <w:pPr>
              <w:snapToGrid w:val="0"/>
              <w:spacing w:line="360" w:lineRule="auto"/>
              <w:jc w:val="center"/>
              <w:rPr>
                <w:rFonts w:ascii="Arial" w:hAnsi="Arial" w:cs="Arial"/>
                <w:szCs w:val="21"/>
              </w:rPr>
            </w:pPr>
          </w:p>
        </w:tc>
        <w:tc>
          <w:tcPr>
            <w:tcW w:w="738" w:type="dxa"/>
            <w:vMerge/>
            <w:vAlign w:val="center"/>
          </w:tcPr>
          <w:p w:rsidR="002A6455" w:rsidRPr="00C01E6C" w:rsidRDefault="002A6455" w:rsidP="003B10B7">
            <w:pPr>
              <w:snapToGrid w:val="0"/>
              <w:spacing w:line="360" w:lineRule="auto"/>
              <w:jc w:val="center"/>
              <w:rPr>
                <w:rFonts w:ascii="Arial" w:hAnsi="Arial" w:cs="Arial"/>
                <w:szCs w:val="21"/>
              </w:rPr>
            </w:pPr>
          </w:p>
        </w:tc>
        <w:tc>
          <w:tcPr>
            <w:tcW w:w="1467" w:type="dxa"/>
            <w:gridSpan w:val="2"/>
            <w:tcBorders>
              <w:bottom w:val="single" w:sz="4" w:space="0" w:color="auto"/>
              <w:righ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2663" w:type="dxa"/>
            <w:gridSpan w:val="4"/>
            <w:tcBorders>
              <w:left w:val="single" w:sz="4" w:space="0" w:color="auto"/>
              <w:bottom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54"/>
          <w:jc w:val="center"/>
        </w:trPr>
        <w:tc>
          <w:tcPr>
            <w:tcW w:w="732" w:type="dxa"/>
            <w:vMerge/>
            <w:vAlign w:val="center"/>
          </w:tcPr>
          <w:p w:rsidR="002A6455" w:rsidRPr="00C01E6C" w:rsidRDefault="002A6455" w:rsidP="003B10B7">
            <w:pPr>
              <w:snapToGrid w:val="0"/>
              <w:spacing w:line="360" w:lineRule="auto"/>
              <w:jc w:val="center"/>
              <w:rPr>
                <w:rFonts w:ascii="Arial" w:hAnsi="Arial" w:cs="Arial"/>
                <w:szCs w:val="21"/>
              </w:rPr>
            </w:pPr>
          </w:p>
        </w:tc>
        <w:tc>
          <w:tcPr>
            <w:tcW w:w="1281" w:type="dxa"/>
            <w:gridSpan w:val="2"/>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荣誉情况</w:t>
            </w:r>
          </w:p>
        </w:tc>
        <w:tc>
          <w:tcPr>
            <w:tcW w:w="3040" w:type="dxa"/>
            <w:gridSpan w:val="2"/>
            <w:vAlign w:val="center"/>
          </w:tcPr>
          <w:p w:rsidR="002A6455" w:rsidRPr="00C01E6C" w:rsidRDefault="002A6455" w:rsidP="003B10B7">
            <w:pPr>
              <w:snapToGrid w:val="0"/>
              <w:spacing w:line="360" w:lineRule="auto"/>
              <w:jc w:val="center"/>
              <w:rPr>
                <w:rFonts w:ascii="Arial" w:hAnsi="Arial" w:cs="Arial"/>
                <w:szCs w:val="21"/>
              </w:rPr>
            </w:pPr>
          </w:p>
        </w:tc>
        <w:tc>
          <w:tcPr>
            <w:tcW w:w="738" w:type="dxa"/>
            <w:vMerge/>
            <w:vAlign w:val="center"/>
          </w:tcPr>
          <w:p w:rsidR="002A6455" w:rsidRPr="00C01E6C" w:rsidRDefault="002A6455" w:rsidP="003B10B7">
            <w:pPr>
              <w:snapToGrid w:val="0"/>
              <w:spacing w:line="360" w:lineRule="auto"/>
              <w:jc w:val="center"/>
              <w:rPr>
                <w:rFonts w:ascii="Arial" w:hAnsi="Arial" w:cs="Arial"/>
                <w:szCs w:val="21"/>
              </w:rPr>
            </w:pPr>
          </w:p>
        </w:tc>
        <w:tc>
          <w:tcPr>
            <w:tcW w:w="1467" w:type="dxa"/>
            <w:gridSpan w:val="2"/>
            <w:tcBorders>
              <w:top w:val="single" w:sz="4" w:space="0" w:color="auto"/>
              <w:bottom w:val="single" w:sz="4" w:space="0" w:color="auto"/>
              <w:righ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2663" w:type="dxa"/>
            <w:gridSpan w:val="4"/>
            <w:tcBorders>
              <w:top w:val="single" w:sz="4" w:space="0" w:color="auto"/>
              <w:left w:val="single" w:sz="4" w:space="0" w:color="auto"/>
              <w:bottom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54"/>
          <w:jc w:val="center"/>
        </w:trPr>
        <w:tc>
          <w:tcPr>
            <w:tcW w:w="732" w:type="dxa"/>
            <w:vMerge/>
            <w:vAlign w:val="center"/>
          </w:tcPr>
          <w:p w:rsidR="002A6455" w:rsidRPr="00C01E6C" w:rsidRDefault="002A6455" w:rsidP="003B10B7">
            <w:pPr>
              <w:snapToGrid w:val="0"/>
              <w:spacing w:line="360" w:lineRule="auto"/>
              <w:jc w:val="center"/>
              <w:rPr>
                <w:rFonts w:ascii="Arial" w:hAnsi="Arial" w:cs="Arial"/>
                <w:szCs w:val="21"/>
              </w:rPr>
            </w:pPr>
          </w:p>
        </w:tc>
        <w:tc>
          <w:tcPr>
            <w:tcW w:w="1281" w:type="dxa"/>
            <w:gridSpan w:val="2"/>
            <w:tcBorders>
              <w:bottom w:val="single" w:sz="4" w:space="0" w:color="auto"/>
            </w:tcBorders>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体系认证</w:t>
            </w:r>
          </w:p>
        </w:tc>
        <w:tc>
          <w:tcPr>
            <w:tcW w:w="3040" w:type="dxa"/>
            <w:gridSpan w:val="2"/>
            <w:tcBorders>
              <w:bottom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738" w:type="dxa"/>
            <w:vMerge/>
            <w:vAlign w:val="center"/>
          </w:tcPr>
          <w:p w:rsidR="002A6455" w:rsidRPr="00C01E6C" w:rsidRDefault="002A6455" w:rsidP="003B10B7">
            <w:pPr>
              <w:snapToGrid w:val="0"/>
              <w:spacing w:line="360" w:lineRule="auto"/>
              <w:jc w:val="center"/>
              <w:rPr>
                <w:rFonts w:ascii="Arial" w:hAnsi="Arial" w:cs="Arial"/>
                <w:szCs w:val="21"/>
              </w:rPr>
            </w:pPr>
          </w:p>
        </w:tc>
        <w:tc>
          <w:tcPr>
            <w:tcW w:w="1467" w:type="dxa"/>
            <w:gridSpan w:val="2"/>
            <w:tcBorders>
              <w:top w:val="single" w:sz="4" w:space="0" w:color="auto"/>
              <w:bottom w:val="single" w:sz="4" w:space="0" w:color="auto"/>
              <w:righ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2663" w:type="dxa"/>
            <w:gridSpan w:val="4"/>
            <w:tcBorders>
              <w:top w:val="single" w:sz="4" w:space="0" w:color="auto"/>
              <w:lef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54"/>
          <w:jc w:val="center"/>
        </w:trPr>
        <w:tc>
          <w:tcPr>
            <w:tcW w:w="732" w:type="dxa"/>
            <w:vMerge/>
            <w:vAlign w:val="center"/>
          </w:tcPr>
          <w:p w:rsidR="002A6455" w:rsidRPr="00C01E6C" w:rsidRDefault="002A6455" w:rsidP="003B10B7">
            <w:pPr>
              <w:snapToGrid w:val="0"/>
              <w:spacing w:line="360" w:lineRule="auto"/>
              <w:jc w:val="center"/>
              <w:rPr>
                <w:rFonts w:ascii="Arial" w:hAnsi="Arial" w:cs="Arial"/>
                <w:szCs w:val="21"/>
              </w:rPr>
            </w:pPr>
          </w:p>
        </w:tc>
        <w:tc>
          <w:tcPr>
            <w:tcW w:w="1281" w:type="dxa"/>
            <w:gridSpan w:val="2"/>
            <w:tcBorders>
              <w:bottom w:val="single" w:sz="4" w:space="0" w:color="auto"/>
            </w:tcBorders>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开户银行</w:t>
            </w:r>
          </w:p>
        </w:tc>
        <w:tc>
          <w:tcPr>
            <w:tcW w:w="3040" w:type="dxa"/>
            <w:gridSpan w:val="2"/>
            <w:tcBorders>
              <w:bottom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738" w:type="dxa"/>
            <w:vMerge/>
            <w:vAlign w:val="center"/>
          </w:tcPr>
          <w:p w:rsidR="002A6455" w:rsidRPr="00C01E6C" w:rsidRDefault="002A6455" w:rsidP="003B10B7">
            <w:pPr>
              <w:snapToGrid w:val="0"/>
              <w:spacing w:line="360" w:lineRule="auto"/>
              <w:jc w:val="center"/>
              <w:rPr>
                <w:rFonts w:ascii="Arial" w:hAnsi="Arial" w:cs="Arial"/>
                <w:szCs w:val="21"/>
              </w:rPr>
            </w:pPr>
          </w:p>
        </w:tc>
        <w:tc>
          <w:tcPr>
            <w:tcW w:w="1467" w:type="dxa"/>
            <w:gridSpan w:val="2"/>
            <w:tcBorders>
              <w:top w:val="single" w:sz="4" w:space="0" w:color="auto"/>
              <w:bottom w:val="single" w:sz="4" w:space="0" w:color="auto"/>
              <w:righ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2663" w:type="dxa"/>
            <w:gridSpan w:val="4"/>
            <w:tcBorders>
              <w:top w:val="single" w:sz="4" w:space="0" w:color="auto"/>
              <w:lef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54"/>
          <w:jc w:val="center"/>
        </w:trPr>
        <w:tc>
          <w:tcPr>
            <w:tcW w:w="732" w:type="dxa"/>
            <w:vMerge/>
            <w:vAlign w:val="center"/>
          </w:tcPr>
          <w:p w:rsidR="002A6455" w:rsidRPr="00C01E6C" w:rsidRDefault="002A6455" w:rsidP="003B10B7">
            <w:pPr>
              <w:snapToGrid w:val="0"/>
              <w:spacing w:line="360" w:lineRule="auto"/>
              <w:jc w:val="center"/>
              <w:rPr>
                <w:rFonts w:ascii="Arial" w:hAnsi="Arial" w:cs="Arial"/>
                <w:szCs w:val="21"/>
              </w:rPr>
            </w:pPr>
          </w:p>
        </w:tc>
        <w:tc>
          <w:tcPr>
            <w:tcW w:w="1281" w:type="dxa"/>
            <w:gridSpan w:val="2"/>
            <w:tcBorders>
              <w:bottom w:val="single" w:sz="4" w:space="0" w:color="auto"/>
            </w:tcBorders>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账号</w:t>
            </w:r>
          </w:p>
        </w:tc>
        <w:tc>
          <w:tcPr>
            <w:tcW w:w="3040" w:type="dxa"/>
            <w:gridSpan w:val="2"/>
            <w:tcBorders>
              <w:bottom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738" w:type="dxa"/>
            <w:vMerge/>
            <w:vAlign w:val="center"/>
          </w:tcPr>
          <w:p w:rsidR="002A6455" w:rsidRPr="00C01E6C" w:rsidRDefault="002A6455" w:rsidP="003B10B7">
            <w:pPr>
              <w:snapToGrid w:val="0"/>
              <w:spacing w:line="360" w:lineRule="auto"/>
              <w:jc w:val="center"/>
              <w:rPr>
                <w:rFonts w:ascii="Arial" w:hAnsi="Arial" w:cs="Arial"/>
                <w:szCs w:val="21"/>
              </w:rPr>
            </w:pPr>
          </w:p>
        </w:tc>
        <w:tc>
          <w:tcPr>
            <w:tcW w:w="1467" w:type="dxa"/>
            <w:gridSpan w:val="2"/>
            <w:tcBorders>
              <w:top w:val="single" w:sz="4" w:space="0" w:color="auto"/>
              <w:bottom w:val="single" w:sz="4" w:space="0" w:color="auto"/>
              <w:righ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2663" w:type="dxa"/>
            <w:gridSpan w:val="4"/>
            <w:tcBorders>
              <w:top w:val="single" w:sz="4" w:space="0" w:color="auto"/>
              <w:lef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54"/>
          <w:jc w:val="center"/>
        </w:trPr>
        <w:tc>
          <w:tcPr>
            <w:tcW w:w="732" w:type="dxa"/>
            <w:vMerge/>
            <w:tcBorders>
              <w:bottom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1281" w:type="dxa"/>
            <w:gridSpan w:val="2"/>
            <w:tcBorders>
              <w:bottom w:val="single" w:sz="4" w:space="0" w:color="auto"/>
            </w:tcBorders>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营业执照经营范围</w:t>
            </w:r>
          </w:p>
        </w:tc>
        <w:tc>
          <w:tcPr>
            <w:tcW w:w="3040" w:type="dxa"/>
            <w:gridSpan w:val="2"/>
            <w:tcBorders>
              <w:bottom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738" w:type="dxa"/>
            <w:vMerge/>
            <w:tcBorders>
              <w:bottom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1467" w:type="dxa"/>
            <w:gridSpan w:val="2"/>
            <w:tcBorders>
              <w:top w:val="single" w:sz="4" w:space="0" w:color="auto"/>
              <w:bottom w:val="single" w:sz="4" w:space="0" w:color="auto"/>
              <w:righ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2663" w:type="dxa"/>
            <w:gridSpan w:val="4"/>
            <w:tcBorders>
              <w:top w:val="single" w:sz="4" w:space="0" w:color="auto"/>
              <w:lef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r>
      <w:tr w:rsidR="002A6455" w:rsidRPr="00C01E6C" w:rsidTr="00B63BE3">
        <w:trPr>
          <w:trHeight w:val="454"/>
          <w:jc w:val="center"/>
        </w:trPr>
        <w:tc>
          <w:tcPr>
            <w:tcW w:w="732"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其他说明</w:t>
            </w:r>
          </w:p>
        </w:tc>
        <w:tc>
          <w:tcPr>
            <w:tcW w:w="9189" w:type="dxa"/>
            <w:gridSpan w:val="11"/>
            <w:vAlign w:val="center"/>
          </w:tcPr>
          <w:p w:rsidR="002A6455" w:rsidRPr="00C01E6C" w:rsidRDefault="002A6455" w:rsidP="003B10B7">
            <w:pPr>
              <w:snapToGrid w:val="0"/>
              <w:spacing w:line="360" w:lineRule="auto"/>
              <w:jc w:val="center"/>
              <w:rPr>
                <w:rFonts w:ascii="Arial" w:hAnsi="Arial" w:cs="Arial"/>
                <w:szCs w:val="21"/>
              </w:rPr>
            </w:pPr>
          </w:p>
        </w:tc>
      </w:tr>
    </w:tbl>
    <w:p w:rsidR="002A6455" w:rsidRPr="00C01E6C" w:rsidRDefault="002A6455" w:rsidP="003B10B7">
      <w:pPr>
        <w:snapToGrid w:val="0"/>
        <w:spacing w:line="360" w:lineRule="auto"/>
        <w:rPr>
          <w:rFonts w:ascii="Arial" w:hAnsi="Arial" w:cs="Arial"/>
        </w:rPr>
      </w:pPr>
    </w:p>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spacing w:val="20"/>
        </w:rPr>
      </w:pPr>
      <w:r w:rsidRPr="00C01E6C">
        <w:rPr>
          <w:rFonts w:ascii="Arial" w:hAnsi="Arial" w:cs="Arial" w:hint="eastAsia"/>
          <w:spacing w:val="20"/>
        </w:rPr>
        <w:t>日期：</w:t>
      </w:r>
      <w:r w:rsidRPr="00C01E6C">
        <w:rPr>
          <w:rFonts w:ascii="Arial" w:hAnsi="Arial" w:cs="Arial"/>
          <w:u w:val="single"/>
        </w:rPr>
        <w:t xml:space="preserve">        </w:t>
      </w:r>
      <w:r w:rsidRPr="00C01E6C">
        <w:rPr>
          <w:rFonts w:ascii="Arial" w:hAnsi="Arial" w:cs="Arial" w:hint="eastAsia"/>
        </w:rPr>
        <w:t>年</w:t>
      </w:r>
      <w:r w:rsidRPr="00C01E6C">
        <w:rPr>
          <w:rFonts w:ascii="Arial" w:hAnsi="Arial" w:cs="Arial"/>
          <w:u w:val="single"/>
        </w:rPr>
        <w:t xml:space="preserve">        </w:t>
      </w:r>
      <w:r w:rsidRPr="00C01E6C">
        <w:rPr>
          <w:rFonts w:ascii="Arial" w:hAnsi="Arial" w:cs="Arial" w:hint="eastAsia"/>
        </w:rPr>
        <w:t>月</w:t>
      </w:r>
      <w:r w:rsidRPr="00C01E6C">
        <w:rPr>
          <w:rFonts w:ascii="Arial" w:hAnsi="Arial" w:cs="Arial"/>
          <w:u w:val="single"/>
        </w:rPr>
        <w:t xml:space="preserve">        </w:t>
      </w:r>
      <w:r w:rsidRPr="00C01E6C">
        <w:rPr>
          <w:rFonts w:ascii="Arial" w:hAnsi="Arial" w:cs="Arial" w:hint="eastAsia"/>
        </w:rPr>
        <w:t>日</w:t>
      </w:r>
    </w:p>
    <w:p w:rsidR="002A6455" w:rsidRPr="00C01E6C" w:rsidRDefault="000D1C40" w:rsidP="003B10B7">
      <w:pPr>
        <w:pStyle w:val="2"/>
        <w:snapToGrid w:val="0"/>
        <w:spacing w:line="360" w:lineRule="auto"/>
        <w:ind w:firstLineChars="0" w:firstLine="0"/>
        <w:rPr>
          <w:rFonts w:cs="Arial"/>
        </w:rPr>
      </w:pPr>
      <w:r w:rsidRPr="00C01E6C">
        <w:rPr>
          <w:rFonts w:cs="Arial"/>
          <w:spacing w:val="20"/>
        </w:rPr>
        <w:br w:type="page"/>
      </w:r>
      <w:bookmarkStart w:id="103" w:name="_Toc345575547"/>
      <w:bookmarkStart w:id="104" w:name="_Toc426996339"/>
      <w:bookmarkStart w:id="105" w:name="_Toc245088206"/>
      <w:bookmarkStart w:id="106" w:name="_Toc345575544"/>
      <w:r w:rsidRPr="00C01E6C">
        <w:rPr>
          <w:rFonts w:cs="Arial" w:hint="eastAsia"/>
        </w:rPr>
        <w:lastRenderedPageBreak/>
        <w:t>十、</w:t>
      </w:r>
      <w:bookmarkEnd w:id="103"/>
      <w:r w:rsidRPr="00C01E6C">
        <w:rPr>
          <w:rFonts w:cs="Arial" w:hint="eastAsia"/>
        </w:rPr>
        <w:t>整体技术解决方案</w:t>
      </w:r>
      <w:bookmarkEnd w:id="104"/>
    </w:p>
    <w:p w:rsidR="002A6455" w:rsidRPr="00C01E6C" w:rsidRDefault="000D1C40" w:rsidP="003B10B7">
      <w:pPr>
        <w:pStyle w:val="11"/>
        <w:snapToGrid w:val="0"/>
        <w:spacing w:line="360" w:lineRule="auto"/>
        <w:ind w:firstLine="420"/>
        <w:rPr>
          <w:rFonts w:cs="Arial"/>
        </w:rPr>
      </w:pPr>
      <w:r w:rsidRPr="00C01E6C">
        <w:rPr>
          <w:rFonts w:cs="Arial" w:hint="eastAsia"/>
        </w:rPr>
        <w:t>内容包括产品技术说明、针对本项目的实施方案及实施计划、投入的设施、项目管理机构、验收方案说明。</w:t>
      </w:r>
    </w:p>
    <w:p w:rsidR="002A6455" w:rsidRPr="00C01E6C" w:rsidRDefault="000D1C40" w:rsidP="003B10B7">
      <w:pPr>
        <w:pStyle w:val="11"/>
        <w:snapToGrid w:val="0"/>
        <w:spacing w:line="360" w:lineRule="auto"/>
        <w:ind w:firstLineChars="0" w:firstLine="0"/>
        <w:rPr>
          <w:rFonts w:cs="Arial"/>
          <w:b/>
        </w:rPr>
      </w:pPr>
      <w:r w:rsidRPr="00C01E6C">
        <w:rPr>
          <w:rFonts w:cs="Arial"/>
          <w:b/>
        </w:rPr>
        <w:t>1</w:t>
      </w:r>
      <w:r w:rsidRPr="00C01E6C">
        <w:rPr>
          <w:rFonts w:cs="Arial" w:hint="eastAsia"/>
          <w:b/>
        </w:rPr>
        <w:t>、产品技术说明</w:t>
      </w:r>
    </w:p>
    <w:p w:rsidR="002A6455" w:rsidRPr="00C01E6C" w:rsidRDefault="000D1C40" w:rsidP="003B10B7">
      <w:pPr>
        <w:snapToGrid w:val="0"/>
        <w:spacing w:line="360" w:lineRule="auto"/>
        <w:ind w:firstLineChars="200" w:firstLine="420"/>
        <w:rPr>
          <w:rFonts w:ascii="Arial" w:hAnsi="Arial" w:cs="Arial"/>
        </w:rPr>
      </w:pPr>
      <w:r w:rsidRPr="00C01E6C">
        <w:rPr>
          <w:rFonts w:ascii="Arial" w:hAnsi="Arial" w:cs="Arial" w:hint="eastAsia"/>
        </w:rPr>
        <w:t>投标人须对产品主要技术参数、配置水平、结构、性能、特点和质量水平的详细描述，并提供权威机构出具的认证证书、第三方检测机构出具的检测报告、投标产品制造商公开发布的印刷资料（如有）、产品荣誉、产品专利证书；属于节能、环保产品的证明材料；</w:t>
      </w:r>
    </w:p>
    <w:p w:rsidR="002A6455" w:rsidRPr="00C01E6C" w:rsidRDefault="000D1C40" w:rsidP="003B10B7">
      <w:pPr>
        <w:snapToGrid w:val="0"/>
        <w:spacing w:line="360" w:lineRule="auto"/>
        <w:rPr>
          <w:rFonts w:ascii="Arial" w:hAnsi="Arial" w:cs="Arial"/>
        </w:rPr>
      </w:pPr>
      <w:r w:rsidRPr="00C01E6C">
        <w:rPr>
          <w:rFonts w:ascii="Arial" w:hAnsi="Arial" w:cs="Arial"/>
        </w:rPr>
        <w:t>1</w:t>
      </w:r>
      <w:r w:rsidRPr="00C01E6C">
        <w:rPr>
          <w:rFonts w:ascii="Arial" w:hAnsi="Arial" w:cs="Arial" w:hint="eastAsia"/>
        </w:rPr>
        <w:t>）表格格式如下：</w:t>
      </w:r>
    </w:p>
    <w:p w:rsidR="002A6455" w:rsidRPr="00C01E6C" w:rsidRDefault="000D1C40" w:rsidP="003B10B7">
      <w:pPr>
        <w:snapToGrid w:val="0"/>
        <w:spacing w:line="360" w:lineRule="auto"/>
        <w:ind w:firstLineChars="200" w:firstLine="420"/>
        <w:rPr>
          <w:rFonts w:ascii="Arial" w:hAnsi="Arial" w:cs="Arial"/>
        </w:rPr>
      </w:pPr>
      <w:r w:rsidRPr="00C01E6C">
        <w:rPr>
          <w:rFonts w:ascii="Arial" w:hAnsi="Arial" w:cs="Arial" w:hint="eastAsia"/>
        </w:rPr>
        <w:t>附件一</w:t>
      </w:r>
      <w:r w:rsidRPr="00C01E6C">
        <w:rPr>
          <w:rFonts w:ascii="Arial" w:hAnsi="Arial" w:cs="Arial"/>
        </w:rPr>
        <w:t xml:space="preserve">  </w:t>
      </w:r>
      <w:r w:rsidRPr="00C01E6C">
        <w:rPr>
          <w:rFonts w:ascii="Arial" w:hAnsi="Arial" w:cs="Arial" w:hint="eastAsia"/>
        </w:rPr>
        <w:t>投标产品技术响应表</w:t>
      </w:r>
    </w:p>
    <w:p w:rsidR="002A6455" w:rsidRPr="00C01E6C" w:rsidRDefault="000D1C40" w:rsidP="003B10B7">
      <w:pPr>
        <w:snapToGrid w:val="0"/>
        <w:spacing w:line="360" w:lineRule="auto"/>
        <w:rPr>
          <w:rFonts w:ascii="Arial" w:hAnsi="Arial" w:cs="Arial"/>
        </w:rPr>
      </w:pPr>
      <w:r w:rsidRPr="00C01E6C">
        <w:rPr>
          <w:rFonts w:ascii="Arial" w:hAnsi="Arial" w:cs="Arial"/>
        </w:rPr>
        <w:t>2</w:t>
      </w:r>
      <w:r w:rsidRPr="00C01E6C">
        <w:rPr>
          <w:rFonts w:ascii="Arial" w:hAnsi="Arial" w:cs="Arial" w:hint="eastAsia"/>
        </w:rPr>
        <w:t>）权威机构出具的认证证书、第三方检测机构出具的检测报告、投标产品制造商公开发布的印刷资料（如有）、产品荣誉、产品专利证书；属于节能、环保产品的证明材料；</w:t>
      </w:r>
    </w:p>
    <w:p w:rsidR="002A6455" w:rsidRPr="00C01E6C" w:rsidRDefault="000D1C40" w:rsidP="003B10B7">
      <w:pPr>
        <w:snapToGrid w:val="0"/>
        <w:spacing w:line="360" w:lineRule="auto"/>
        <w:rPr>
          <w:rFonts w:ascii="Arial" w:hAnsi="Arial" w:cs="Arial"/>
        </w:rPr>
      </w:pPr>
      <w:r w:rsidRPr="00C01E6C">
        <w:rPr>
          <w:rFonts w:ascii="Arial" w:hAnsi="Arial" w:cs="Arial"/>
        </w:rPr>
        <w:t>3</w:t>
      </w:r>
      <w:r w:rsidRPr="00C01E6C">
        <w:rPr>
          <w:rFonts w:ascii="Arial" w:hAnsi="Arial" w:cs="Arial" w:hint="eastAsia"/>
        </w:rPr>
        <w:t>）本项目投标的产品如有属于最新节能产品政府采购清单、最新环境标志产品政府采购清单内产品（相关信息查看中国政府采购网</w:t>
      </w:r>
      <w:r w:rsidRPr="00C01E6C">
        <w:rPr>
          <w:rFonts w:ascii="Arial" w:hAnsi="Arial" w:cs="Arial"/>
        </w:rPr>
        <w:t>http</w:t>
      </w:r>
      <w:r w:rsidRPr="00C01E6C">
        <w:rPr>
          <w:rFonts w:ascii="Arial" w:hAnsi="Arial" w:cs="Arial" w:hint="eastAsia"/>
        </w:rPr>
        <w:t>：</w:t>
      </w:r>
      <w:r w:rsidRPr="00C01E6C">
        <w:rPr>
          <w:rFonts w:ascii="Arial" w:hAnsi="Arial" w:cs="Arial"/>
        </w:rPr>
        <w:t>//www.ccgp.gov.cn</w:t>
      </w:r>
      <w:r w:rsidRPr="00C01E6C">
        <w:rPr>
          <w:rFonts w:ascii="Arial" w:hAnsi="Arial" w:cs="Arial" w:hint="eastAsia"/>
        </w:rPr>
        <w:t>），投标人应在投标文件中提供相关证明材料。</w:t>
      </w:r>
    </w:p>
    <w:p w:rsidR="00B63BE3" w:rsidRPr="00C01E6C" w:rsidRDefault="00B63BE3" w:rsidP="003B10B7">
      <w:pPr>
        <w:snapToGrid w:val="0"/>
        <w:spacing w:line="360" w:lineRule="auto"/>
        <w:ind w:left="210" w:hangingChars="100" w:hanging="210"/>
        <w:outlineLvl w:val="2"/>
        <w:rPr>
          <w:rFonts w:ascii="Arial" w:hAnsi="Arial" w:cs="Arial"/>
        </w:rPr>
      </w:pPr>
    </w:p>
    <w:p w:rsidR="002A6455" w:rsidRPr="00C01E6C" w:rsidRDefault="000D1C40" w:rsidP="003B10B7">
      <w:pPr>
        <w:snapToGrid w:val="0"/>
        <w:spacing w:line="360" w:lineRule="auto"/>
        <w:ind w:left="210" w:hangingChars="100" w:hanging="210"/>
        <w:outlineLvl w:val="2"/>
        <w:rPr>
          <w:rFonts w:ascii="Arial" w:hAnsi="Arial" w:cs="Arial"/>
        </w:rPr>
      </w:pPr>
      <w:r w:rsidRPr="00C01E6C">
        <w:rPr>
          <w:rFonts w:ascii="Arial" w:hAnsi="Arial" w:cs="Arial" w:hint="eastAsia"/>
        </w:rPr>
        <w:t>附件一</w:t>
      </w:r>
      <w:r w:rsidRPr="00C01E6C">
        <w:rPr>
          <w:rFonts w:ascii="Arial" w:hAnsi="Arial" w:cs="Arial"/>
        </w:rPr>
        <w:t xml:space="preserve">  </w:t>
      </w:r>
      <w:r w:rsidRPr="00C01E6C">
        <w:rPr>
          <w:rFonts w:ascii="Arial" w:hAnsi="Arial" w:cs="Arial" w:hint="eastAsia"/>
        </w:rPr>
        <w:t>投标产品技术响应表</w:t>
      </w:r>
    </w:p>
    <w:p w:rsidR="002A6455" w:rsidRPr="00C01E6C" w:rsidRDefault="000D1C40" w:rsidP="003B10B7">
      <w:pPr>
        <w:snapToGrid w:val="0"/>
        <w:spacing w:line="360" w:lineRule="auto"/>
        <w:rPr>
          <w:rFonts w:ascii="Arial" w:hAnsi="Arial" w:cs="Arial"/>
          <w:u w:val="single"/>
        </w:rPr>
      </w:pPr>
      <w:r w:rsidRPr="00C01E6C">
        <w:rPr>
          <w:rFonts w:ascii="Arial" w:hAnsi="Arial" w:cs="Arial" w:hint="eastAsia"/>
        </w:rPr>
        <w:t>项目名称：</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u w:val="single"/>
        </w:rPr>
      </w:pPr>
      <w:r w:rsidRPr="00C01E6C">
        <w:rPr>
          <w:rFonts w:ascii="Arial" w:hAnsi="Arial" w:cs="Arial" w:hint="eastAsia"/>
        </w:rPr>
        <w:t>项目编号：</w:t>
      </w:r>
      <w:r w:rsidRPr="00C01E6C">
        <w:rPr>
          <w:rFonts w:ascii="Arial" w:hAnsi="Arial" w:cs="Arial"/>
          <w:u w:val="single"/>
        </w:rPr>
        <w:t xml:space="preserve">        </w:t>
      </w:r>
    </w:p>
    <w:tbl>
      <w:tblPr>
        <w:tblW w:w="946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48"/>
        <w:gridCol w:w="2880"/>
        <w:gridCol w:w="2160"/>
        <w:gridCol w:w="1980"/>
        <w:gridCol w:w="1800"/>
      </w:tblGrid>
      <w:tr w:rsidR="00274615" w:rsidRPr="00C01E6C" w:rsidTr="00B63BE3">
        <w:trPr>
          <w:cantSplit/>
          <w:trHeight w:val="454"/>
          <w:jc w:val="center"/>
        </w:trPr>
        <w:tc>
          <w:tcPr>
            <w:tcW w:w="648"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序号</w:t>
            </w:r>
          </w:p>
        </w:tc>
        <w:tc>
          <w:tcPr>
            <w:tcW w:w="2880" w:type="dxa"/>
            <w:tcBorders>
              <w:left w:val="single" w:sz="4" w:space="0" w:color="auto"/>
            </w:tcBorders>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招标要求</w:t>
            </w:r>
          </w:p>
        </w:tc>
        <w:tc>
          <w:tcPr>
            <w:tcW w:w="216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投标响应</w:t>
            </w:r>
          </w:p>
        </w:tc>
        <w:tc>
          <w:tcPr>
            <w:tcW w:w="198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是否偏离</w:t>
            </w:r>
          </w:p>
        </w:tc>
        <w:tc>
          <w:tcPr>
            <w:tcW w:w="180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说明</w:t>
            </w:r>
          </w:p>
        </w:tc>
      </w:tr>
      <w:tr w:rsidR="00274615" w:rsidRPr="00C01E6C" w:rsidTr="00B63BE3">
        <w:trPr>
          <w:cantSplit/>
          <w:trHeight w:val="454"/>
          <w:jc w:val="center"/>
        </w:trPr>
        <w:tc>
          <w:tcPr>
            <w:tcW w:w="648" w:type="dxa"/>
            <w:vAlign w:val="center"/>
          </w:tcPr>
          <w:p w:rsidR="002A6455" w:rsidRPr="00C01E6C" w:rsidRDefault="002A6455" w:rsidP="003B10B7">
            <w:pPr>
              <w:snapToGrid w:val="0"/>
              <w:spacing w:line="360" w:lineRule="auto"/>
              <w:jc w:val="center"/>
              <w:rPr>
                <w:rFonts w:ascii="Arial" w:hAnsi="Arial" w:cs="Arial"/>
              </w:rPr>
            </w:pPr>
          </w:p>
        </w:tc>
        <w:tc>
          <w:tcPr>
            <w:tcW w:w="2880" w:type="dxa"/>
            <w:tcBorders>
              <w:left w:val="single" w:sz="4" w:space="0" w:color="auto"/>
            </w:tcBorders>
            <w:vAlign w:val="center"/>
          </w:tcPr>
          <w:p w:rsidR="002A6455" w:rsidRPr="00C01E6C" w:rsidRDefault="002A6455" w:rsidP="003B10B7">
            <w:pPr>
              <w:snapToGrid w:val="0"/>
              <w:spacing w:line="360" w:lineRule="auto"/>
              <w:jc w:val="center"/>
              <w:rPr>
                <w:rFonts w:ascii="Arial" w:hAnsi="Arial" w:cs="Arial"/>
              </w:rPr>
            </w:pPr>
          </w:p>
        </w:tc>
        <w:tc>
          <w:tcPr>
            <w:tcW w:w="2160" w:type="dxa"/>
            <w:vAlign w:val="center"/>
          </w:tcPr>
          <w:p w:rsidR="002A6455" w:rsidRPr="00C01E6C" w:rsidRDefault="002A6455" w:rsidP="003B10B7">
            <w:pPr>
              <w:snapToGrid w:val="0"/>
              <w:spacing w:line="360" w:lineRule="auto"/>
              <w:jc w:val="center"/>
              <w:rPr>
                <w:rFonts w:ascii="Arial" w:hAnsi="Arial" w:cs="Arial"/>
              </w:rPr>
            </w:pPr>
          </w:p>
        </w:tc>
        <w:tc>
          <w:tcPr>
            <w:tcW w:w="1980" w:type="dxa"/>
            <w:vAlign w:val="center"/>
          </w:tcPr>
          <w:p w:rsidR="002A6455" w:rsidRPr="00C01E6C" w:rsidRDefault="002A6455" w:rsidP="003B10B7">
            <w:pPr>
              <w:snapToGrid w:val="0"/>
              <w:spacing w:line="360" w:lineRule="auto"/>
              <w:jc w:val="center"/>
              <w:rPr>
                <w:rFonts w:ascii="Arial" w:hAnsi="Arial" w:cs="Arial"/>
              </w:rPr>
            </w:pPr>
          </w:p>
        </w:tc>
        <w:tc>
          <w:tcPr>
            <w:tcW w:w="1800" w:type="dxa"/>
            <w:vAlign w:val="center"/>
          </w:tcPr>
          <w:p w:rsidR="002A6455" w:rsidRPr="00C01E6C" w:rsidRDefault="002A6455" w:rsidP="003B10B7">
            <w:pPr>
              <w:snapToGrid w:val="0"/>
              <w:spacing w:line="360" w:lineRule="auto"/>
              <w:jc w:val="center"/>
              <w:rPr>
                <w:rFonts w:ascii="Arial" w:hAnsi="Arial" w:cs="Arial"/>
              </w:rPr>
            </w:pPr>
          </w:p>
        </w:tc>
      </w:tr>
      <w:tr w:rsidR="00274615" w:rsidRPr="00C01E6C" w:rsidTr="00B63BE3">
        <w:trPr>
          <w:cantSplit/>
          <w:trHeight w:val="454"/>
          <w:jc w:val="center"/>
        </w:trPr>
        <w:tc>
          <w:tcPr>
            <w:tcW w:w="648" w:type="dxa"/>
            <w:vAlign w:val="center"/>
          </w:tcPr>
          <w:p w:rsidR="002A6455" w:rsidRPr="00C01E6C" w:rsidRDefault="002A6455" w:rsidP="003B10B7">
            <w:pPr>
              <w:snapToGrid w:val="0"/>
              <w:spacing w:line="360" w:lineRule="auto"/>
              <w:jc w:val="center"/>
              <w:rPr>
                <w:rFonts w:ascii="Arial" w:hAnsi="Arial" w:cs="Arial"/>
              </w:rPr>
            </w:pPr>
          </w:p>
        </w:tc>
        <w:tc>
          <w:tcPr>
            <w:tcW w:w="2880" w:type="dxa"/>
            <w:tcBorders>
              <w:left w:val="single" w:sz="4" w:space="0" w:color="auto"/>
            </w:tcBorders>
            <w:vAlign w:val="center"/>
          </w:tcPr>
          <w:p w:rsidR="002A6455" w:rsidRPr="00C01E6C" w:rsidRDefault="002A6455" w:rsidP="003B10B7">
            <w:pPr>
              <w:snapToGrid w:val="0"/>
              <w:spacing w:line="360" w:lineRule="auto"/>
              <w:jc w:val="center"/>
              <w:rPr>
                <w:rFonts w:ascii="Arial" w:hAnsi="Arial" w:cs="Arial"/>
              </w:rPr>
            </w:pPr>
          </w:p>
        </w:tc>
        <w:tc>
          <w:tcPr>
            <w:tcW w:w="2160" w:type="dxa"/>
            <w:vAlign w:val="center"/>
          </w:tcPr>
          <w:p w:rsidR="002A6455" w:rsidRPr="00C01E6C" w:rsidRDefault="002A6455" w:rsidP="003B10B7">
            <w:pPr>
              <w:snapToGrid w:val="0"/>
              <w:spacing w:line="360" w:lineRule="auto"/>
              <w:jc w:val="center"/>
              <w:rPr>
                <w:rFonts w:ascii="Arial" w:hAnsi="Arial" w:cs="Arial"/>
              </w:rPr>
            </w:pPr>
          </w:p>
        </w:tc>
        <w:tc>
          <w:tcPr>
            <w:tcW w:w="1980" w:type="dxa"/>
            <w:vAlign w:val="center"/>
          </w:tcPr>
          <w:p w:rsidR="002A6455" w:rsidRPr="00C01E6C" w:rsidRDefault="002A6455" w:rsidP="003B10B7">
            <w:pPr>
              <w:snapToGrid w:val="0"/>
              <w:spacing w:line="360" w:lineRule="auto"/>
              <w:jc w:val="center"/>
              <w:rPr>
                <w:rFonts w:ascii="Arial" w:hAnsi="Arial" w:cs="Arial"/>
              </w:rPr>
            </w:pPr>
          </w:p>
        </w:tc>
        <w:tc>
          <w:tcPr>
            <w:tcW w:w="1800" w:type="dxa"/>
            <w:vAlign w:val="center"/>
          </w:tcPr>
          <w:p w:rsidR="002A6455" w:rsidRPr="00C01E6C" w:rsidRDefault="002A6455" w:rsidP="003B10B7">
            <w:pPr>
              <w:snapToGrid w:val="0"/>
              <w:spacing w:line="360" w:lineRule="auto"/>
              <w:jc w:val="center"/>
              <w:rPr>
                <w:rFonts w:ascii="Arial" w:hAnsi="Arial" w:cs="Arial"/>
              </w:rPr>
            </w:pPr>
          </w:p>
        </w:tc>
      </w:tr>
      <w:tr w:rsidR="00274615" w:rsidRPr="00C01E6C" w:rsidTr="00B63BE3">
        <w:trPr>
          <w:cantSplit/>
          <w:trHeight w:val="454"/>
          <w:jc w:val="center"/>
        </w:trPr>
        <w:tc>
          <w:tcPr>
            <w:tcW w:w="648" w:type="dxa"/>
            <w:vAlign w:val="center"/>
          </w:tcPr>
          <w:p w:rsidR="002A6455" w:rsidRPr="00C01E6C" w:rsidRDefault="002A6455" w:rsidP="003B10B7">
            <w:pPr>
              <w:snapToGrid w:val="0"/>
              <w:spacing w:line="360" w:lineRule="auto"/>
              <w:jc w:val="center"/>
              <w:rPr>
                <w:rFonts w:ascii="Arial" w:hAnsi="Arial" w:cs="Arial"/>
              </w:rPr>
            </w:pPr>
          </w:p>
        </w:tc>
        <w:tc>
          <w:tcPr>
            <w:tcW w:w="2880" w:type="dxa"/>
            <w:tcBorders>
              <w:left w:val="single" w:sz="4" w:space="0" w:color="auto"/>
              <w:right w:val="single" w:sz="4" w:space="0" w:color="auto"/>
            </w:tcBorders>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b/>
              </w:rPr>
              <w:t>产品具备的其他技术性能、指标说明</w:t>
            </w:r>
          </w:p>
        </w:tc>
        <w:tc>
          <w:tcPr>
            <w:tcW w:w="2160" w:type="dxa"/>
            <w:tcBorders>
              <w:left w:val="single" w:sz="4" w:space="0" w:color="auto"/>
            </w:tcBorders>
            <w:vAlign w:val="center"/>
          </w:tcPr>
          <w:p w:rsidR="002A6455" w:rsidRPr="00C01E6C" w:rsidRDefault="002A6455" w:rsidP="003B10B7">
            <w:pPr>
              <w:snapToGrid w:val="0"/>
              <w:spacing w:line="360" w:lineRule="auto"/>
              <w:jc w:val="center"/>
              <w:rPr>
                <w:rFonts w:ascii="Arial" w:hAnsi="Arial" w:cs="Arial"/>
              </w:rPr>
            </w:pPr>
          </w:p>
        </w:tc>
        <w:tc>
          <w:tcPr>
            <w:tcW w:w="1980" w:type="dxa"/>
            <w:vAlign w:val="center"/>
          </w:tcPr>
          <w:p w:rsidR="002A6455" w:rsidRPr="00C01E6C" w:rsidRDefault="002A6455" w:rsidP="003B10B7">
            <w:pPr>
              <w:snapToGrid w:val="0"/>
              <w:spacing w:line="360" w:lineRule="auto"/>
              <w:jc w:val="center"/>
              <w:rPr>
                <w:rFonts w:ascii="Arial" w:hAnsi="Arial" w:cs="Arial"/>
              </w:rPr>
            </w:pPr>
          </w:p>
        </w:tc>
        <w:tc>
          <w:tcPr>
            <w:tcW w:w="1800" w:type="dxa"/>
            <w:vAlign w:val="center"/>
          </w:tcPr>
          <w:p w:rsidR="002A6455" w:rsidRPr="00C01E6C" w:rsidRDefault="002A6455" w:rsidP="003B10B7">
            <w:pPr>
              <w:snapToGrid w:val="0"/>
              <w:spacing w:line="360" w:lineRule="auto"/>
              <w:jc w:val="center"/>
              <w:rPr>
                <w:rFonts w:ascii="Arial" w:hAnsi="Arial" w:cs="Arial"/>
              </w:rPr>
            </w:pPr>
          </w:p>
        </w:tc>
      </w:tr>
      <w:tr w:rsidR="00274615" w:rsidRPr="00C01E6C" w:rsidTr="00B63BE3">
        <w:trPr>
          <w:cantSplit/>
          <w:trHeight w:val="454"/>
          <w:jc w:val="center"/>
        </w:trPr>
        <w:tc>
          <w:tcPr>
            <w:tcW w:w="648" w:type="dxa"/>
            <w:vAlign w:val="center"/>
          </w:tcPr>
          <w:p w:rsidR="002A6455" w:rsidRPr="00C01E6C" w:rsidRDefault="002A6455" w:rsidP="003B10B7">
            <w:pPr>
              <w:snapToGrid w:val="0"/>
              <w:spacing w:line="360" w:lineRule="auto"/>
              <w:jc w:val="center"/>
              <w:rPr>
                <w:rFonts w:ascii="Arial" w:hAnsi="Arial" w:cs="Arial"/>
              </w:rPr>
            </w:pPr>
          </w:p>
        </w:tc>
        <w:tc>
          <w:tcPr>
            <w:tcW w:w="2880" w:type="dxa"/>
            <w:tcBorders>
              <w:left w:val="single" w:sz="4" w:space="0" w:color="auto"/>
              <w:right w:val="single" w:sz="4" w:space="0" w:color="auto"/>
            </w:tcBorders>
            <w:vAlign w:val="center"/>
          </w:tcPr>
          <w:p w:rsidR="002A6455" w:rsidRPr="00C01E6C" w:rsidRDefault="000D1C40" w:rsidP="003B10B7">
            <w:pPr>
              <w:snapToGrid w:val="0"/>
              <w:spacing w:line="360" w:lineRule="auto"/>
              <w:jc w:val="center"/>
              <w:rPr>
                <w:rFonts w:ascii="Arial" w:hAnsi="Arial" w:cs="Arial"/>
                <w:b/>
              </w:rPr>
            </w:pPr>
            <w:r w:rsidRPr="00C01E6C">
              <w:rPr>
                <w:rFonts w:ascii="Arial" w:hAnsi="Arial" w:cs="Arial"/>
                <w:b/>
              </w:rPr>
              <w:t>…..</w:t>
            </w:r>
          </w:p>
        </w:tc>
        <w:tc>
          <w:tcPr>
            <w:tcW w:w="2160" w:type="dxa"/>
            <w:tcBorders>
              <w:left w:val="single" w:sz="4" w:space="0" w:color="auto"/>
            </w:tcBorders>
            <w:vAlign w:val="center"/>
          </w:tcPr>
          <w:p w:rsidR="002A6455" w:rsidRPr="00C01E6C" w:rsidRDefault="002A6455" w:rsidP="003B10B7">
            <w:pPr>
              <w:snapToGrid w:val="0"/>
              <w:spacing w:line="360" w:lineRule="auto"/>
              <w:jc w:val="center"/>
              <w:rPr>
                <w:rFonts w:ascii="Arial" w:hAnsi="Arial" w:cs="Arial"/>
                <w:b/>
              </w:rPr>
            </w:pPr>
          </w:p>
        </w:tc>
        <w:tc>
          <w:tcPr>
            <w:tcW w:w="1980" w:type="dxa"/>
            <w:vAlign w:val="center"/>
          </w:tcPr>
          <w:p w:rsidR="002A6455" w:rsidRPr="00C01E6C" w:rsidRDefault="002A6455" w:rsidP="003B10B7">
            <w:pPr>
              <w:snapToGrid w:val="0"/>
              <w:spacing w:line="360" w:lineRule="auto"/>
              <w:jc w:val="center"/>
              <w:rPr>
                <w:rFonts w:ascii="Arial" w:hAnsi="Arial" w:cs="Arial"/>
              </w:rPr>
            </w:pPr>
          </w:p>
        </w:tc>
        <w:tc>
          <w:tcPr>
            <w:tcW w:w="1800" w:type="dxa"/>
            <w:vAlign w:val="center"/>
          </w:tcPr>
          <w:p w:rsidR="002A6455" w:rsidRPr="00C01E6C" w:rsidRDefault="002A6455" w:rsidP="003B10B7">
            <w:pPr>
              <w:snapToGrid w:val="0"/>
              <w:spacing w:line="360" w:lineRule="auto"/>
              <w:jc w:val="center"/>
              <w:rPr>
                <w:rFonts w:ascii="Arial" w:hAnsi="Arial" w:cs="Arial"/>
              </w:rPr>
            </w:pPr>
          </w:p>
        </w:tc>
      </w:tr>
      <w:tr w:rsidR="00274615" w:rsidRPr="00C01E6C" w:rsidTr="00B63BE3">
        <w:trPr>
          <w:cantSplit/>
          <w:trHeight w:val="454"/>
          <w:jc w:val="center"/>
        </w:trPr>
        <w:tc>
          <w:tcPr>
            <w:tcW w:w="648" w:type="dxa"/>
            <w:vAlign w:val="center"/>
          </w:tcPr>
          <w:p w:rsidR="002A6455" w:rsidRPr="00C01E6C" w:rsidRDefault="002A6455" w:rsidP="003B10B7">
            <w:pPr>
              <w:snapToGrid w:val="0"/>
              <w:spacing w:line="360" w:lineRule="auto"/>
              <w:jc w:val="center"/>
              <w:rPr>
                <w:rFonts w:ascii="Arial" w:hAnsi="Arial" w:cs="Arial"/>
              </w:rPr>
            </w:pPr>
          </w:p>
        </w:tc>
        <w:tc>
          <w:tcPr>
            <w:tcW w:w="2880" w:type="dxa"/>
            <w:tcBorders>
              <w:left w:val="single" w:sz="4" w:space="0" w:color="auto"/>
              <w:right w:val="single" w:sz="4" w:space="0" w:color="auto"/>
            </w:tcBorders>
            <w:vAlign w:val="center"/>
          </w:tcPr>
          <w:p w:rsidR="002A6455" w:rsidRPr="00C01E6C" w:rsidRDefault="002A6455" w:rsidP="003B10B7">
            <w:pPr>
              <w:snapToGrid w:val="0"/>
              <w:spacing w:line="360" w:lineRule="auto"/>
              <w:jc w:val="center"/>
              <w:rPr>
                <w:rFonts w:ascii="Arial" w:hAnsi="Arial" w:cs="Arial"/>
                <w:b/>
              </w:rPr>
            </w:pPr>
          </w:p>
        </w:tc>
        <w:tc>
          <w:tcPr>
            <w:tcW w:w="2160" w:type="dxa"/>
            <w:tcBorders>
              <w:left w:val="single" w:sz="4" w:space="0" w:color="auto"/>
            </w:tcBorders>
            <w:vAlign w:val="center"/>
          </w:tcPr>
          <w:p w:rsidR="002A6455" w:rsidRPr="00C01E6C" w:rsidRDefault="002A6455" w:rsidP="003B10B7">
            <w:pPr>
              <w:snapToGrid w:val="0"/>
              <w:spacing w:line="360" w:lineRule="auto"/>
              <w:jc w:val="center"/>
              <w:rPr>
                <w:rFonts w:ascii="Arial" w:hAnsi="Arial" w:cs="Arial"/>
                <w:b/>
              </w:rPr>
            </w:pPr>
          </w:p>
        </w:tc>
        <w:tc>
          <w:tcPr>
            <w:tcW w:w="1980" w:type="dxa"/>
            <w:vAlign w:val="center"/>
          </w:tcPr>
          <w:p w:rsidR="002A6455" w:rsidRPr="00C01E6C" w:rsidRDefault="002A6455" w:rsidP="003B10B7">
            <w:pPr>
              <w:snapToGrid w:val="0"/>
              <w:spacing w:line="360" w:lineRule="auto"/>
              <w:jc w:val="center"/>
              <w:rPr>
                <w:rFonts w:ascii="Arial" w:hAnsi="Arial" w:cs="Arial"/>
              </w:rPr>
            </w:pPr>
          </w:p>
        </w:tc>
        <w:tc>
          <w:tcPr>
            <w:tcW w:w="1800" w:type="dxa"/>
            <w:vAlign w:val="center"/>
          </w:tcPr>
          <w:p w:rsidR="002A6455" w:rsidRPr="00C01E6C" w:rsidRDefault="002A6455" w:rsidP="003B10B7">
            <w:pPr>
              <w:snapToGrid w:val="0"/>
              <w:spacing w:line="360" w:lineRule="auto"/>
              <w:jc w:val="center"/>
              <w:rPr>
                <w:rFonts w:ascii="Arial" w:hAnsi="Arial" w:cs="Arial"/>
              </w:rPr>
            </w:pPr>
          </w:p>
        </w:tc>
      </w:tr>
    </w:tbl>
    <w:p w:rsidR="002A6455" w:rsidRPr="00C01E6C" w:rsidRDefault="000D1C40" w:rsidP="003B10B7">
      <w:pPr>
        <w:snapToGrid w:val="0"/>
        <w:spacing w:line="360" w:lineRule="auto"/>
        <w:rPr>
          <w:rFonts w:ascii="Arial" w:hAnsi="Arial" w:cs="Arial"/>
          <w:b/>
        </w:rPr>
      </w:pPr>
      <w:r w:rsidRPr="00C01E6C">
        <w:rPr>
          <w:rFonts w:ascii="Arial" w:hAnsi="Arial" w:cs="Arial" w:hint="eastAsia"/>
          <w:b/>
        </w:rPr>
        <w:t>填表说明：</w:t>
      </w:r>
    </w:p>
    <w:p w:rsidR="002A6455" w:rsidRPr="00C01E6C" w:rsidRDefault="000D1C40" w:rsidP="003B10B7">
      <w:pPr>
        <w:numPr>
          <w:ilvl w:val="0"/>
          <w:numId w:val="6"/>
        </w:numPr>
        <w:snapToGrid w:val="0"/>
        <w:spacing w:line="360" w:lineRule="auto"/>
        <w:rPr>
          <w:rFonts w:ascii="Arial" w:hAnsi="Arial" w:cs="Arial"/>
          <w:b/>
        </w:rPr>
      </w:pPr>
      <w:r w:rsidRPr="00C01E6C">
        <w:rPr>
          <w:rFonts w:ascii="Arial" w:hAnsi="Arial" w:cs="Arial" w:hint="eastAsia"/>
          <w:b/>
        </w:rPr>
        <w:t>投标响应内容包括对招标文件规定内容的响应、以及产品具备的其他技术性能、指标说明；</w:t>
      </w:r>
    </w:p>
    <w:p w:rsidR="002A6455" w:rsidRPr="00C01E6C" w:rsidRDefault="000D1C40" w:rsidP="003B10B7">
      <w:pPr>
        <w:numPr>
          <w:ilvl w:val="0"/>
          <w:numId w:val="6"/>
        </w:numPr>
        <w:snapToGrid w:val="0"/>
        <w:spacing w:line="360" w:lineRule="auto"/>
        <w:rPr>
          <w:rFonts w:ascii="Arial" w:hAnsi="Arial" w:cs="Arial"/>
          <w:b/>
        </w:rPr>
      </w:pPr>
      <w:r w:rsidRPr="00C01E6C">
        <w:rPr>
          <w:rFonts w:ascii="Arial" w:hAnsi="Arial" w:cs="Arial" w:hint="eastAsia"/>
          <w:b/>
        </w:rPr>
        <w:t>对招标文件规定内容的响应须逐条一一对应填写；</w:t>
      </w:r>
    </w:p>
    <w:p w:rsidR="002A6455" w:rsidRPr="00C01E6C" w:rsidRDefault="000D1C40" w:rsidP="003B10B7">
      <w:pPr>
        <w:numPr>
          <w:ilvl w:val="0"/>
          <w:numId w:val="6"/>
        </w:numPr>
        <w:snapToGrid w:val="0"/>
        <w:spacing w:line="360" w:lineRule="auto"/>
        <w:rPr>
          <w:rFonts w:ascii="Arial" w:hAnsi="Arial" w:cs="Arial"/>
          <w:b/>
        </w:rPr>
      </w:pPr>
      <w:r w:rsidRPr="00C01E6C">
        <w:rPr>
          <w:rFonts w:ascii="Arial" w:hAnsi="Arial" w:cs="Arial" w:hint="eastAsia"/>
          <w:b/>
        </w:rPr>
        <w:t>如有偏离，请将偏离条款在偏离表中集中描述。</w:t>
      </w:r>
    </w:p>
    <w:p w:rsidR="002A6455" w:rsidRPr="00C01E6C" w:rsidRDefault="000D1C40" w:rsidP="003B10B7">
      <w:pPr>
        <w:numPr>
          <w:ilvl w:val="0"/>
          <w:numId w:val="6"/>
        </w:numPr>
        <w:snapToGrid w:val="0"/>
        <w:spacing w:line="360" w:lineRule="auto"/>
        <w:rPr>
          <w:rFonts w:ascii="Arial" w:hAnsi="Arial" w:cs="Arial"/>
          <w:b/>
        </w:rPr>
      </w:pPr>
      <w:r w:rsidRPr="00C01E6C">
        <w:rPr>
          <w:rFonts w:ascii="Arial" w:hAnsi="Arial" w:cs="Arial" w:hint="eastAsia"/>
          <w:b/>
        </w:rPr>
        <w:t>表后附投标产品型号的对应的检测报告复印件、投标产品制造商公开发布的印刷资料。</w:t>
      </w:r>
    </w:p>
    <w:p w:rsidR="002A6455" w:rsidRPr="00C01E6C" w:rsidRDefault="002A6455" w:rsidP="003B10B7">
      <w:pPr>
        <w:snapToGrid w:val="0"/>
        <w:spacing w:line="360" w:lineRule="auto"/>
        <w:rPr>
          <w:rFonts w:ascii="Arial" w:hAnsi="Arial" w:cs="Arial"/>
        </w:rPr>
      </w:pPr>
    </w:p>
    <w:p w:rsidR="002A6455" w:rsidRPr="00C01E6C" w:rsidRDefault="000D1C40" w:rsidP="003B10B7">
      <w:pPr>
        <w:snapToGrid w:val="0"/>
        <w:spacing w:line="360" w:lineRule="auto"/>
        <w:ind w:firstLineChars="200" w:firstLine="420"/>
        <w:rPr>
          <w:rFonts w:ascii="Arial" w:hAnsi="Arial" w:cs="Arial"/>
          <w:spacing w:val="20"/>
          <w:u w:val="single"/>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snapToGrid w:val="0"/>
        <w:spacing w:line="360" w:lineRule="auto"/>
        <w:ind w:firstLineChars="200" w:firstLine="420"/>
        <w:rPr>
          <w:rFonts w:ascii="Arial" w:hAnsi="Arial" w:cs="Arial"/>
          <w:spacing w:val="20"/>
          <w:u w:val="single"/>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snapToGrid w:val="0"/>
        <w:spacing w:line="360" w:lineRule="auto"/>
        <w:ind w:firstLineChars="200" w:firstLine="500"/>
        <w:rPr>
          <w:rFonts w:ascii="Arial" w:hAnsi="Arial" w:cs="Arial"/>
          <w:spacing w:val="20"/>
        </w:rPr>
      </w:pPr>
      <w:r w:rsidRPr="00C01E6C">
        <w:rPr>
          <w:rFonts w:ascii="Arial" w:hAnsi="Arial" w:cs="Arial" w:hint="eastAsia"/>
          <w:spacing w:val="20"/>
        </w:rPr>
        <w:t>日期：</w:t>
      </w:r>
      <w:r w:rsidRPr="00C01E6C">
        <w:rPr>
          <w:rFonts w:ascii="Arial" w:hAnsi="Arial" w:cs="Arial"/>
          <w:u w:val="single"/>
        </w:rPr>
        <w:t xml:space="preserve">        </w:t>
      </w:r>
      <w:r w:rsidRPr="00C01E6C">
        <w:rPr>
          <w:rFonts w:ascii="Arial" w:hAnsi="Arial" w:cs="Arial" w:hint="eastAsia"/>
        </w:rPr>
        <w:t>年</w:t>
      </w:r>
      <w:r w:rsidRPr="00C01E6C">
        <w:rPr>
          <w:rFonts w:ascii="Arial" w:hAnsi="Arial" w:cs="Arial"/>
          <w:u w:val="single"/>
        </w:rPr>
        <w:t xml:space="preserve">        </w:t>
      </w:r>
      <w:r w:rsidRPr="00C01E6C">
        <w:rPr>
          <w:rFonts w:ascii="Arial" w:hAnsi="Arial" w:cs="Arial" w:hint="eastAsia"/>
        </w:rPr>
        <w:t>月</w:t>
      </w:r>
      <w:r w:rsidRPr="00C01E6C">
        <w:rPr>
          <w:rFonts w:ascii="Arial" w:hAnsi="Arial" w:cs="Arial"/>
          <w:u w:val="single"/>
        </w:rPr>
        <w:t xml:space="preserve">        </w:t>
      </w:r>
      <w:r w:rsidRPr="00C01E6C">
        <w:rPr>
          <w:rFonts w:ascii="Arial" w:hAnsi="Arial" w:cs="Arial" w:hint="eastAsia"/>
        </w:rPr>
        <w:t>日</w:t>
      </w:r>
    </w:p>
    <w:p w:rsidR="002A6455" w:rsidRPr="00C01E6C" w:rsidRDefault="000D1C40" w:rsidP="003B10B7">
      <w:pPr>
        <w:snapToGrid w:val="0"/>
        <w:spacing w:line="360" w:lineRule="auto"/>
        <w:rPr>
          <w:rFonts w:ascii="Arial" w:hAnsi="Arial" w:cs="Arial"/>
          <w:b/>
        </w:rPr>
      </w:pPr>
      <w:r w:rsidRPr="00C01E6C">
        <w:rPr>
          <w:rFonts w:ascii="Arial" w:hAnsi="Arial" w:cs="Arial"/>
        </w:rPr>
        <w:br w:type="page"/>
      </w:r>
      <w:r w:rsidRPr="00C01E6C">
        <w:rPr>
          <w:rFonts w:ascii="Arial" w:hAnsi="Arial" w:cs="Arial"/>
          <w:b/>
        </w:rPr>
        <w:lastRenderedPageBreak/>
        <w:t>2</w:t>
      </w:r>
      <w:r w:rsidRPr="00C01E6C">
        <w:rPr>
          <w:rFonts w:ascii="Arial" w:hAnsi="Arial" w:cs="Arial" w:hint="eastAsia"/>
          <w:b/>
        </w:rPr>
        <w:t>、针对本项目的实施方案及实施计划</w:t>
      </w:r>
    </w:p>
    <w:p w:rsidR="002A6455" w:rsidRPr="00C01E6C" w:rsidRDefault="000D1C40" w:rsidP="003B10B7">
      <w:pPr>
        <w:snapToGrid w:val="0"/>
        <w:spacing w:line="360" w:lineRule="auto"/>
        <w:ind w:firstLineChars="200" w:firstLine="420"/>
        <w:rPr>
          <w:rFonts w:ascii="Arial" w:hAnsi="Arial" w:cs="Arial"/>
        </w:rPr>
      </w:pPr>
      <w:r w:rsidRPr="00C01E6C">
        <w:rPr>
          <w:rFonts w:ascii="Arial" w:hAnsi="Arial" w:cs="Arial" w:hint="eastAsia"/>
        </w:rPr>
        <w:t>内容包括各阶段（安装、调试、验收）实施步骤、标准等、实施计划安排。</w:t>
      </w:r>
    </w:p>
    <w:p w:rsidR="002A6455" w:rsidRPr="00C01E6C" w:rsidRDefault="000D1C40" w:rsidP="003B10B7">
      <w:pPr>
        <w:snapToGrid w:val="0"/>
        <w:spacing w:line="360" w:lineRule="auto"/>
        <w:rPr>
          <w:rFonts w:ascii="Arial" w:hAnsi="Arial" w:cs="Arial"/>
          <w:b/>
        </w:rPr>
      </w:pPr>
      <w:r w:rsidRPr="00C01E6C">
        <w:rPr>
          <w:rFonts w:ascii="Arial" w:hAnsi="Arial" w:cs="Arial"/>
          <w:b/>
        </w:rPr>
        <w:t>3</w:t>
      </w:r>
      <w:r w:rsidRPr="00C01E6C">
        <w:rPr>
          <w:rFonts w:ascii="Arial" w:hAnsi="Arial" w:cs="Arial" w:hint="eastAsia"/>
          <w:b/>
        </w:rPr>
        <w:t>、投入的设施、项目管理机构</w:t>
      </w:r>
    </w:p>
    <w:p w:rsidR="002A6455" w:rsidRPr="00C01E6C" w:rsidRDefault="000D1C40" w:rsidP="003B10B7">
      <w:pPr>
        <w:adjustRightInd w:val="0"/>
        <w:snapToGrid w:val="0"/>
        <w:spacing w:line="360" w:lineRule="auto"/>
        <w:jc w:val="center"/>
        <w:rPr>
          <w:rFonts w:ascii="Arial" w:hAnsi="Arial" w:cs="Arial"/>
          <w:b/>
          <w:sz w:val="24"/>
        </w:rPr>
      </w:pPr>
      <w:r w:rsidRPr="00C01E6C">
        <w:rPr>
          <w:rFonts w:ascii="Arial" w:hAnsi="Arial" w:cs="Arial" w:hint="eastAsia"/>
          <w:b/>
          <w:sz w:val="24"/>
        </w:rPr>
        <w:t>本项目拟投入的设施一览表</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637"/>
        <w:gridCol w:w="1198"/>
        <w:gridCol w:w="1276"/>
        <w:gridCol w:w="1548"/>
        <w:gridCol w:w="1471"/>
        <w:gridCol w:w="1471"/>
      </w:tblGrid>
      <w:tr w:rsidR="00274615" w:rsidRPr="00C01E6C" w:rsidTr="00B63BE3">
        <w:trPr>
          <w:trHeight w:val="510"/>
        </w:trPr>
        <w:tc>
          <w:tcPr>
            <w:tcW w:w="959"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序号</w:t>
            </w:r>
          </w:p>
        </w:tc>
        <w:tc>
          <w:tcPr>
            <w:tcW w:w="1637"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设施名称</w:t>
            </w:r>
          </w:p>
        </w:tc>
        <w:tc>
          <w:tcPr>
            <w:tcW w:w="1198"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规格型号</w:t>
            </w:r>
          </w:p>
        </w:tc>
        <w:tc>
          <w:tcPr>
            <w:tcW w:w="1276"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制造厂家</w:t>
            </w:r>
          </w:p>
        </w:tc>
        <w:tc>
          <w:tcPr>
            <w:tcW w:w="1548"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数量（套）</w:t>
            </w:r>
          </w:p>
        </w:tc>
        <w:tc>
          <w:tcPr>
            <w:tcW w:w="1471"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用途</w:t>
            </w:r>
          </w:p>
        </w:tc>
        <w:tc>
          <w:tcPr>
            <w:tcW w:w="1471"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备注（自有或租赁）</w:t>
            </w:r>
          </w:p>
        </w:tc>
      </w:tr>
      <w:tr w:rsidR="00274615" w:rsidRPr="00C01E6C" w:rsidTr="00B63BE3">
        <w:trPr>
          <w:trHeight w:val="510"/>
        </w:trPr>
        <w:tc>
          <w:tcPr>
            <w:tcW w:w="959"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szCs w:val="21"/>
              </w:rPr>
              <w:t>1</w:t>
            </w:r>
          </w:p>
        </w:tc>
        <w:tc>
          <w:tcPr>
            <w:tcW w:w="1637" w:type="dxa"/>
            <w:vAlign w:val="center"/>
          </w:tcPr>
          <w:p w:rsidR="002A6455" w:rsidRPr="00C01E6C" w:rsidRDefault="002A6455" w:rsidP="003B10B7">
            <w:pPr>
              <w:snapToGrid w:val="0"/>
              <w:spacing w:line="360" w:lineRule="auto"/>
              <w:jc w:val="center"/>
              <w:rPr>
                <w:rFonts w:ascii="Arial" w:hAnsi="Arial" w:cs="Arial"/>
                <w:szCs w:val="21"/>
              </w:rPr>
            </w:pPr>
          </w:p>
        </w:tc>
        <w:tc>
          <w:tcPr>
            <w:tcW w:w="1198" w:type="dxa"/>
            <w:vAlign w:val="center"/>
          </w:tcPr>
          <w:p w:rsidR="002A6455" w:rsidRPr="00C01E6C" w:rsidRDefault="002A6455" w:rsidP="003B10B7">
            <w:pPr>
              <w:snapToGrid w:val="0"/>
              <w:spacing w:line="360" w:lineRule="auto"/>
              <w:jc w:val="center"/>
              <w:rPr>
                <w:rFonts w:ascii="Arial" w:hAnsi="Arial" w:cs="Arial"/>
                <w:szCs w:val="21"/>
              </w:rPr>
            </w:pPr>
          </w:p>
        </w:tc>
        <w:tc>
          <w:tcPr>
            <w:tcW w:w="1276" w:type="dxa"/>
            <w:vAlign w:val="center"/>
          </w:tcPr>
          <w:p w:rsidR="002A6455" w:rsidRPr="00C01E6C" w:rsidRDefault="002A6455" w:rsidP="003B10B7">
            <w:pPr>
              <w:snapToGrid w:val="0"/>
              <w:spacing w:line="360" w:lineRule="auto"/>
              <w:jc w:val="center"/>
              <w:rPr>
                <w:rFonts w:ascii="Arial" w:hAnsi="Arial" w:cs="Arial"/>
                <w:szCs w:val="21"/>
              </w:rPr>
            </w:pPr>
          </w:p>
        </w:tc>
        <w:tc>
          <w:tcPr>
            <w:tcW w:w="1548" w:type="dxa"/>
            <w:vAlign w:val="center"/>
          </w:tcPr>
          <w:p w:rsidR="002A6455" w:rsidRPr="00C01E6C" w:rsidRDefault="002A6455" w:rsidP="003B10B7">
            <w:pPr>
              <w:snapToGrid w:val="0"/>
              <w:spacing w:line="360" w:lineRule="auto"/>
              <w:jc w:val="center"/>
              <w:rPr>
                <w:rFonts w:ascii="Arial" w:hAnsi="Arial" w:cs="Arial"/>
                <w:szCs w:val="21"/>
              </w:rPr>
            </w:pPr>
          </w:p>
        </w:tc>
        <w:tc>
          <w:tcPr>
            <w:tcW w:w="1471" w:type="dxa"/>
            <w:vAlign w:val="center"/>
          </w:tcPr>
          <w:p w:rsidR="002A6455" w:rsidRPr="00C01E6C" w:rsidRDefault="002A6455" w:rsidP="003B10B7">
            <w:pPr>
              <w:snapToGrid w:val="0"/>
              <w:spacing w:line="360" w:lineRule="auto"/>
              <w:jc w:val="center"/>
              <w:rPr>
                <w:rFonts w:ascii="Arial" w:hAnsi="Arial" w:cs="Arial"/>
                <w:szCs w:val="21"/>
              </w:rPr>
            </w:pPr>
          </w:p>
        </w:tc>
        <w:tc>
          <w:tcPr>
            <w:tcW w:w="1471" w:type="dxa"/>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510"/>
        </w:trPr>
        <w:tc>
          <w:tcPr>
            <w:tcW w:w="959"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szCs w:val="21"/>
              </w:rPr>
              <w:t>2</w:t>
            </w:r>
          </w:p>
        </w:tc>
        <w:tc>
          <w:tcPr>
            <w:tcW w:w="1637" w:type="dxa"/>
            <w:vAlign w:val="center"/>
          </w:tcPr>
          <w:p w:rsidR="002A6455" w:rsidRPr="00C01E6C" w:rsidRDefault="002A6455" w:rsidP="003B10B7">
            <w:pPr>
              <w:snapToGrid w:val="0"/>
              <w:spacing w:line="360" w:lineRule="auto"/>
              <w:jc w:val="center"/>
              <w:rPr>
                <w:rFonts w:ascii="Arial" w:hAnsi="Arial" w:cs="Arial"/>
                <w:szCs w:val="21"/>
              </w:rPr>
            </w:pPr>
          </w:p>
        </w:tc>
        <w:tc>
          <w:tcPr>
            <w:tcW w:w="1198" w:type="dxa"/>
            <w:vAlign w:val="center"/>
          </w:tcPr>
          <w:p w:rsidR="002A6455" w:rsidRPr="00C01E6C" w:rsidRDefault="002A6455" w:rsidP="003B10B7">
            <w:pPr>
              <w:snapToGrid w:val="0"/>
              <w:spacing w:line="360" w:lineRule="auto"/>
              <w:jc w:val="center"/>
              <w:rPr>
                <w:rFonts w:ascii="Arial" w:hAnsi="Arial" w:cs="Arial"/>
                <w:szCs w:val="21"/>
              </w:rPr>
            </w:pPr>
          </w:p>
        </w:tc>
        <w:tc>
          <w:tcPr>
            <w:tcW w:w="1276" w:type="dxa"/>
            <w:vAlign w:val="center"/>
          </w:tcPr>
          <w:p w:rsidR="002A6455" w:rsidRPr="00C01E6C" w:rsidRDefault="002A6455" w:rsidP="003B10B7">
            <w:pPr>
              <w:snapToGrid w:val="0"/>
              <w:spacing w:line="360" w:lineRule="auto"/>
              <w:jc w:val="center"/>
              <w:rPr>
                <w:rFonts w:ascii="Arial" w:hAnsi="Arial" w:cs="Arial"/>
                <w:szCs w:val="21"/>
              </w:rPr>
            </w:pPr>
          </w:p>
        </w:tc>
        <w:tc>
          <w:tcPr>
            <w:tcW w:w="1548" w:type="dxa"/>
            <w:vAlign w:val="center"/>
          </w:tcPr>
          <w:p w:rsidR="002A6455" w:rsidRPr="00C01E6C" w:rsidRDefault="002A6455" w:rsidP="003B10B7">
            <w:pPr>
              <w:snapToGrid w:val="0"/>
              <w:spacing w:line="360" w:lineRule="auto"/>
              <w:jc w:val="center"/>
              <w:rPr>
                <w:rFonts w:ascii="Arial" w:hAnsi="Arial" w:cs="Arial"/>
                <w:szCs w:val="21"/>
              </w:rPr>
            </w:pPr>
          </w:p>
        </w:tc>
        <w:tc>
          <w:tcPr>
            <w:tcW w:w="1471" w:type="dxa"/>
            <w:vAlign w:val="center"/>
          </w:tcPr>
          <w:p w:rsidR="002A6455" w:rsidRPr="00C01E6C" w:rsidRDefault="002A6455" w:rsidP="003B10B7">
            <w:pPr>
              <w:snapToGrid w:val="0"/>
              <w:spacing w:line="360" w:lineRule="auto"/>
              <w:jc w:val="center"/>
              <w:rPr>
                <w:rFonts w:ascii="Arial" w:hAnsi="Arial" w:cs="Arial"/>
                <w:szCs w:val="21"/>
              </w:rPr>
            </w:pPr>
          </w:p>
        </w:tc>
        <w:tc>
          <w:tcPr>
            <w:tcW w:w="1471" w:type="dxa"/>
            <w:vAlign w:val="center"/>
          </w:tcPr>
          <w:p w:rsidR="002A6455" w:rsidRPr="00C01E6C" w:rsidRDefault="002A6455" w:rsidP="003B10B7">
            <w:pPr>
              <w:snapToGrid w:val="0"/>
              <w:spacing w:line="360" w:lineRule="auto"/>
              <w:jc w:val="center"/>
              <w:rPr>
                <w:rFonts w:ascii="Arial" w:hAnsi="Arial" w:cs="Arial"/>
                <w:szCs w:val="21"/>
              </w:rPr>
            </w:pPr>
          </w:p>
        </w:tc>
      </w:tr>
    </w:tbl>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spacing w:val="20"/>
        </w:rPr>
      </w:pPr>
      <w:r w:rsidRPr="00C01E6C">
        <w:rPr>
          <w:rFonts w:ascii="Arial" w:hAnsi="Arial" w:cs="Arial" w:hint="eastAsia"/>
          <w:spacing w:val="20"/>
        </w:rPr>
        <w:t>日期：</w:t>
      </w:r>
      <w:r w:rsidRPr="00C01E6C">
        <w:rPr>
          <w:rFonts w:ascii="Arial" w:hAnsi="Arial" w:cs="Arial"/>
          <w:u w:val="single"/>
        </w:rPr>
        <w:t xml:space="preserve">        </w:t>
      </w:r>
      <w:r w:rsidRPr="00C01E6C">
        <w:rPr>
          <w:rFonts w:ascii="Arial" w:hAnsi="Arial" w:cs="Arial" w:hint="eastAsia"/>
        </w:rPr>
        <w:t>年</w:t>
      </w:r>
      <w:r w:rsidRPr="00C01E6C">
        <w:rPr>
          <w:rFonts w:ascii="Arial" w:hAnsi="Arial" w:cs="Arial"/>
          <w:u w:val="single"/>
        </w:rPr>
        <w:t xml:space="preserve">        </w:t>
      </w:r>
      <w:r w:rsidRPr="00C01E6C">
        <w:rPr>
          <w:rFonts w:ascii="Arial" w:hAnsi="Arial" w:cs="Arial" w:hint="eastAsia"/>
        </w:rPr>
        <w:t>月</w:t>
      </w:r>
      <w:r w:rsidRPr="00C01E6C">
        <w:rPr>
          <w:rFonts w:ascii="Arial" w:hAnsi="Arial" w:cs="Arial"/>
          <w:u w:val="single"/>
        </w:rPr>
        <w:t xml:space="preserve">        </w:t>
      </w:r>
      <w:r w:rsidRPr="00C01E6C">
        <w:rPr>
          <w:rFonts w:ascii="Arial" w:hAnsi="Arial" w:cs="Arial" w:hint="eastAsia"/>
        </w:rPr>
        <w:t>日</w:t>
      </w:r>
    </w:p>
    <w:bookmarkEnd w:id="105"/>
    <w:bookmarkEnd w:id="106"/>
    <w:p w:rsidR="002A6455" w:rsidRPr="00C01E6C" w:rsidRDefault="000D1C40" w:rsidP="003B10B7">
      <w:pPr>
        <w:adjustRightInd w:val="0"/>
        <w:snapToGrid w:val="0"/>
        <w:spacing w:line="360" w:lineRule="auto"/>
        <w:jc w:val="center"/>
        <w:rPr>
          <w:rFonts w:ascii="Arial" w:hAnsi="Arial" w:cs="Arial"/>
          <w:b/>
          <w:sz w:val="24"/>
        </w:rPr>
      </w:pPr>
      <w:r w:rsidRPr="00C01E6C">
        <w:rPr>
          <w:rFonts w:ascii="Arial" w:hAnsi="Arial" w:cs="Arial" w:hint="eastAsia"/>
          <w:b/>
          <w:sz w:val="24"/>
        </w:rPr>
        <w:t>项目管理机构</w:t>
      </w:r>
    </w:p>
    <w:p w:rsidR="002A6455" w:rsidRPr="00C01E6C" w:rsidRDefault="000D1C40" w:rsidP="003B10B7">
      <w:pPr>
        <w:pStyle w:val="16"/>
        <w:adjustRightInd w:val="0"/>
        <w:snapToGrid w:val="0"/>
        <w:rPr>
          <w:rFonts w:ascii="Arial" w:hAnsi="Arial" w:cs="Arial"/>
          <w:kern w:val="2"/>
          <w:sz w:val="21"/>
          <w:szCs w:val="21"/>
        </w:rPr>
      </w:pPr>
      <w:r w:rsidRPr="00C01E6C">
        <w:rPr>
          <w:rFonts w:ascii="Arial" w:hAnsi="Arial" w:cs="Arial"/>
          <w:kern w:val="2"/>
          <w:sz w:val="21"/>
          <w:szCs w:val="21"/>
        </w:rPr>
        <w:t>1</w:t>
      </w:r>
      <w:r w:rsidRPr="00C01E6C">
        <w:rPr>
          <w:rFonts w:ascii="Arial" w:hAnsi="Arial" w:cs="Arial" w:hint="eastAsia"/>
          <w:kern w:val="2"/>
          <w:sz w:val="21"/>
          <w:szCs w:val="21"/>
        </w:rPr>
        <w:t>）项目团队组织架构</w:t>
      </w:r>
    </w:p>
    <w:p w:rsidR="002A6455" w:rsidRPr="00C01E6C" w:rsidRDefault="000D1C40" w:rsidP="003B10B7">
      <w:pPr>
        <w:pStyle w:val="16"/>
        <w:adjustRightInd w:val="0"/>
        <w:snapToGrid w:val="0"/>
        <w:ind w:firstLineChars="200" w:firstLine="420"/>
        <w:rPr>
          <w:rFonts w:ascii="Arial" w:hAnsi="Arial" w:cs="Arial"/>
          <w:kern w:val="2"/>
          <w:sz w:val="21"/>
          <w:szCs w:val="21"/>
        </w:rPr>
      </w:pPr>
      <w:r w:rsidRPr="00C01E6C">
        <w:rPr>
          <w:rFonts w:ascii="Arial" w:hAnsi="Arial" w:cs="Arial" w:hint="eastAsia"/>
          <w:sz w:val="21"/>
          <w:szCs w:val="21"/>
        </w:rPr>
        <w:t>格式不做统一规定，由供应商自选设计。</w:t>
      </w:r>
    </w:p>
    <w:p w:rsidR="002A6455" w:rsidRPr="00C01E6C" w:rsidRDefault="000D1C40" w:rsidP="003B10B7">
      <w:pPr>
        <w:pStyle w:val="16"/>
        <w:adjustRightInd w:val="0"/>
        <w:snapToGrid w:val="0"/>
        <w:rPr>
          <w:rFonts w:ascii="Arial" w:hAnsi="Arial" w:cs="Arial"/>
          <w:kern w:val="2"/>
          <w:sz w:val="21"/>
          <w:szCs w:val="21"/>
        </w:rPr>
      </w:pPr>
      <w:r w:rsidRPr="00C01E6C">
        <w:rPr>
          <w:rFonts w:ascii="Arial" w:hAnsi="Arial" w:cs="Arial"/>
          <w:kern w:val="2"/>
          <w:sz w:val="21"/>
          <w:szCs w:val="21"/>
        </w:rPr>
        <w:t>2</w:t>
      </w:r>
      <w:r w:rsidRPr="00C01E6C">
        <w:rPr>
          <w:rFonts w:ascii="Arial" w:hAnsi="Arial" w:cs="Arial" w:hint="eastAsia"/>
          <w:kern w:val="2"/>
          <w:sz w:val="21"/>
          <w:szCs w:val="21"/>
        </w:rPr>
        <w:t>）项目团队的成员介绍</w:t>
      </w:r>
    </w:p>
    <w:p w:rsidR="002A6455" w:rsidRPr="00C01E6C" w:rsidRDefault="000D1C40" w:rsidP="003B10B7">
      <w:pPr>
        <w:pStyle w:val="16"/>
        <w:adjustRightInd w:val="0"/>
        <w:snapToGrid w:val="0"/>
        <w:ind w:firstLineChars="200" w:firstLine="420"/>
        <w:rPr>
          <w:rFonts w:ascii="Arial" w:hAnsi="Arial" w:cs="Arial"/>
          <w:kern w:val="2"/>
          <w:sz w:val="21"/>
          <w:szCs w:val="21"/>
        </w:rPr>
      </w:pPr>
      <w:bookmarkStart w:id="107" w:name="_Toc144974872"/>
      <w:bookmarkStart w:id="108" w:name="_Toc152042593"/>
      <w:bookmarkStart w:id="109" w:name="_Toc152045804"/>
      <w:bookmarkStart w:id="110" w:name="_Toc179632824"/>
      <w:bookmarkStart w:id="111" w:name="_Toc246996370"/>
      <w:bookmarkStart w:id="112" w:name="_Toc246997113"/>
      <w:bookmarkStart w:id="113" w:name="_Toc247085888"/>
      <w:bookmarkStart w:id="114" w:name="_Toc296602615"/>
      <w:r w:rsidRPr="00C01E6C">
        <w:rPr>
          <w:rFonts w:ascii="Arial" w:hAnsi="Arial" w:cs="Arial" w:hint="eastAsia"/>
          <w:kern w:val="2"/>
          <w:sz w:val="21"/>
          <w:szCs w:val="21"/>
        </w:rPr>
        <w:t>附件一：项目管理机构组成表</w:t>
      </w:r>
      <w:bookmarkEnd w:id="107"/>
      <w:bookmarkEnd w:id="108"/>
      <w:bookmarkEnd w:id="109"/>
      <w:bookmarkEnd w:id="110"/>
      <w:bookmarkEnd w:id="111"/>
      <w:bookmarkEnd w:id="112"/>
      <w:bookmarkEnd w:id="113"/>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721"/>
        <w:gridCol w:w="719"/>
        <w:gridCol w:w="1081"/>
        <w:gridCol w:w="719"/>
        <w:gridCol w:w="721"/>
        <w:gridCol w:w="719"/>
        <w:gridCol w:w="1261"/>
        <w:gridCol w:w="3060"/>
      </w:tblGrid>
      <w:tr w:rsidR="00274615" w:rsidRPr="00C01E6C" w:rsidTr="00B63BE3">
        <w:trPr>
          <w:trHeight w:val="400"/>
        </w:trPr>
        <w:tc>
          <w:tcPr>
            <w:tcW w:w="647" w:type="dxa"/>
            <w:vMerge w:val="restart"/>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职务</w:t>
            </w:r>
          </w:p>
        </w:tc>
        <w:tc>
          <w:tcPr>
            <w:tcW w:w="721" w:type="dxa"/>
            <w:vMerge w:val="restart"/>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姓名</w:t>
            </w:r>
          </w:p>
        </w:tc>
        <w:tc>
          <w:tcPr>
            <w:tcW w:w="719" w:type="dxa"/>
            <w:vMerge w:val="restart"/>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职称</w:t>
            </w:r>
          </w:p>
        </w:tc>
        <w:tc>
          <w:tcPr>
            <w:tcW w:w="4501" w:type="dxa"/>
            <w:gridSpan w:val="5"/>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执业或职业资格证明</w:t>
            </w:r>
          </w:p>
        </w:tc>
        <w:tc>
          <w:tcPr>
            <w:tcW w:w="3060"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备注</w:t>
            </w:r>
          </w:p>
        </w:tc>
      </w:tr>
      <w:tr w:rsidR="00274615" w:rsidRPr="00C01E6C" w:rsidTr="00B63BE3">
        <w:trPr>
          <w:trHeight w:val="400"/>
        </w:trPr>
        <w:tc>
          <w:tcPr>
            <w:tcW w:w="647" w:type="dxa"/>
            <w:vMerge/>
            <w:vAlign w:val="center"/>
          </w:tcPr>
          <w:p w:rsidR="002A6455" w:rsidRPr="00C01E6C" w:rsidRDefault="002A6455" w:rsidP="003B10B7">
            <w:pPr>
              <w:snapToGrid w:val="0"/>
              <w:spacing w:line="360" w:lineRule="auto"/>
              <w:jc w:val="center"/>
              <w:rPr>
                <w:rFonts w:ascii="Arial" w:hAnsi="Arial" w:cs="Arial"/>
                <w:szCs w:val="21"/>
              </w:rPr>
            </w:pPr>
          </w:p>
        </w:tc>
        <w:tc>
          <w:tcPr>
            <w:tcW w:w="721" w:type="dxa"/>
            <w:vMerge/>
            <w:vAlign w:val="center"/>
          </w:tcPr>
          <w:p w:rsidR="002A6455" w:rsidRPr="00C01E6C" w:rsidRDefault="002A6455" w:rsidP="003B10B7">
            <w:pPr>
              <w:snapToGrid w:val="0"/>
              <w:spacing w:line="360" w:lineRule="auto"/>
              <w:jc w:val="center"/>
              <w:rPr>
                <w:rFonts w:ascii="Arial" w:hAnsi="Arial" w:cs="Arial"/>
                <w:szCs w:val="21"/>
              </w:rPr>
            </w:pPr>
          </w:p>
        </w:tc>
        <w:tc>
          <w:tcPr>
            <w:tcW w:w="719" w:type="dxa"/>
            <w:vMerge/>
            <w:vAlign w:val="center"/>
          </w:tcPr>
          <w:p w:rsidR="002A6455" w:rsidRPr="00C01E6C" w:rsidRDefault="002A6455" w:rsidP="003B10B7">
            <w:pPr>
              <w:snapToGrid w:val="0"/>
              <w:spacing w:line="360" w:lineRule="auto"/>
              <w:jc w:val="center"/>
              <w:rPr>
                <w:rFonts w:ascii="Arial" w:hAnsi="Arial" w:cs="Arial"/>
                <w:szCs w:val="21"/>
              </w:rPr>
            </w:pPr>
          </w:p>
        </w:tc>
        <w:tc>
          <w:tcPr>
            <w:tcW w:w="1081"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证书名称</w:t>
            </w:r>
          </w:p>
        </w:tc>
        <w:tc>
          <w:tcPr>
            <w:tcW w:w="719"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级别</w:t>
            </w:r>
          </w:p>
        </w:tc>
        <w:tc>
          <w:tcPr>
            <w:tcW w:w="721"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证号</w:t>
            </w:r>
          </w:p>
        </w:tc>
        <w:tc>
          <w:tcPr>
            <w:tcW w:w="719"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专业</w:t>
            </w:r>
          </w:p>
        </w:tc>
        <w:tc>
          <w:tcPr>
            <w:tcW w:w="1261"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社保缴纳</w:t>
            </w:r>
          </w:p>
        </w:tc>
        <w:tc>
          <w:tcPr>
            <w:tcW w:w="3060"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实施经验说明</w:t>
            </w:r>
          </w:p>
        </w:tc>
      </w:tr>
      <w:tr w:rsidR="00274615" w:rsidRPr="00C01E6C" w:rsidTr="00B63BE3">
        <w:trPr>
          <w:trHeight w:val="400"/>
        </w:trPr>
        <w:tc>
          <w:tcPr>
            <w:tcW w:w="647" w:type="dxa"/>
            <w:vAlign w:val="center"/>
          </w:tcPr>
          <w:p w:rsidR="002A6455" w:rsidRPr="00C01E6C" w:rsidRDefault="002A6455" w:rsidP="003B10B7">
            <w:pPr>
              <w:snapToGrid w:val="0"/>
              <w:spacing w:line="360" w:lineRule="auto"/>
              <w:jc w:val="center"/>
              <w:rPr>
                <w:rFonts w:ascii="Arial" w:hAnsi="Arial" w:cs="Arial"/>
                <w:szCs w:val="21"/>
              </w:rPr>
            </w:pPr>
          </w:p>
        </w:tc>
        <w:tc>
          <w:tcPr>
            <w:tcW w:w="721" w:type="dxa"/>
            <w:vAlign w:val="center"/>
          </w:tcPr>
          <w:p w:rsidR="002A6455" w:rsidRPr="00C01E6C" w:rsidRDefault="002A6455" w:rsidP="003B10B7">
            <w:pPr>
              <w:snapToGrid w:val="0"/>
              <w:spacing w:line="360" w:lineRule="auto"/>
              <w:jc w:val="center"/>
              <w:rPr>
                <w:rFonts w:ascii="Arial" w:hAnsi="Arial" w:cs="Arial"/>
                <w:szCs w:val="21"/>
              </w:rPr>
            </w:pPr>
          </w:p>
        </w:tc>
        <w:tc>
          <w:tcPr>
            <w:tcW w:w="719" w:type="dxa"/>
            <w:vAlign w:val="center"/>
          </w:tcPr>
          <w:p w:rsidR="002A6455" w:rsidRPr="00C01E6C" w:rsidRDefault="002A6455" w:rsidP="003B10B7">
            <w:pPr>
              <w:snapToGrid w:val="0"/>
              <w:spacing w:line="360" w:lineRule="auto"/>
              <w:jc w:val="center"/>
              <w:rPr>
                <w:rFonts w:ascii="Arial" w:hAnsi="Arial" w:cs="Arial"/>
                <w:szCs w:val="21"/>
              </w:rPr>
            </w:pPr>
          </w:p>
        </w:tc>
        <w:tc>
          <w:tcPr>
            <w:tcW w:w="1081" w:type="dxa"/>
            <w:vAlign w:val="center"/>
          </w:tcPr>
          <w:p w:rsidR="002A6455" w:rsidRPr="00C01E6C" w:rsidRDefault="002A6455" w:rsidP="003B10B7">
            <w:pPr>
              <w:snapToGrid w:val="0"/>
              <w:spacing w:line="360" w:lineRule="auto"/>
              <w:jc w:val="center"/>
              <w:rPr>
                <w:rFonts w:ascii="Arial" w:hAnsi="Arial" w:cs="Arial"/>
                <w:szCs w:val="21"/>
              </w:rPr>
            </w:pPr>
          </w:p>
        </w:tc>
        <w:tc>
          <w:tcPr>
            <w:tcW w:w="719" w:type="dxa"/>
            <w:vAlign w:val="center"/>
          </w:tcPr>
          <w:p w:rsidR="002A6455" w:rsidRPr="00C01E6C" w:rsidRDefault="002A6455" w:rsidP="003B10B7">
            <w:pPr>
              <w:snapToGrid w:val="0"/>
              <w:spacing w:line="360" w:lineRule="auto"/>
              <w:jc w:val="center"/>
              <w:rPr>
                <w:rFonts w:ascii="Arial" w:hAnsi="Arial" w:cs="Arial"/>
                <w:szCs w:val="21"/>
              </w:rPr>
            </w:pPr>
          </w:p>
        </w:tc>
        <w:tc>
          <w:tcPr>
            <w:tcW w:w="721" w:type="dxa"/>
            <w:vAlign w:val="center"/>
          </w:tcPr>
          <w:p w:rsidR="002A6455" w:rsidRPr="00C01E6C" w:rsidRDefault="002A6455" w:rsidP="003B10B7">
            <w:pPr>
              <w:snapToGrid w:val="0"/>
              <w:spacing w:line="360" w:lineRule="auto"/>
              <w:jc w:val="center"/>
              <w:rPr>
                <w:rFonts w:ascii="Arial" w:hAnsi="Arial" w:cs="Arial"/>
                <w:szCs w:val="21"/>
              </w:rPr>
            </w:pPr>
          </w:p>
        </w:tc>
        <w:tc>
          <w:tcPr>
            <w:tcW w:w="719" w:type="dxa"/>
            <w:vAlign w:val="center"/>
          </w:tcPr>
          <w:p w:rsidR="002A6455" w:rsidRPr="00C01E6C" w:rsidRDefault="002A6455" w:rsidP="003B10B7">
            <w:pPr>
              <w:snapToGrid w:val="0"/>
              <w:spacing w:line="360" w:lineRule="auto"/>
              <w:jc w:val="center"/>
              <w:rPr>
                <w:rFonts w:ascii="Arial" w:hAnsi="Arial" w:cs="Arial"/>
                <w:szCs w:val="21"/>
              </w:rPr>
            </w:pPr>
          </w:p>
        </w:tc>
        <w:tc>
          <w:tcPr>
            <w:tcW w:w="1261" w:type="dxa"/>
            <w:vAlign w:val="center"/>
          </w:tcPr>
          <w:p w:rsidR="002A6455" w:rsidRPr="00C01E6C" w:rsidRDefault="002A6455" w:rsidP="003B10B7">
            <w:pPr>
              <w:snapToGrid w:val="0"/>
              <w:spacing w:line="360" w:lineRule="auto"/>
              <w:jc w:val="center"/>
              <w:rPr>
                <w:rFonts w:ascii="Arial" w:hAnsi="Arial" w:cs="Arial"/>
                <w:szCs w:val="21"/>
              </w:rPr>
            </w:pPr>
          </w:p>
        </w:tc>
        <w:tc>
          <w:tcPr>
            <w:tcW w:w="3060" w:type="dxa"/>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00"/>
        </w:trPr>
        <w:tc>
          <w:tcPr>
            <w:tcW w:w="647" w:type="dxa"/>
            <w:vAlign w:val="center"/>
          </w:tcPr>
          <w:p w:rsidR="002A6455" w:rsidRPr="00C01E6C" w:rsidRDefault="002A6455" w:rsidP="003B10B7">
            <w:pPr>
              <w:snapToGrid w:val="0"/>
              <w:spacing w:line="360" w:lineRule="auto"/>
              <w:jc w:val="center"/>
              <w:rPr>
                <w:rFonts w:ascii="Arial" w:hAnsi="Arial" w:cs="Arial"/>
                <w:szCs w:val="21"/>
              </w:rPr>
            </w:pPr>
          </w:p>
        </w:tc>
        <w:tc>
          <w:tcPr>
            <w:tcW w:w="721" w:type="dxa"/>
            <w:vAlign w:val="center"/>
          </w:tcPr>
          <w:p w:rsidR="002A6455" w:rsidRPr="00C01E6C" w:rsidRDefault="002A6455" w:rsidP="003B10B7">
            <w:pPr>
              <w:snapToGrid w:val="0"/>
              <w:spacing w:line="360" w:lineRule="auto"/>
              <w:jc w:val="center"/>
              <w:rPr>
                <w:rFonts w:ascii="Arial" w:hAnsi="Arial" w:cs="Arial"/>
                <w:szCs w:val="21"/>
              </w:rPr>
            </w:pPr>
          </w:p>
        </w:tc>
        <w:tc>
          <w:tcPr>
            <w:tcW w:w="719" w:type="dxa"/>
            <w:vAlign w:val="center"/>
          </w:tcPr>
          <w:p w:rsidR="002A6455" w:rsidRPr="00C01E6C" w:rsidRDefault="002A6455" w:rsidP="003B10B7">
            <w:pPr>
              <w:snapToGrid w:val="0"/>
              <w:spacing w:line="360" w:lineRule="auto"/>
              <w:jc w:val="center"/>
              <w:rPr>
                <w:rFonts w:ascii="Arial" w:hAnsi="Arial" w:cs="Arial"/>
                <w:szCs w:val="21"/>
              </w:rPr>
            </w:pPr>
          </w:p>
        </w:tc>
        <w:tc>
          <w:tcPr>
            <w:tcW w:w="1081" w:type="dxa"/>
            <w:vAlign w:val="center"/>
          </w:tcPr>
          <w:p w:rsidR="002A6455" w:rsidRPr="00C01E6C" w:rsidRDefault="002A6455" w:rsidP="003B10B7">
            <w:pPr>
              <w:snapToGrid w:val="0"/>
              <w:spacing w:line="360" w:lineRule="auto"/>
              <w:jc w:val="center"/>
              <w:rPr>
                <w:rFonts w:ascii="Arial" w:hAnsi="Arial" w:cs="Arial"/>
                <w:szCs w:val="21"/>
              </w:rPr>
            </w:pPr>
          </w:p>
        </w:tc>
        <w:tc>
          <w:tcPr>
            <w:tcW w:w="719" w:type="dxa"/>
            <w:vAlign w:val="center"/>
          </w:tcPr>
          <w:p w:rsidR="002A6455" w:rsidRPr="00C01E6C" w:rsidRDefault="002A6455" w:rsidP="003B10B7">
            <w:pPr>
              <w:snapToGrid w:val="0"/>
              <w:spacing w:line="360" w:lineRule="auto"/>
              <w:jc w:val="center"/>
              <w:rPr>
                <w:rFonts w:ascii="Arial" w:hAnsi="Arial" w:cs="Arial"/>
                <w:szCs w:val="21"/>
              </w:rPr>
            </w:pPr>
          </w:p>
        </w:tc>
        <w:tc>
          <w:tcPr>
            <w:tcW w:w="721" w:type="dxa"/>
            <w:vAlign w:val="center"/>
          </w:tcPr>
          <w:p w:rsidR="002A6455" w:rsidRPr="00C01E6C" w:rsidRDefault="002A6455" w:rsidP="003B10B7">
            <w:pPr>
              <w:snapToGrid w:val="0"/>
              <w:spacing w:line="360" w:lineRule="auto"/>
              <w:jc w:val="center"/>
              <w:rPr>
                <w:rFonts w:ascii="Arial" w:hAnsi="Arial" w:cs="Arial"/>
                <w:szCs w:val="21"/>
              </w:rPr>
            </w:pPr>
          </w:p>
        </w:tc>
        <w:tc>
          <w:tcPr>
            <w:tcW w:w="719" w:type="dxa"/>
            <w:vAlign w:val="center"/>
          </w:tcPr>
          <w:p w:rsidR="002A6455" w:rsidRPr="00C01E6C" w:rsidRDefault="002A6455" w:rsidP="003B10B7">
            <w:pPr>
              <w:snapToGrid w:val="0"/>
              <w:spacing w:line="360" w:lineRule="auto"/>
              <w:jc w:val="center"/>
              <w:rPr>
                <w:rFonts w:ascii="Arial" w:hAnsi="Arial" w:cs="Arial"/>
                <w:szCs w:val="21"/>
              </w:rPr>
            </w:pPr>
          </w:p>
        </w:tc>
        <w:tc>
          <w:tcPr>
            <w:tcW w:w="1261" w:type="dxa"/>
            <w:vAlign w:val="center"/>
          </w:tcPr>
          <w:p w:rsidR="002A6455" w:rsidRPr="00C01E6C" w:rsidRDefault="002A6455" w:rsidP="003B10B7">
            <w:pPr>
              <w:snapToGrid w:val="0"/>
              <w:spacing w:line="360" w:lineRule="auto"/>
              <w:jc w:val="center"/>
              <w:rPr>
                <w:rFonts w:ascii="Arial" w:hAnsi="Arial" w:cs="Arial"/>
                <w:szCs w:val="21"/>
              </w:rPr>
            </w:pPr>
          </w:p>
        </w:tc>
        <w:tc>
          <w:tcPr>
            <w:tcW w:w="3060" w:type="dxa"/>
            <w:vAlign w:val="center"/>
          </w:tcPr>
          <w:p w:rsidR="002A6455" w:rsidRPr="00C01E6C" w:rsidRDefault="002A6455" w:rsidP="003B10B7">
            <w:pPr>
              <w:snapToGrid w:val="0"/>
              <w:spacing w:line="360" w:lineRule="auto"/>
              <w:jc w:val="center"/>
              <w:rPr>
                <w:rFonts w:ascii="Arial" w:hAnsi="Arial" w:cs="Arial"/>
                <w:szCs w:val="21"/>
              </w:rPr>
            </w:pPr>
          </w:p>
        </w:tc>
      </w:tr>
    </w:tbl>
    <w:p w:rsidR="002A6455" w:rsidRPr="00C01E6C" w:rsidRDefault="000D1C40" w:rsidP="003B10B7">
      <w:pPr>
        <w:topLinePunct/>
        <w:snapToGrid w:val="0"/>
        <w:spacing w:line="360" w:lineRule="auto"/>
        <w:ind w:firstLineChars="200" w:firstLine="420"/>
        <w:rPr>
          <w:rFonts w:ascii="Arial" w:hAnsi="Arial" w:cs="Arial"/>
          <w:szCs w:val="21"/>
        </w:rPr>
      </w:pPr>
      <w:r w:rsidRPr="00C01E6C">
        <w:rPr>
          <w:rFonts w:ascii="Arial" w:hAnsi="Arial" w:cs="Arial" w:hint="eastAsia"/>
          <w:szCs w:val="21"/>
        </w:rPr>
        <w:t>附：相关人员的职称、执业证书等复印件证明材料</w:t>
      </w:r>
    </w:p>
    <w:p w:rsidR="002A6455" w:rsidRPr="00C01E6C" w:rsidRDefault="002A6455" w:rsidP="003B10B7">
      <w:pPr>
        <w:pStyle w:val="16"/>
        <w:adjustRightInd w:val="0"/>
        <w:snapToGrid w:val="0"/>
        <w:rPr>
          <w:rFonts w:ascii="Arial" w:hAnsi="Arial" w:cs="Arial"/>
          <w:kern w:val="2"/>
          <w:sz w:val="21"/>
          <w:szCs w:val="21"/>
        </w:rPr>
      </w:pPr>
    </w:p>
    <w:p w:rsidR="002A6455" w:rsidRPr="00C01E6C" w:rsidRDefault="000D1C40" w:rsidP="003B10B7">
      <w:pPr>
        <w:pStyle w:val="16"/>
        <w:adjustRightInd w:val="0"/>
        <w:snapToGrid w:val="0"/>
        <w:rPr>
          <w:rFonts w:ascii="Arial" w:hAnsi="Arial" w:cs="Arial"/>
          <w:kern w:val="2"/>
          <w:sz w:val="21"/>
          <w:szCs w:val="21"/>
        </w:rPr>
      </w:pPr>
      <w:bookmarkStart w:id="115" w:name="_Toc246997114"/>
      <w:bookmarkStart w:id="116" w:name="_Toc247085889"/>
      <w:bookmarkStart w:id="117" w:name="_Toc296602616"/>
      <w:bookmarkStart w:id="118" w:name="_Toc144974873"/>
      <w:bookmarkStart w:id="119" w:name="_Toc152042594"/>
      <w:bookmarkStart w:id="120" w:name="_Toc152045805"/>
      <w:bookmarkStart w:id="121" w:name="_Toc179632825"/>
      <w:bookmarkStart w:id="122" w:name="_Toc246996371"/>
      <w:r w:rsidRPr="00C01E6C">
        <w:rPr>
          <w:rFonts w:ascii="Arial" w:hAnsi="Arial" w:cs="Arial" w:hint="eastAsia"/>
          <w:kern w:val="2"/>
          <w:sz w:val="21"/>
          <w:szCs w:val="21"/>
        </w:rPr>
        <w:t>附件二：项目负责人简历表</w:t>
      </w:r>
      <w:bookmarkEnd w:id="115"/>
      <w:bookmarkEnd w:id="116"/>
      <w:bookmarkEnd w:id="117"/>
      <w:bookmarkEnd w:id="118"/>
      <w:bookmarkEnd w:id="119"/>
      <w:bookmarkEnd w:id="120"/>
      <w:bookmarkEnd w:id="121"/>
      <w:bookmarkEnd w:id="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59"/>
        <w:gridCol w:w="720"/>
        <w:gridCol w:w="927"/>
        <w:gridCol w:w="1065"/>
        <w:gridCol w:w="708"/>
        <w:gridCol w:w="1261"/>
        <w:gridCol w:w="161"/>
        <w:gridCol w:w="2899"/>
      </w:tblGrid>
      <w:tr w:rsidR="00274615" w:rsidRPr="00C01E6C" w:rsidTr="00B63BE3">
        <w:trPr>
          <w:trHeight w:val="400"/>
        </w:trPr>
        <w:tc>
          <w:tcPr>
            <w:tcW w:w="1548"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姓</w:t>
            </w:r>
            <w:r w:rsidRPr="00C01E6C">
              <w:rPr>
                <w:rFonts w:ascii="Arial" w:hAnsi="Arial" w:cs="Arial"/>
                <w:szCs w:val="21"/>
              </w:rPr>
              <w:t xml:space="preserve">  </w:t>
            </w:r>
            <w:r w:rsidRPr="00C01E6C">
              <w:rPr>
                <w:rFonts w:ascii="Arial" w:hAnsi="Arial" w:cs="Arial" w:hint="eastAsia"/>
                <w:szCs w:val="21"/>
              </w:rPr>
              <w:t>名</w:t>
            </w:r>
          </w:p>
        </w:tc>
        <w:tc>
          <w:tcPr>
            <w:tcW w:w="1079" w:type="dxa"/>
            <w:gridSpan w:val="2"/>
            <w:vAlign w:val="center"/>
          </w:tcPr>
          <w:p w:rsidR="002A6455" w:rsidRPr="00C01E6C" w:rsidRDefault="002A6455" w:rsidP="003B10B7">
            <w:pPr>
              <w:snapToGrid w:val="0"/>
              <w:spacing w:line="360" w:lineRule="auto"/>
              <w:jc w:val="center"/>
              <w:rPr>
                <w:rFonts w:ascii="Arial" w:hAnsi="Arial" w:cs="Arial"/>
                <w:szCs w:val="21"/>
              </w:rPr>
            </w:pPr>
          </w:p>
        </w:tc>
        <w:tc>
          <w:tcPr>
            <w:tcW w:w="927"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年</w:t>
            </w:r>
            <w:r w:rsidRPr="00C01E6C">
              <w:rPr>
                <w:rFonts w:ascii="Arial" w:hAnsi="Arial" w:cs="Arial"/>
                <w:szCs w:val="21"/>
              </w:rPr>
              <w:t xml:space="preserve"> </w:t>
            </w:r>
            <w:r w:rsidRPr="00C01E6C">
              <w:rPr>
                <w:rFonts w:ascii="Arial" w:hAnsi="Arial" w:cs="Arial" w:hint="eastAsia"/>
                <w:szCs w:val="21"/>
              </w:rPr>
              <w:t>龄</w:t>
            </w:r>
          </w:p>
        </w:tc>
        <w:tc>
          <w:tcPr>
            <w:tcW w:w="1065" w:type="dxa"/>
            <w:vAlign w:val="center"/>
          </w:tcPr>
          <w:p w:rsidR="002A6455" w:rsidRPr="00C01E6C" w:rsidRDefault="002A6455" w:rsidP="003B10B7">
            <w:pPr>
              <w:snapToGrid w:val="0"/>
              <w:spacing w:line="360" w:lineRule="auto"/>
              <w:jc w:val="center"/>
              <w:rPr>
                <w:rFonts w:ascii="Arial" w:hAnsi="Arial" w:cs="Arial"/>
                <w:szCs w:val="21"/>
              </w:rPr>
            </w:pPr>
          </w:p>
        </w:tc>
        <w:tc>
          <w:tcPr>
            <w:tcW w:w="2130" w:type="dxa"/>
            <w:gridSpan w:val="3"/>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学历</w:t>
            </w:r>
          </w:p>
        </w:tc>
        <w:tc>
          <w:tcPr>
            <w:tcW w:w="2899" w:type="dxa"/>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00"/>
        </w:trPr>
        <w:tc>
          <w:tcPr>
            <w:tcW w:w="1548"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职</w:t>
            </w:r>
            <w:r w:rsidRPr="00C01E6C">
              <w:rPr>
                <w:rFonts w:ascii="Arial" w:hAnsi="Arial" w:cs="Arial"/>
                <w:szCs w:val="21"/>
              </w:rPr>
              <w:t xml:space="preserve">  </w:t>
            </w:r>
            <w:r w:rsidRPr="00C01E6C">
              <w:rPr>
                <w:rFonts w:ascii="Arial" w:hAnsi="Arial" w:cs="Arial" w:hint="eastAsia"/>
                <w:szCs w:val="21"/>
              </w:rPr>
              <w:t>称</w:t>
            </w:r>
          </w:p>
        </w:tc>
        <w:tc>
          <w:tcPr>
            <w:tcW w:w="1079" w:type="dxa"/>
            <w:gridSpan w:val="2"/>
            <w:vAlign w:val="center"/>
          </w:tcPr>
          <w:p w:rsidR="002A6455" w:rsidRPr="00C01E6C" w:rsidRDefault="002A6455" w:rsidP="003B10B7">
            <w:pPr>
              <w:snapToGrid w:val="0"/>
              <w:spacing w:line="360" w:lineRule="auto"/>
              <w:jc w:val="center"/>
              <w:rPr>
                <w:rFonts w:ascii="Arial" w:hAnsi="Arial" w:cs="Arial"/>
                <w:szCs w:val="21"/>
              </w:rPr>
            </w:pPr>
          </w:p>
        </w:tc>
        <w:tc>
          <w:tcPr>
            <w:tcW w:w="927"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职</w:t>
            </w:r>
            <w:r w:rsidRPr="00C01E6C">
              <w:rPr>
                <w:rFonts w:ascii="Arial" w:hAnsi="Arial" w:cs="Arial"/>
                <w:szCs w:val="21"/>
              </w:rPr>
              <w:t xml:space="preserve"> </w:t>
            </w:r>
            <w:proofErr w:type="gramStart"/>
            <w:r w:rsidRPr="00C01E6C">
              <w:rPr>
                <w:rFonts w:ascii="Arial" w:hAnsi="Arial" w:cs="Arial" w:hint="eastAsia"/>
                <w:szCs w:val="21"/>
              </w:rPr>
              <w:t>务</w:t>
            </w:r>
            <w:proofErr w:type="gramEnd"/>
          </w:p>
        </w:tc>
        <w:tc>
          <w:tcPr>
            <w:tcW w:w="1065" w:type="dxa"/>
            <w:vAlign w:val="center"/>
          </w:tcPr>
          <w:p w:rsidR="002A6455" w:rsidRPr="00C01E6C" w:rsidRDefault="002A6455" w:rsidP="003B10B7">
            <w:pPr>
              <w:snapToGrid w:val="0"/>
              <w:spacing w:line="360" w:lineRule="auto"/>
              <w:jc w:val="center"/>
              <w:rPr>
                <w:rFonts w:ascii="Arial" w:hAnsi="Arial" w:cs="Arial"/>
                <w:szCs w:val="21"/>
              </w:rPr>
            </w:pPr>
          </w:p>
        </w:tc>
        <w:tc>
          <w:tcPr>
            <w:tcW w:w="2130" w:type="dxa"/>
            <w:gridSpan w:val="3"/>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拟在本合同任职</w:t>
            </w:r>
          </w:p>
        </w:tc>
        <w:tc>
          <w:tcPr>
            <w:tcW w:w="2899" w:type="dxa"/>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00"/>
        </w:trPr>
        <w:tc>
          <w:tcPr>
            <w:tcW w:w="1548"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毕业学校</w:t>
            </w:r>
          </w:p>
        </w:tc>
        <w:tc>
          <w:tcPr>
            <w:tcW w:w="8100" w:type="dxa"/>
            <w:gridSpan w:val="8"/>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年毕业于</w:t>
            </w:r>
            <w:r w:rsidRPr="00C01E6C">
              <w:rPr>
                <w:rFonts w:ascii="Arial" w:hAnsi="Arial" w:cs="Arial"/>
                <w:szCs w:val="21"/>
              </w:rPr>
              <w:t xml:space="preserve">            </w:t>
            </w:r>
            <w:r w:rsidRPr="00C01E6C">
              <w:rPr>
                <w:rFonts w:ascii="Arial" w:hAnsi="Arial" w:cs="Arial" w:hint="eastAsia"/>
                <w:szCs w:val="21"/>
              </w:rPr>
              <w:t>学校</w:t>
            </w:r>
            <w:r w:rsidRPr="00C01E6C">
              <w:rPr>
                <w:rFonts w:ascii="Arial" w:hAnsi="Arial" w:cs="Arial"/>
                <w:szCs w:val="21"/>
              </w:rPr>
              <w:t xml:space="preserve">        </w:t>
            </w:r>
            <w:r w:rsidRPr="00C01E6C">
              <w:rPr>
                <w:rFonts w:ascii="Arial" w:hAnsi="Arial" w:cs="Arial" w:hint="eastAsia"/>
                <w:szCs w:val="21"/>
              </w:rPr>
              <w:t>专业</w:t>
            </w:r>
          </w:p>
        </w:tc>
      </w:tr>
      <w:tr w:rsidR="00274615" w:rsidRPr="00C01E6C" w:rsidTr="00B63BE3">
        <w:trPr>
          <w:trHeight w:val="400"/>
        </w:trPr>
        <w:tc>
          <w:tcPr>
            <w:tcW w:w="9648" w:type="dxa"/>
            <w:gridSpan w:val="9"/>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主要工作经历</w:t>
            </w:r>
          </w:p>
        </w:tc>
      </w:tr>
      <w:tr w:rsidR="00274615" w:rsidRPr="00C01E6C" w:rsidTr="00B63BE3">
        <w:trPr>
          <w:trHeight w:val="400"/>
        </w:trPr>
        <w:tc>
          <w:tcPr>
            <w:tcW w:w="1907" w:type="dxa"/>
            <w:gridSpan w:val="2"/>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时</w:t>
            </w:r>
            <w:r w:rsidRPr="00C01E6C">
              <w:rPr>
                <w:rFonts w:ascii="Arial" w:hAnsi="Arial" w:cs="Arial"/>
                <w:szCs w:val="21"/>
              </w:rPr>
              <w:t xml:space="preserve">  </w:t>
            </w:r>
            <w:r w:rsidRPr="00C01E6C">
              <w:rPr>
                <w:rFonts w:ascii="Arial" w:hAnsi="Arial" w:cs="Arial" w:hint="eastAsia"/>
                <w:szCs w:val="21"/>
              </w:rPr>
              <w:t>间</w:t>
            </w:r>
          </w:p>
        </w:tc>
        <w:tc>
          <w:tcPr>
            <w:tcW w:w="3420" w:type="dxa"/>
            <w:gridSpan w:val="4"/>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参加过的类似项目</w:t>
            </w:r>
          </w:p>
        </w:tc>
        <w:tc>
          <w:tcPr>
            <w:tcW w:w="1261"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担任职务</w:t>
            </w:r>
          </w:p>
        </w:tc>
        <w:tc>
          <w:tcPr>
            <w:tcW w:w="3060" w:type="dxa"/>
            <w:gridSpan w:val="2"/>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业主及联系电话</w:t>
            </w:r>
          </w:p>
        </w:tc>
      </w:tr>
      <w:tr w:rsidR="00274615" w:rsidRPr="00C01E6C" w:rsidTr="00B63BE3">
        <w:trPr>
          <w:trHeight w:val="400"/>
        </w:trPr>
        <w:tc>
          <w:tcPr>
            <w:tcW w:w="1907" w:type="dxa"/>
            <w:gridSpan w:val="2"/>
            <w:vAlign w:val="center"/>
          </w:tcPr>
          <w:p w:rsidR="002A6455" w:rsidRPr="00C01E6C" w:rsidRDefault="002A6455" w:rsidP="003B10B7">
            <w:pPr>
              <w:snapToGrid w:val="0"/>
              <w:spacing w:line="360" w:lineRule="auto"/>
              <w:jc w:val="center"/>
              <w:rPr>
                <w:rFonts w:ascii="Arial" w:hAnsi="Arial" w:cs="Arial"/>
                <w:szCs w:val="21"/>
              </w:rPr>
            </w:pPr>
          </w:p>
        </w:tc>
        <w:tc>
          <w:tcPr>
            <w:tcW w:w="3420" w:type="dxa"/>
            <w:gridSpan w:val="4"/>
            <w:vAlign w:val="center"/>
          </w:tcPr>
          <w:p w:rsidR="002A6455" w:rsidRPr="00C01E6C" w:rsidRDefault="002A6455" w:rsidP="003B10B7">
            <w:pPr>
              <w:snapToGrid w:val="0"/>
              <w:spacing w:line="360" w:lineRule="auto"/>
              <w:jc w:val="center"/>
              <w:rPr>
                <w:rFonts w:ascii="Arial" w:hAnsi="Arial" w:cs="Arial"/>
                <w:szCs w:val="21"/>
              </w:rPr>
            </w:pPr>
          </w:p>
        </w:tc>
        <w:tc>
          <w:tcPr>
            <w:tcW w:w="1261" w:type="dxa"/>
            <w:vAlign w:val="center"/>
          </w:tcPr>
          <w:p w:rsidR="002A6455" w:rsidRPr="00C01E6C" w:rsidRDefault="002A6455" w:rsidP="003B10B7">
            <w:pPr>
              <w:snapToGrid w:val="0"/>
              <w:spacing w:line="360" w:lineRule="auto"/>
              <w:jc w:val="center"/>
              <w:rPr>
                <w:rFonts w:ascii="Arial" w:hAnsi="Arial" w:cs="Arial"/>
                <w:szCs w:val="21"/>
              </w:rPr>
            </w:pPr>
          </w:p>
        </w:tc>
        <w:tc>
          <w:tcPr>
            <w:tcW w:w="3060" w:type="dxa"/>
            <w:gridSpan w:val="2"/>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00"/>
        </w:trPr>
        <w:tc>
          <w:tcPr>
            <w:tcW w:w="1907" w:type="dxa"/>
            <w:gridSpan w:val="2"/>
            <w:vAlign w:val="center"/>
          </w:tcPr>
          <w:p w:rsidR="002A6455" w:rsidRPr="00C01E6C" w:rsidRDefault="002A6455" w:rsidP="003B10B7">
            <w:pPr>
              <w:snapToGrid w:val="0"/>
              <w:spacing w:line="360" w:lineRule="auto"/>
              <w:jc w:val="center"/>
              <w:rPr>
                <w:rFonts w:ascii="Arial" w:hAnsi="Arial" w:cs="Arial"/>
                <w:szCs w:val="21"/>
              </w:rPr>
            </w:pPr>
          </w:p>
        </w:tc>
        <w:tc>
          <w:tcPr>
            <w:tcW w:w="3420" w:type="dxa"/>
            <w:gridSpan w:val="4"/>
            <w:vAlign w:val="center"/>
          </w:tcPr>
          <w:p w:rsidR="002A6455" w:rsidRPr="00C01E6C" w:rsidRDefault="002A6455" w:rsidP="003B10B7">
            <w:pPr>
              <w:snapToGrid w:val="0"/>
              <w:spacing w:line="360" w:lineRule="auto"/>
              <w:jc w:val="center"/>
              <w:rPr>
                <w:rFonts w:ascii="Arial" w:hAnsi="Arial" w:cs="Arial"/>
                <w:szCs w:val="21"/>
              </w:rPr>
            </w:pPr>
          </w:p>
        </w:tc>
        <w:tc>
          <w:tcPr>
            <w:tcW w:w="1261" w:type="dxa"/>
            <w:vAlign w:val="center"/>
          </w:tcPr>
          <w:p w:rsidR="002A6455" w:rsidRPr="00C01E6C" w:rsidRDefault="002A6455" w:rsidP="003B10B7">
            <w:pPr>
              <w:snapToGrid w:val="0"/>
              <w:spacing w:line="360" w:lineRule="auto"/>
              <w:jc w:val="center"/>
              <w:rPr>
                <w:rFonts w:ascii="Arial" w:hAnsi="Arial" w:cs="Arial"/>
                <w:szCs w:val="21"/>
              </w:rPr>
            </w:pPr>
          </w:p>
        </w:tc>
        <w:tc>
          <w:tcPr>
            <w:tcW w:w="3060" w:type="dxa"/>
            <w:gridSpan w:val="2"/>
            <w:vAlign w:val="center"/>
          </w:tcPr>
          <w:p w:rsidR="002A6455" w:rsidRPr="00C01E6C" w:rsidRDefault="002A6455" w:rsidP="003B10B7">
            <w:pPr>
              <w:snapToGrid w:val="0"/>
              <w:spacing w:line="360" w:lineRule="auto"/>
              <w:jc w:val="center"/>
              <w:rPr>
                <w:rFonts w:ascii="Arial" w:hAnsi="Arial" w:cs="Arial"/>
                <w:szCs w:val="21"/>
              </w:rPr>
            </w:pPr>
          </w:p>
        </w:tc>
      </w:tr>
    </w:tbl>
    <w:p w:rsidR="002A6455" w:rsidRPr="00C01E6C" w:rsidRDefault="000D1C40" w:rsidP="003B10B7">
      <w:pPr>
        <w:snapToGrid w:val="0"/>
        <w:spacing w:line="360" w:lineRule="auto"/>
        <w:ind w:firstLineChars="200" w:firstLine="420"/>
        <w:rPr>
          <w:rFonts w:ascii="Arial" w:hAnsi="Arial" w:cs="Arial"/>
        </w:rPr>
      </w:pPr>
      <w:r w:rsidRPr="00C01E6C">
        <w:rPr>
          <w:rFonts w:ascii="Arial" w:hAnsi="Arial" w:cs="Arial" w:hint="eastAsia"/>
        </w:rPr>
        <w:t>应附执业资格证书、身份证、职称证、学历证等复印件。</w:t>
      </w:r>
    </w:p>
    <w:p w:rsidR="002A6455" w:rsidRPr="00C01E6C" w:rsidRDefault="000D1C40" w:rsidP="003B10B7">
      <w:pPr>
        <w:snapToGrid w:val="0"/>
        <w:spacing w:line="360" w:lineRule="auto"/>
        <w:rPr>
          <w:rFonts w:ascii="Arial" w:hAnsi="Arial" w:cs="Arial"/>
        </w:rPr>
      </w:pPr>
      <w:r w:rsidRPr="00C01E6C">
        <w:rPr>
          <w:rFonts w:ascii="Arial" w:hAnsi="Arial" w:cs="Arial"/>
        </w:rPr>
        <w:t>4</w:t>
      </w:r>
      <w:r w:rsidRPr="00C01E6C">
        <w:rPr>
          <w:rFonts w:ascii="Arial" w:hAnsi="Arial" w:cs="Arial" w:hint="eastAsia"/>
        </w:rPr>
        <w:t>、验收方案说明</w:t>
      </w:r>
    </w:p>
    <w:p w:rsidR="002A6455" w:rsidRPr="00C01E6C" w:rsidRDefault="000D1C40" w:rsidP="003B10B7">
      <w:pPr>
        <w:snapToGrid w:val="0"/>
        <w:spacing w:line="360" w:lineRule="auto"/>
        <w:ind w:firstLineChars="200" w:firstLine="420"/>
        <w:rPr>
          <w:rFonts w:ascii="Arial" w:hAnsi="Arial" w:cs="Arial"/>
        </w:rPr>
      </w:pPr>
      <w:r w:rsidRPr="00C01E6C">
        <w:rPr>
          <w:rFonts w:ascii="Arial" w:hAnsi="Arial" w:cs="Arial" w:hint="eastAsia"/>
        </w:rPr>
        <w:t>针对本项目从用户的角度阐述项目验收方法、验收步骤、验收手段、验收合格条件等内容。</w:t>
      </w:r>
    </w:p>
    <w:p w:rsidR="002A6455" w:rsidRPr="00C01E6C" w:rsidRDefault="000D1C40" w:rsidP="003B10B7">
      <w:pPr>
        <w:pStyle w:val="2"/>
        <w:snapToGrid w:val="0"/>
        <w:spacing w:line="360" w:lineRule="auto"/>
        <w:ind w:firstLineChars="0" w:firstLine="0"/>
        <w:rPr>
          <w:rFonts w:cs="Arial"/>
          <w:sz w:val="32"/>
        </w:rPr>
      </w:pPr>
      <w:r w:rsidRPr="00C01E6C">
        <w:rPr>
          <w:rFonts w:cs="Arial"/>
        </w:rPr>
        <w:br w:type="page"/>
      </w:r>
      <w:bookmarkStart w:id="123" w:name="_Toc335039028"/>
      <w:bookmarkStart w:id="124" w:name="_Toc426996340"/>
      <w:r w:rsidRPr="00C01E6C">
        <w:rPr>
          <w:rFonts w:cs="Arial" w:hint="eastAsia"/>
        </w:rPr>
        <w:lastRenderedPageBreak/>
        <w:t>十一、供货清单</w:t>
      </w:r>
      <w:bookmarkEnd w:id="123"/>
      <w:bookmarkEnd w:id="124"/>
    </w:p>
    <w:p w:rsidR="002A6455" w:rsidRPr="00C01E6C" w:rsidRDefault="000D1C40" w:rsidP="003B10B7">
      <w:pPr>
        <w:snapToGrid w:val="0"/>
        <w:spacing w:line="360" w:lineRule="auto"/>
        <w:ind w:left="321" w:hangingChars="100" w:hanging="321"/>
        <w:jc w:val="center"/>
        <w:rPr>
          <w:rFonts w:ascii="Arial" w:hAnsi="Arial" w:cs="Arial"/>
          <w:b/>
          <w:bCs/>
          <w:sz w:val="32"/>
          <w:szCs w:val="32"/>
        </w:rPr>
      </w:pPr>
      <w:r w:rsidRPr="00C01E6C">
        <w:rPr>
          <w:rFonts w:ascii="Arial" w:hAnsi="Arial" w:cs="Arial" w:hint="eastAsia"/>
          <w:b/>
          <w:bCs/>
          <w:sz w:val="32"/>
          <w:szCs w:val="32"/>
        </w:rPr>
        <w:t>供货清单</w:t>
      </w:r>
    </w:p>
    <w:p w:rsidR="002A6455" w:rsidRPr="00C01E6C" w:rsidRDefault="000D1C40" w:rsidP="003B10B7">
      <w:pPr>
        <w:snapToGrid w:val="0"/>
        <w:spacing w:line="360" w:lineRule="auto"/>
        <w:rPr>
          <w:rFonts w:ascii="Arial" w:hAnsi="Arial" w:cs="Arial"/>
          <w:u w:val="single"/>
        </w:rPr>
      </w:pPr>
      <w:r w:rsidRPr="00C01E6C">
        <w:rPr>
          <w:rFonts w:ascii="Arial" w:hAnsi="Arial" w:cs="Arial" w:hint="eastAsia"/>
        </w:rPr>
        <w:t>项目名称：</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rPr>
      </w:pPr>
      <w:r w:rsidRPr="00C01E6C">
        <w:rPr>
          <w:rFonts w:ascii="Arial" w:hAnsi="Arial" w:cs="Arial" w:hint="eastAsia"/>
        </w:rPr>
        <w:t>项目编号：</w:t>
      </w:r>
      <w:r w:rsidRPr="00C01E6C">
        <w:rPr>
          <w:rFonts w:ascii="Arial" w:hAnsi="Arial" w:cs="Arial"/>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8"/>
        <w:gridCol w:w="1620"/>
        <w:gridCol w:w="1620"/>
        <w:gridCol w:w="1260"/>
        <w:gridCol w:w="1440"/>
        <w:gridCol w:w="1260"/>
        <w:gridCol w:w="1080"/>
      </w:tblGrid>
      <w:tr w:rsidR="00274615" w:rsidRPr="00C01E6C" w:rsidTr="00B63BE3">
        <w:trPr>
          <w:trHeight w:val="400"/>
        </w:trPr>
        <w:tc>
          <w:tcPr>
            <w:tcW w:w="828"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序号</w:t>
            </w:r>
          </w:p>
        </w:tc>
        <w:tc>
          <w:tcPr>
            <w:tcW w:w="162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名称</w:t>
            </w:r>
          </w:p>
        </w:tc>
        <w:tc>
          <w:tcPr>
            <w:tcW w:w="162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主要技术指标</w:t>
            </w:r>
          </w:p>
        </w:tc>
        <w:tc>
          <w:tcPr>
            <w:tcW w:w="126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规格型号</w:t>
            </w:r>
          </w:p>
        </w:tc>
        <w:tc>
          <w:tcPr>
            <w:tcW w:w="144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品牌</w:t>
            </w:r>
            <w:r w:rsidRPr="00C01E6C">
              <w:rPr>
                <w:rFonts w:ascii="Arial" w:hAnsi="Arial" w:cs="Arial"/>
              </w:rPr>
              <w:t>/</w:t>
            </w:r>
            <w:r w:rsidRPr="00C01E6C">
              <w:rPr>
                <w:rFonts w:ascii="Arial" w:hAnsi="Arial" w:cs="Arial" w:hint="eastAsia"/>
              </w:rPr>
              <w:t>产地</w:t>
            </w:r>
          </w:p>
        </w:tc>
        <w:tc>
          <w:tcPr>
            <w:tcW w:w="126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数量</w:t>
            </w:r>
          </w:p>
        </w:tc>
        <w:tc>
          <w:tcPr>
            <w:tcW w:w="108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备注</w:t>
            </w:r>
          </w:p>
        </w:tc>
      </w:tr>
      <w:tr w:rsidR="00274615" w:rsidRPr="00C01E6C" w:rsidTr="00B63BE3">
        <w:trPr>
          <w:trHeight w:val="400"/>
        </w:trPr>
        <w:tc>
          <w:tcPr>
            <w:tcW w:w="828"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rPr>
              <w:t>1</w:t>
            </w:r>
          </w:p>
        </w:tc>
        <w:tc>
          <w:tcPr>
            <w:tcW w:w="1620" w:type="dxa"/>
            <w:vAlign w:val="center"/>
          </w:tcPr>
          <w:p w:rsidR="002A6455" w:rsidRPr="00C01E6C" w:rsidRDefault="002A6455" w:rsidP="003B10B7">
            <w:pPr>
              <w:snapToGrid w:val="0"/>
              <w:spacing w:line="360" w:lineRule="auto"/>
              <w:jc w:val="center"/>
              <w:rPr>
                <w:rFonts w:ascii="Arial" w:hAnsi="Arial" w:cs="Arial"/>
              </w:rPr>
            </w:pPr>
          </w:p>
        </w:tc>
        <w:tc>
          <w:tcPr>
            <w:tcW w:w="1620" w:type="dxa"/>
            <w:vAlign w:val="center"/>
          </w:tcPr>
          <w:p w:rsidR="002A6455" w:rsidRPr="00C01E6C" w:rsidRDefault="002A6455" w:rsidP="003B10B7">
            <w:pPr>
              <w:snapToGrid w:val="0"/>
              <w:spacing w:line="360" w:lineRule="auto"/>
              <w:jc w:val="center"/>
              <w:rPr>
                <w:rFonts w:ascii="Arial" w:hAnsi="Arial" w:cs="Arial"/>
              </w:rPr>
            </w:pPr>
          </w:p>
        </w:tc>
        <w:tc>
          <w:tcPr>
            <w:tcW w:w="1260" w:type="dxa"/>
            <w:vAlign w:val="center"/>
          </w:tcPr>
          <w:p w:rsidR="002A6455" w:rsidRPr="00C01E6C" w:rsidRDefault="002A6455" w:rsidP="003B10B7">
            <w:pPr>
              <w:snapToGrid w:val="0"/>
              <w:spacing w:line="360" w:lineRule="auto"/>
              <w:jc w:val="center"/>
              <w:rPr>
                <w:rFonts w:ascii="Arial" w:hAnsi="Arial" w:cs="Arial"/>
              </w:rPr>
            </w:pPr>
          </w:p>
        </w:tc>
        <w:tc>
          <w:tcPr>
            <w:tcW w:w="1440" w:type="dxa"/>
            <w:vAlign w:val="center"/>
          </w:tcPr>
          <w:p w:rsidR="002A6455" w:rsidRPr="00C01E6C" w:rsidRDefault="002A6455" w:rsidP="003B10B7">
            <w:pPr>
              <w:snapToGrid w:val="0"/>
              <w:spacing w:line="360" w:lineRule="auto"/>
              <w:jc w:val="center"/>
              <w:rPr>
                <w:rFonts w:ascii="Arial" w:hAnsi="Arial" w:cs="Arial"/>
              </w:rPr>
            </w:pPr>
          </w:p>
        </w:tc>
        <w:tc>
          <w:tcPr>
            <w:tcW w:w="1260" w:type="dxa"/>
            <w:vAlign w:val="center"/>
          </w:tcPr>
          <w:p w:rsidR="002A6455" w:rsidRPr="00C01E6C" w:rsidRDefault="002A6455" w:rsidP="003B10B7">
            <w:pPr>
              <w:snapToGrid w:val="0"/>
              <w:spacing w:line="360" w:lineRule="auto"/>
              <w:jc w:val="center"/>
              <w:rPr>
                <w:rFonts w:ascii="Arial" w:hAnsi="Arial" w:cs="Arial"/>
              </w:rPr>
            </w:pPr>
          </w:p>
        </w:tc>
        <w:tc>
          <w:tcPr>
            <w:tcW w:w="1080" w:type="dxa"/>
            <w:vAlign w:val="center"/>
          </w:tcPr>
          <w:p w:rsidR="002A6455" w:rsidRPr="00C01E6C" w:rsidRDefault="002A6455" w:rsidP="003B10B7">
            <w:pPr>
              <w:snapToGrid w:val="0"/>
              <w:spacing w:line="360" w:lineRule="auto"/>
              <w:jc w:val="center"/>
              <w:rPr>
                <w:rFonts w:ascii="Arial" w:hAnsi="Arial" w:cs="Arial"/>
              </w:rPr>
            </w:pPr>
          </w:p>
        </w:tc>
      </w:tr>
      <w:tr w:rsidR="00274615" w:rsidRPr="00C01E6C" w:rsidTr="00B63BE3">
        <w:trPr>
          <w:trHeight w:val="400"/>
        </w:trPr>
        <w:tc>
          <w:tcPr>
            <w:tcW w:w="828"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rPr>
              <w:t>2</w:t>
            </w:r>
          </w:p>
        </w:tc>
        <w:tc>
          <w:tcPr>
            <w:tcW w:w="1620" w:type="dxa"/>
            <w:vAlign w:val="center"/>
          </w:tcPr>
          <w:p w:rsidR="002A6455" w:rsidRPr="00C01E6C" w:rsidRDefault="002A6455" w:rsidP="003B10B7">
            <w:pPr>
              <w:snapToGrid w:val="0"/>
              <w:spacing w:line="360" w:lineRule="auto"/>
              <w:jc w:val="center"/>
              <w:rPr>
                <w:rFonts w:ascii="Arial" w:hAnsi="Arial" w:cs="Arial"/>
              </w:rPr>
            </w:pPr>
          </w:p>
        </w:tc>
        <w:tc>
          <w:tcPr>
            <w:tcW w:w="1620" w:type="dxa"/>
            <w:vAlign w:val="center"/>
          </w:tcPr>
          <w:p w:rsidR="002A6455" w:rsidRPr="00C01E6C" w:rsidRDefault="002A6455" w:rsidP="003B10B7">
            <w:pPr>
              <w:snapToGrid w:val="0"/>
              <w:spacing w:line="360" w:lineRule="auto"/>
              <w:jc w:val="center"/>
              <w:rPr>
                <w:rFonts w:ascii="Arial" w:hAnsi="Arial" w:cs="Arial"/>
              </w:rPr>
            </w:pPr>
          </w:p>
        </w:tc>
        <w:tc>
          <w:tcPr>
            <w:tcW w:w="1260" w:type="dxa"/>
            <w:vAlign w:val="center"/>
          </w:tcPr>
          <w:p w:rsidR="002A6455" w:rsidRPr="00C01E6C" w:rsidRDefault="002A6455" w:rsidP="003B10B7">
            <w:pPr>
              <w:snapToGrid w:val="0"/>
              <w:spacing w:line="360" w:lineRule="auto"/>
              <w:jc w:val="center"/>
              <w:rPr>
                <w:rFonts w:ascii="Arial" w:hAnsi="Arial" w:cs="Arial"/>
              </w:rPr>
            </w:pPr>
          </w:p>
        </w:tc>
        <w:tc>
          <w:tcPr>
            <w:tcW w:w="1440" w:type="dxa"/>
            <w:vAlign w:val="center"/>
          </w:tcPr>
          <w:p w:rsidR="002A6455" w:rsidRPr="00C01E6C" w:rsidRDefault="002A6455" w:rsidP="003B10B7">
            <w:pPr>
              <w:snapToGrid w:val="0"/>
              <w:spacing w:line="360" w:lineRule="auto"/>
              <w:jc w:val="center"/>
              <w:rPr>
                <w:rFonts w:ascii="Arial" w:hAnsi="Arial" w:cs="Arial"/>
              </w:rPr>
            </w:pPr>
          </w:p>
        </w:tc>
        <w:tc>
          <w:tcPr>
            <w:tcW w:w="1260" w:type="dxa"/>
            <w:vAlign w:val="center"/>
          </w:tcPr>
          <w:p w:rsidR="002A6455" w:rsidRPr="00C01E6C" w:rsidRDefault="002A6455" w:rsidP="003B10B7">
            <w:pPr>
              <w:snapToGrid w:val="0"/>
              <w:spacing w:line="360" w:lineRule="auto"/>
              <w:jc w:val="center"/>
              <w:rPr>
                <w:rFonts w:ascii="Arial" w:hAnsi="Arial" w:cs="Arial"/>
              </w:rPr>
            </w:pPr>
          </w:p>
        </w:tc>
        <w:tc>
          <w:tcPr>
            <w:tcW w:w="1080" w:type="dxa"/>
            <w:vAlign w:val="center"/>
          </w:tcPr>
          <w:p w:rsidR="002A6455" w:rsidRPr="00C01E6C" w:rsidRDefault="002A6455" w:rsidP="003B10B7">
            <w:pPr>
              <w:snapToGrid w:val="0"/>
              <w:spacing w:line="360" w:lineRule="auto"/>
              <w:jc w:val="center"/>
              <w:rPr>
                <w:rFonts w:ascii="Arial" w:hAnsi="Arial" w:cs="Arial"/>
              </w:rPr>
            </w:pPr>
          </w:p>
        </w:tc>
      </w:tr>
      <w:tr w:rsidR="00274615" w:rsidRPr="00C01E6C" w:rsidTr="00B63BE3">
        <w:trPr>
          <w:trHeight w:val="400"/>
        </w:trPr>
        <w:tc>
          <w:tcPr>
            <w:tcW w:w="828"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rPr>
              <w:t>……</w:t>
            </w:r>
          </w:p>
        </w:tc>
        <w:tc>
          <w:tcPr>
            <w:tcW w:w="1620" w:type="dxa"/>
            <w:vAlign w:val="center"/>
          </w:tcPr>
          <w:p w:rsidR="002A6455" w:rsidRPr="00C01E6C" w:rsidRDefault="002A6455" w:rsidP="003B10B7">
            <w:pPr>
              <w:snapToGrid w:val="0"/>
              <w:spacing w:line="360" w:lineRule="auto"/>
              <w:jc w:val="center"/>
              <w:rPr>
                <w:rFonts w:ascii="Arial" w:hAnsi="Arial" w:cs="Arial"/>
              </w:rPr>
            </w:pPr>
          </w:p>
        </w:tc>
        <w:tc>
          <w:tcPr>
            <w:tcW w:w="1620" w:type="dxa"/>
            <w:vAlign w:val="center"/>
          </w:tcPr>
          <w:p w:rsidR="002A6455" w:rsidRPr="00C01E6C" w:rsidRDefault="002A6455" w:rsidP="003B10B7">
            <w:pPr>
              <w:snapToGrid w:val="0"/>
              <w:spacing w:line="360" w:lineRule="auto"/>
              <w:jc w:val="center"/>
              <w:rPr>
                <w:rFonts w:ascii="Arial" w:hAnsi="Arial" w:cs="Arial"/>
              </w:rPr>
            </w:pPr>
          </w:p>
        </w:tc>
        <w:tc>
          <w:tcPr>
            <w:tcW w:w="1260" w:type="dxa"/>
            <w:vAlign w:val="center"/>
          </w:tcPr>
          <w:p w:rsidR="002A6455" w:rsidRPr="00C01E6C" w:rsidRDefault="002A6455" w:rsidP="003B10B7">
            <w:pPr>
              <w:snapToGrid w:val="0"/>
              <w:spacing w:line="360" w:lineRule="auto"/>
              <w:jc w:val="center"/>
              <w:rPr>
                <w:rFonts w:ascii="Arial" w:hAnsi="Arial" w:cs="Arial"/>
              </w:rPr>
            </w:pPr>
          </w:p>
        </w:tc>
        <w:tc>
          <w:tcPr>
            <w:tcW w:w="1440" w:type="dxa"/>
            <w:vAlign w:val="center"/>
          </w:tcPr>
          <w:p w:rsidR="002A6455" w:rsidRPr="00C01E6C" w:rsidRDefault="002A6455" w:rsidP="003B10B7">
            <w:pPr>
              <w:snapToGrid w:val="0"/>
              <w:spacing w:line="360" w:lineRule="auto"/>
              <w:jc w:val="center"/>
              <w:rPr>
                <w:rFonts w:ascii="Arial" w:hAnsi="Arial" w:cs="Arial"/>
              </w:rPr>
            </w:pPr>
          </w:p>
        </w:tc>
        <w:tc>
          <w:tcPr>
            <w:tcW w:w="1260" w:type="dxa"/>
            <w:vAlign w:val="center"/>
          </w:tcPr>
          <w:p w:rsidR="002A6455" w:rsidRPr="00C01E6C" w:rsidRDefault="002A6455" w:rsidP="003B10B7">
            <w:pPr>
              <w:snapToGrid w:val="0"/>
              <w:spacing w:line="360" w:lineRule="auto"/>
              <w:jc w:val="center"/>
              <w:rPr>
                <w:rFonts w:ascii="Arial" w:hAnsi="Arial" w:cs="Arial"/>
              </w:rPr>
            </w:pPr>
          </w:p>
        </w:tc>
        <w:tc>
          <w:tcPr>
            <w:tcW w:w="1080" w:type="dxa"/>
            <w:vAlign w:val="center"/>
          </w:tcPr>
          <w:p w:rsidR="002A6455" w:rsidRPr="00C01E6C" w:rsidRDefault="002A6455" w:rsidP="003B10B7">
            <w:pPr>
              <w:snapToGrid w:val="0"/>
              <w:spacing w:line="360" w:lineRule="auto"/>
              <w:jc w:val="center"/>
              <w:rPr>
                <w:rFonts w:ascii="Arial" w:hAnsi="Arial" w:cs="Arial"/>
              </w:rPr>
            </w:pPr>
          </w:p>
        </w:tc>
      </w:tr>
    </w:tbl>
    <w:p w:rsidR="002A6455" w:rsidRPr="00C01E6C" w:rsidRDefault="000D1C40" w:rsidP="003B10B7">
      <w:pPr>
        <w:snapToGrid w:val="0"/>
        <w:spacing w:line="360" w:lineRule="auto"/>
        <w:rPr>
          <w:rFonts w:ascii="Arial" w:hAnsi="Arial" w:cs="Arial"/>
        </w:rPr>
      </w:pPr>
      <w:r w:rsidRPr="00C01E6C">
        <w:rPr>
          <w:rFonts w:ascii="Arial" w:hAnsi="Arial" w:cs="Arial" w:hint="eastAsia"/>
        </w:rPr>
        <w:t>填表说明：</w:t>
      </w:r>
    </w:p>
    <w:p w:rsidR="002A6455" w:rsidRPr="00C01E6C" w:rsidRDefault="000D1C40" w:rsidP="003B10B7">
      <w:pPr>
        <w:numPr>
          <w:ilvl w:val="0"/>
          <w:numId w:val="7"/>
        </w:numPr>
        <w:snapToGrid w:val="0"/>
        <w:spacing w:line="360" w:lineRule="auto"/>
        <w:rPr>
          <w:rFonts w:ascii="Arial" w:hAnsi="Arial" w:cs="Arial"/>
        </w:rPr>
      </w:pPr>
      <w:r w:rsidRPr="00C01E6C">
        <w:rPr>
          <w:rFonts w:ascii="Arial" w:hAnsi="Arial" w:cs="Arial" w:hint="eastAsia"/>
        </w:rPr>
        <w:t>供货清单应为供货到现场的所有设备、资料、备件等，将作为验收的依据，供货清单中包含内容的价格均在《投标价格组成明细表》中投报。意同装箱清单。</w:t>
      </w:r>
    </w:p>
    <w:p w:rsidR="002A6455" w:rsidRPr="00C01E6C" w:rsidRDefault="000D1C40" w:rsidP="003B10B7">
      <w:pPr>
        <w:numPr>
          <w:ilvl w:val="0"/>
          <w:numId w:val="7"/>
        </w:numPr>
        <w:snapToGrid w:val="0"/>
        <w:spacing w:line="360" w:lineRule="auto"/>
        <w:rPr>
          <w:rFonts w:ascii="Arial" w:hAnsi="Arial" w:cs="Arial"/>
        </w:rPr>
      </w:pPr>
      <w:r w:rsidRPr="00C01E6C">
        <w:rPr>
          <w:rFonts w:ascii="Arial" w:hAnsi="Arial" w:cs="Arial" w:hint="eastAsia"/>
        </w:rPr>
        <w:t>如采购产品为政府采购节能产品、政府采购环境标志产品的，在备注栏内进行说明。并在投标文件提供相关认证证书。</w:t>
      </w:r>
    </w:p>
    <w:p w:rsidR="002A6455" w:rsidRPr="00C01E6C" w:rsidRDefault="002A6455" w:rsidP="003B10B7">
      <w:pPr>
        <w:pStyle w:val="afa"/>
        <w:adjustRightInd w:val="0"/>
        <w:snapToGrid w:val="0"/>
        <w:spacing w:line="360" w:lineRule="auto"/>
        <w:rPr>
          <w:rFonts w:ascii="Arial" w:hAnsi="Arial" w:cs="Arial"/>
        </w:rPr>
      </w:pPr>
    </w:p>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rPr>
      </w:pPr>
      <w:r w:rsidRPr="00C01E6C">
        <w:rPr>
          <w:rFonts w:ascii="Arial" w:hAnsi="Arial" w:cs="Arial" w:hint="eastAsia"/>
          <w:spacing w:val="20"/>
        </w:rPr>
        <w:t>日期：</w:t>
      </w:r>
      <w:r w:rsidRPr="00C01E6C">
        <w:rPr>
          <w:rFonts w:ascii="Arial" w:hAnsi="Arial" w:cs="Arial"/>
          <w:u w:val="single"/>
        </w:rPr>
        <w:t xml:space="preserve">        </w:t>
      </w:r>
      <w:r w:rsidRPr="00C01E6C">
        <w:rPr>
          <w:rFonts w:ascii="Arial" w:hAnsi="Arial" w:cs="Arial" w:hint="eastAsia"/>
        </w:rPr>
        <w:t>年</w:t>
      </w:r>
      <w:r w:rsidRPr="00C01E6C">
        <w:rPr>
          <w:rFonts w:ascii="Arial" w:hAnsi="Arial" w:cs="Arial"/>
          <w:u w:val="single"/>
        </w:rPr>
        <w:t xml:space="preserve">        </w:t>
      </w:r>
      <w:r w:rsidRPr="00C01E6C">
        <w:rPr>
          <w:rFonts w:ascii="Arial" w:hAnsi="Arial" w:cs="Arial" w:hint="eastAsia"/>
        </w:rPr>
        <w:t>月</w:t>
      </w:r>
      <w:r w:rsidRPr="00C01E6C">
        <w:rPr>
          <w:rFonts w:ascii="Arial" w:hAnsi="Arial" w:cs="Arial"/>
          <w:u w:val="single"/>
        </w:rPr>
        <w:t xml:space="preserve">        </w:t>
      </w:r>
      <w:r w:rsidRPr="00C01E6C">
        <w:rPr>
          <w:rFonts w:ascii="Arial" w:hAnsi="Arial" w:cs="Arial" w:hint="eastAsia"/>
        </w:rPr>
        <w:t>日</w:t>
      </w:r>
    </w:p>
    <w:p w:rsidR="002A6455" w:rsidRPr="00C01E6C" w:rsidRDefault="002A6455" w:rsidP="003B10B7">
      <w:pPr>
        <w:snapToGrid w:val="0"/>
        <w:spacing w:line="360" w:lineRule="auto"/>
        <w:rPr>
          <w:rFonts w:ascii="Arial" w:hAnsi="Arial" w:cs="Arial"/>
          <w:spacing w:val="20"/>
        </w:rPr>
      </w:pPr>
    </w:p>
    <w:p w:rsidR="002A6455" w:rsidRPr="00C01E6C" w:rsidRDefault="000D1C40" w:rsidP="003B10B7">
      <w:pPr>
        <w:pStyle w:val="2"/>
        <w:snapToGrid w:val="0"/>
        <w:spacing w:line="360" w:lineRule="auto"/>
        <w:ind w:firstLineChars="0" w:firstLine="0"/>
        <w:rPr>
          <w:rFonts w:cs="Arial"/>
        </w:rPr>
      </w:pPr>
      <w:bookmarkStart w:id="125" w:name="_Toc335039029"/>
      <w:bookmarkStart w:id="126" w:name="_Toc345575541"/>
      <w:bookmarkStart w:id="127" w:name="_Toc426996341"/>
      <w:r w:rsidRPr="00C01E6C">
        <w:rPr>
          <w:rFonts w:cs="Arial" w:hint="eastAsia"/>
        </w:rPr>
        <w:t>十二、随机标准附件、备品备件、另配件、专用工具清单表格式</w:t>
      </w:r>
      <w:bookmarkEnd w:id="125"/>
      <w:bookmarkEnd w:id="126"/>
      <w:bookmarkEnd w:id="127"/>
    </w:p>
    <w:p w:rsidR="002A6455" w:rsidRPr="00C01E6C" w:rsidRDefault="000D1C40" w:rsidP="003B10B7">
      <w:pPr>
        <w:snapToGrid w:val="0"/>
        <w:spacing w:line="360" w:lineRule="auto"/>
        <w:ind w:left="321" w:hangingChars="100" w:hanging="321"/>
        <w:jc w:val="center"/>
        <w:rPr>
          <w:rFonts w:ascii="Arial" w:hAnsi="Arial" w:cs="Arial"/>
          <w:b/>
          <w:bCs/>
          <w:sz w:val="32"/>
          <w:szCs w:val="32"/>
        </w:rPr>
      </w:pPr>
      <w:r w:rsidRPr="00C01E6C">
        <w:rPr>
          <w:rFonts w:ascii="Arial" w:hAnsi="Arial" w:cs="Arial" w:hint="eastAsia"/>
          <w:b/>
          <w:bCs/>
          <w:sz w:val="32"/>
          <w:szCs w:val="32"/>
        </w:rPr>
        <w:t>随机标准附件、备品备件、另配件、专用工具清单</w:t>
      </w:r>
    </w:p>
    <w:p w:rsidR="002A6455" w:rsidRPr="00C01E6C" w:rsidRDefault="000D1C40" w:rsidP="003B10B7">
      <w:pPr>
        <w:pStyle w:val="afa"/>
        <w:adjustRightInd w:val="0"/>
        <w:snapToGrid w:val="0"/>
        <w:spacing w:line="360" w:lineRule="auto"/>
        <w:rPr>
          <w:rFonts w:ascii="Arial" w:hAnsi="Arial" w:cs="Arial"/>
          <w:u w:val="single"/>
        </w:rPr>
      </w:pPr>
      <w:r w:rsidRPr="00C01E6C">
        <w:rPr>
          <w:rFonts w:ascii="Arial" w:hAnsi="Arial" w:cs="Arial" w:hint="eastAsia"/>
        </w:rPr>
        <w:t>项目名称：</w:t>
      </w:r>
      <w:r w:rsidRPr="00C01E6C">
        <w:rPr>
          <w:rFonts w:ascii="Arial" w:hAnsi="Arial" w:cs="Arial"/>
          <w:u w:val="single"/>
        </w:rPr>
        <w:t xml:space="preserve">        </w:t>
      </w:r>
    </w:p>
    <w:p w:rsidR="00986E38" w:rsidRPr="00C01E6C" w:rsidRDefault="000D1C40" w:rsidP="003B10B7">
      <w:pPr>
        <w:pStyle w:val="afa"/>
        <w:adjustRightInd w:val="0"/>
        <w:snapToGrid w:val="0"/>
        <w:spacing w:line="360" w:lineRule="auto"/>
        <w:rPr>
          <w:rFonts w:ascii="Arial" w:hAnsi="Arial" w:cs="Arial"/>
          <w:u w:val="single"/>
        </w:rPr>
      </w:pPr>
      <w:r w:rsidRPr="00C01E6C">
        <w:rPr>
          <w:rFonts w:ascii="Arial" w:hAnsi="Arial" w:cs="Arial" w:hint="eastAsia"/>
        </w:rPr>
        <w:t>项目编号：</w:t>
      </w:r>
      <w:r w:rsidRPr="00C01E6C">
        <w:rPr>
          <w:rFonts w:ascii="Arial" w:hAnsi="Arial" w:cs="Arial"/>
          <w:u w:val="single"/>
        </w:rPr>
        <w:t xml:space="preserve">        </w:t>
      </w:r>
    </w:p>
    <w:p w:rsidR="002A6455" w:rsidRPr="00C01E6C" w:rsidRDefault="000D1C40" w:rsidP="003B10B7">
      <w:pPr>
        <w:pStyle w:val="afa"/>
        <w:adjustRightInd w:val="0"/>
        <w:snapToGrid w:val="0"/>
        <w:spacing w:line="360" w:lineRule="auto"/>
        <w:jc w:val="right"/>
        <w:rPr>
          <w:rFonts w:ascii="Arial" w:hAnsi="Arial" w:cs="Arial"/>
          <w:b/>
          <w:bCs/>
          <w:sz w:val="32"/>
        </w:rPr>
      </w:pPr>
      <w:r w:rsidRPr="00C01E6C">
        <w:rPr>
          <w:rFonts w:ascii="Arial" w:hAnsi="Arial" w:cs="Arial" w:hint="eastAsia"/>
        </w:rPr>
        <w:t>价格单位：元人民币</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38"/>
        <w:gridCol w:w="1350"/>
        <w:gridCol w:w="1080"/>
        <w:gridCol w:w="720"/>
        <w:gridCol w:w="720"/>
        <w:gridCol w:w="1380"/>
        <w:gridCol w:w="780"/>
        <w:gridCol w:w="720"/>
        <w:gridCol w:w="1440"/>
        <w:gridCol w:w="720"/>
      </w:tblGrid>
      <w:tr w:rsidR="00274615" w:rsidRPr="00C01E6C" w:rsidTr="00986E38">
        <w:trPr>
          <w:trHeight w:val="400"/>
        </w:trPr>
        <w:tc>
          <w:tcPr>
            <w:tcW w:w="738" w:type="dxa"/>
            <w:tcBorders>
              <w:top w:val="single" w:sz="4" w:space="0" w:color="auto"/>
              <w:left w:val="single" w:sz="4" w:space="0" w:color="auto"/>
              <w:bottom w:val="single" w:sz="6" w:space="0" w:color="000000"/>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序号</w:t>
            </w:r>
          </w:p>
        </w:tc>
        <w:tc>
          <w:tcPr>
            <w:tcW w:w="1350" w:type="dxa"/>
            <w:tcBorders>
              <w:top w:val="single" w:sz="4" w:space="0" w:color="auto"/>
              <w:bottom w:val="single" w:sz="6" w:space="0" w:color="000000"/>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材料及部件名称</w:t>
            </w:r>
          </w:p>
        </w:tc>
        <w:tc>
          <w:tcPr>
            <w:tcW w:w="1080" w:type="dxa"/>
            <w:tcBorders>
              <w:top w:val="single" w:sz="4" w:space="0" w:color="auto"/>
              <w:bottom w:val="single" w:sz="6" w:space="0" w:color="000000"/>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型号和规格</w:t>
            </w:r>
          </w:p>
        </w:tc>
        <w:tc>
          <w:tcPr>
            <w:tcW w:w="720" w:type="dxa"/>
            <w:tcBorders>
              <w:top w:val="single" w:sz="4" w:space="0" w:color="auto"/>
              <w:bottom w:val="single" w:sz="6" w:space="0" w:color="000000"/>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数量</w:t>
            </w:r>
          </w:p>
        </w:tc>
        <w:tc>
          <w:tcPr>
            <w:tcW w:w="720" w:type="dxa"/>
            <w:tcBorders>
              <w:top w:val="single" w:sz="4" w:space="0" w:color="auto"/>
              <w:bottom w:val="single" w:sz="6" w:space="0" w:color="000000"/>
              <w:right w:val="single" w:sz="4" w:space="0" w:color="auto"/>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单位</w:t>
            </w:r>
          </w:p>
        </w:tc>
        <w:tc>
          <w:tcPr>
            <w:tcW w:w="1380" w:type="dxa"/>
            <w:tcBorders>
              <w:top w:val="single" w:sz="4" w:space="0" w:color="auto"/>
              <w:left w:val="single" w:sz="4" w:space="0" w:color="auto"/>
              <w:bottom w:val="single" w:sz="6" w:space="0" w:color="000000"/>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制造商</w:t>
            </w:r>
            <w:r w:rsidRPr="00C01E6C">
              <w:rPr>
                <w:rFonts w:ascii="Arial" w:hAnsi="Arial" w:cs="Arial"/>
                <w:caps/>
              </w:rPr>
              <w:t>/</w:t>
            </w:r>
            <w:r w:rsidRPr="00C01E6C">
              <w:rPr>
                <w:rFonts w:ascii="Arial" w:hAnsi="Arial" w:cs="Arial" w:hint="eastAsia"/>
                <w:caps/>
              </w:rPr>
              <w:t>产地</w:t>
            </w:r>
            <w:r w:rsidRPr="00C01E6C">
              <w:rPr>
                <w:rFonts w:ascii="Arial" w:hAnsi="Arial" w:cs="Arial"/>
                <w:caps/>
              </w:rPr>
              <w:t>/</w:t>
            </w:r>
            <w:r w:rsidRPr="00C01E6C">
              <w:rPr>
                <w:rFonts w:ascii="Arial" w:hAnsi="Arial" w:cs="Arial" w:hint="eastAsia"/>
                <w:caps/>
              </w:rPr>
              <w:t>品牌</w:t>
            </w:r>
          </w:p>
        </w:tc>
        <w:tc>
          <w:tcPr>
            <w:tcW w:w="780" w:type="dxa"/>
            <w:tcBorders>
              <w:top w:val="single" w:sz="4" w:space="0" w:color="auto"/>
              <w:bottom w:val="single" w:sz="6" w:space="0" w:color="000000"/>
              <w:right w:val="single" w:sz="4" w:space="0" w:color="auto"/>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单价</w:t>
            </w:r>
          </w:p>
        </w:tc>
        <w:tc>
          <w:tcPr>
            <w:tcW w:w="720" w:type="dxa"/>
            <w:tcBorders>
              <w:top w:val="single" w:sz="4" w:space="0" w:color="auto"/>
              <w:left w:val="single" w:sz="4" w:space="0" w:color="auto"/>
              <w:bottom w:val="single" w:sz="6" w:space="0" w:color="000000"/>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总价</w:t>
            </w:r>
          </w:p>
        </w:tc>
        <w:tc>
          <w:tcPr>
            <w:tcW w:w="1440" w:type="dxa"/>
            <w:tcBorders>
              <w:top w:val="single" w:sz="4" w:space="0" w:color="auto"/>
              <w:bottom w:val="single" w:sz="6" w:space="0" w:color="000000"/>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对应设备名称</w:t>
            </w:r>
          </w:p>
        </w:tc>
        <w:tc>
          <w:tcPr>
            <w:tcW w:w="720" w:type="dxa"/>
            <w:tcBorders>
              <w:top w:val="single" w:sz="4" w:space="0" w:color="auto"/>
              <w:bottom w:val="single" w:sz="6" w:space="0" w:color="000000"/>
              <w:right w:val="single" w:sz="4" w:space="0" w:color="auto"/>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用途</w:t>
            </w:r>
          </w:p>
        </w:tc>
      </w:tr>
      <w:tr w:rsidR="00274615" w:rsidRPr="00C01E6C" w:rsidTr="00986E38">
        <w:trPr>
          <w:trHeight w:val="400"/>
        </w:trPr>
        <w:tc>
          <w:tcPr>
            <w:tcW w:w="738"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zCs w:val="21"/>
              </w:rPr>
            </w:pPr>
          </w:p>
        </w:tc>
        <w:tc>
          <w:tcPr>
            <w:tcW w:w="1350" w:type="dxa"/>
            <w:tcBorders>
              <w:top w:val="single" w:sz="6" w:space="0" w:color="000000"/>
              <w:bottom w:val="single" w:sz="6" w:space="0" w:color="000000"/>
            </w:tcBorders>
            <w:vAlign w:val="center"/>
          </w:tcPr>
          <w:p w:rsidR="002A6455" w:rsidRPr="00C01E6C" w:rsidRDefault="002A6455" w:rsidP="003B10B7">
            <w:pPr>
              <w:pStyle w:val="11"/>
              <w:snapToGrid w:val="0"/>
              <w:spacing w:line="360" w:lineRule="auto"/>
              <w:ind w:firstLineChars="0" w:firstLine="0"/>
              <w:jc w:val="center"/>
              <w:rPr>
                <w:rFonts w:cs="Arial"/>
                <w:szCs w:val="21"/>
              </w:rPr>
            </w:pPr>
          </w:p>
        </w:tc>
        <w:tc>
          <w:tcPr>
            <w:tcW w:w="108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b/>
                <w:kern w:val="0"/>
                <w:szCs w:val="21"/>
              </w:rPr>
            </w:pPr>
          </w:p>
        </w:tc>
        <w:tc>
          <w:tcPr>
            <w:tcW w:w="72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b/>
                <w:kern w:val="0"/>
                <w:szCs w:val="21"/>
              </w:rPr>
            </w:pPr>
          </w:p>
        </w:tc>
        <w:tc>
          <w:tcPr>
            <w:tcW w:w="72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1380"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zCs w:val="21"/>
              </w:rPr>
            </w:pPr>
          </w:p>
        </w:tc>
        <w:tc>
          <w:tcPr>
            <w:tcW w:w="78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720"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zCs w:val="21"/>
              </w:rPr>
            </w:pPr>
          </w:p>
        </w:tc>
        <w:tc>
          <w:tcPr>
            <w:tcW w:w="144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zCs w:val="21"/>
              </w:rPr>
            </w:pPr>
          </w:p>
        </w:tc>
        <w:tc>
          <w:tcPr>
            <w:tcW w:w="72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986E38">
        <w:trPr>
          <w:trHeight w:val="400"/>
        </w:trPr>
        <w:tc>
          <w:tcPr>
            <w:tcW w:w="738"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zCs w:val="21"/>
              </w:rPr>
            </w:pPr>
          </w:p>
        </w:tc>
        <w:tc>
          <w:tcPr>
            <w:tcW w:w="1350" w:type="dxa"/>
            <w:tcBorders>
              <w:top w:val="single" w:sz="6" w:space="0" w:color="000000"/>
              <w:bottom w:val="single" w:sz="6" w:space="0" w:color="000000"/>
            </w:tcBorders>
            <w:vAlign w:val="center"/>
          </w:tcPr>
          <w:p w:rsidR="002A6455" w:rsidRPr="00C01E6C" w:rsidRDefault="002A6455" w:rsidP="003B10B7">
            <w:pPr>
              <w:pStyle w:val="11"/>
              <w:snapToGrid w:val="0"/>
              <w:spacing w:line="360" w:lineRule="auto"/>
              <w:ind w:firstLineChars="0" w:firstLine="0"/>
              <w:jc w:val="center"/>
              <w:rPr>
                <w:rFonts w:cs="Arial"/>
                <w:szCs w:val="21"/>
              </w:rPr>
            </w:pPr>
          </w:p>
        </w:tc>
        <w:tc>
          <w:tcPr>
            <w:tcW w:w="108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b/>
                <w:kern w:val="0"/>
                <w:szCs w:val="21"/>
              </w:rPr>
            </w:pPr>
          </w:p>
        </w:tc>
        <w:tc>
          <w:tcPr>
            <w:tcW w:w="72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b/>
                <w:kern w:val="0"/>
                <w:szCs w:val="21"/>
              </w:rPr>
            </w:pPr>
          </w:p>
        </w:tc>
        <w:tc>
          <w:tcPr>
            <w:tcW w:w="72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1380"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zCs w:val="21"/>
              </w:rPr>
            </w:pPr>
          </w:p>
        </w:tc>
        <w:tc>
          <w:tcPr>
            <w:tcW w:w="78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720"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zCs w:val="21"/>
              </w:rPr>
            </w:pPr>
          </w:p>
        </w:tc>
        <w:tc>
          <w:tcPr>
            <w:tcW w:w="144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zCs w:val="21"/>
              </w:rPr>
            </w:pPr>
          </w:p>
        </w:tc>
        <w:tc>
          <w:tcPr>
            <w:tcW w:w="72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r>
    </w:tbl>
    <w:p w:rsidR="002A6455" w:rsidRPr="00C01E6C" w:rsidRDefault="000D1C40" w:rsidP="003B10B7">
      <w:pPr>
        <w:snapToGrid w:val="0"/>
        <w:spacing w:line="360" w:lineRule="auto"/>
        <w:ind w:firstLineChars="200" w:firstLine="420"/>
        <w:rPr>
          <w:rFonts w:ascii="Arial" w:hAnsi="Arial" w:cs="Arial"/>
        </w:rPr>
      </w:pPr>
      <w:r w:rsidRPr="00C01E6C">
        <w:rPr>
          <w:rFonts w:ascii="Arial" w:hAnsi="Arial" w:cs="Arial" w:hint="eastAsia"/>
        </w:rPr>
        <w:t>填表说明：</w:t>
      </w:r>
    </w:p>
    <w:p w:rsidR="002A6455" w:rsidRPr="00C01E6C" w:rsidRDefault="000D1C40" w:rsidP="003B10B7">
      <w:pPr>
        <w:numPr>
          <w:ilvl w:val="0"/>
          <w:numId w:val="8"/>
        </w:numPr>
        <w:snapToGrid w:val="0"/>
        <w:spacing w:line="360" w:lineRule="auto"/>
        <w:ind w:left="0"/>
        <w:rPr>
          <w:rFonts w:ascii="Arial" w:hAnsi="Arial" w:cs="Arial"/>
        </w:rPr>
      </w:pPr>
      <w:r w:rsidRPr="00C01E6C">
        <w:rPr>
          <w:rFonts w:ascii="Arial" w:hAnsi="Arial" w:cs="Arial" w:hint="eastAsia"/>
        </w:rPr>
        <w:t>表中所列内容的价格已包含在投标价中，均为采购人所有。</w:t>
      </w:r>
    </w:p>
    <w:p w:rsidR="002A6455" w:rsidRPr="00C01E6C" w:rsidRDefault="000D1C40" w:rsidP="003B10B7">
      <w:pPr>
        <w:numPr>
          <w:ilvl w:val="0"/>
          <w:numId w:val="8"/>
        </w:numPr>
        <w:snapToGrid w:val="0"/>
        <w:spacing w:line="360" w:lineRule="auto"/>
        <w:ind w:left="0"/>
        <w:rPr>
          <w:rFonts w:ascii="Arial" w:hAnsi="Arial" w:cs="Arial"/>
        </w:rPr>
      </w:pPr>
      <w:r w:rsidRPr="00C01E6C">
        <w:rPr>
          <w:rFonts w:ascii="Arial" w:hAnsi="Arial" w:cs="Arial" w:hint="eastAsia"/>
        </w:rPr>
        <w:t>随机标准附件、备品备件、另配件、专用工具是指为方便甲方使用而提供的、产品能够正常运行并达到招标文件性能之外的辅助性物品。</w:t>
      </w:r>
    </w:p>
    <w:p w:rsidR="002A6455" w:rsidRPr="00C01E6C" w:rsidRDefault="000D1C40" w:rsidP="003B10B7">
      <w:pPr>
        <w:numPr>
          <w:ilvl w:val="0"/>
          <w:numId w:val="8"/>
        </w:numPr>
        <w:snapToGrid w:val="0"/>
        <w:spacing w:line="360" w:lineRule="auto"/>
        <w:ind w:left="0"/>
        <w:rPr>
          <w:rFonts w:ascii="Arial" w:hAnsi="Arial" w:cs="Arial"/>
        </w:rPr>
      </w:pPr>
      <w:r w:rsidRPr="00C01E6C">
        <w:rPr>
          <w:rFonts w:ascii="Arial" w:hAnsi="Arial" w:cs="Arial" w:hint="eastAsia"/>
        </w:rPr>
        <w:t>招标文件中所列随机标准附件、备品备件、另配件、专用工具为采购人要求必须配送，投标人应在此表中列出。</w:t>
      </w:r>
    </w:p>
    <w:p w:rsidR="002A6455" w:rsidRPr="00C01E6C" w:rsidRDefault="000D1C40" w:rsidP="003B10B7">
      <w:pPr>
        <w:numPr>
          <w:ilvl w:val="0"/>
          <w:numId w:val="8"/>
        </w:numPr>
        <w:snapToGrid w:val="0"/>
        <w:spacing w:line="360" w:lineRule="auto"/>
        <w:ind w:left="0"/>
        <w:rPr>
          <w:rFonts w:ascii="Arial" w:hAnsi="Arial" w:cs="Arial"/>
        </w:rPr>
      </w:pPr>
      <w:r w:rsidRPr="00C01E6C">
        <w:rPr>
          <w:rFonts w:ascii="Arial" w:hAnsi="Arial" w:cs="Arial" w:hint="eastAsia"/>
        </w:rPr>
        <w:t>除招标文件中所列内容外，投标人自行配送随机标准附件、备品备件、另配件、专用工具的，</w:t>
      </w:r>
      <w:r w:rsidRPr="00C01E6C">
        <w:rPr>
          <w:rFonts w:ascii="Arial" w:hAnsi="Arial" w:cs="Arial" w:hint="eastAsia"/>
        </w:rPr>
        <w:lastRenderedPageBreak/>
        <w:t>请在此表中列出。</w:t>
      </w:r>
    </w:p>
    <w:p w:rsidR="002A6455" w:rsidRPr="00C01E6C" w:rsidRDefault="000D1C40" w:rsidP="003B10B7">
      <w:pPr>
        <w:numPr>
          <w:ilvl w:val="0"/>
          <w:numId w:val="8"/>
        </w:numPr>
        <w:snapToGrid w:val="0"/>
        <w:spacing w:line="360" w:lineRule="auto"/>
        <w:ind w:left="0"/>
        <w:rPr>
          <w:rFonts w:ascii="Arial" w:hAnsi="Arial" w:cs="Arial"/>
        </w:rPr>
      </w:pPr>
      <w:r w:rsidRPr="00C01E6C">
        <w:rPr>
          <w:rFonts w:ascii="Arial" w:hAnsi="Arial" w:cs="Arial" w:hint="eastAsia"/>
        </w:rPr>
        <w:t>此表仅提供了表格形式，投标人应根据需要及招标文件的具体要求，准备足够数量的表格按实填写。</w:t>
      </w:r>
    </w:p>
    <w:p w:rsidR="002A6455" w:rsidRPr="00C01E6C" w:rsidRDefault="002A6455" w:rsidP="003B10B7">
      <w:pPr>
        <w:snapToGrid w:val="0"/>
        <w:spacing w:line="360" w:lineRule="auto"/>
        <w:rPr>
          <w:rFonts w:ascii="Arial" w:hAnsi="Arial" w:cs="Arial"/>
        </w:rPr>
      </w:pPr>
    </w:p>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spacing w:val="20"/>
        </w:rPr>
      </w:pPr>
      <w:r w:rsidRPr="00C01E6C">
        <w:rPr>
          <w:rFonts w:ascii="Arial" w:hAnsi="Arial" w:cs="Arial" w:hint="eastAsia"/>
          <w:spacing w:val="20"/>
        </w:rPr>
        <w:t>日期：</w:t>
      </w:r>
      <w:r w:rsidRPr="00C01E6C">
        <w:rPr>
          <w:rFonts w:ascii="Arial" w:hAnsi="Arial" w:cs="Arial"/>
          <w:u w:val="single"/>
        </w:rPr>
        <w:t xml:space="preserve">        </w:t>
      </w:r>
      <w:r w:rsidRPr="00C01E6C">
        <w:rPr>
          <w:rFonts w:ascii="Arial" w:hAnsi="Arial" w:cs="Arial" w:hint="eastAsia"/>
        </w:rPr>
        <w:t>年</w:t>
      </w:r>
      <w:r w:rsidRPr="00C01E6C">
        <w:rPr>
          <w:rFonts w:ascii="Arial" w:hAnsi="Arial" w:cs="Arial"/>
          <w:u w:val="single"/>
        </w:rPr>
        <w:t xml:space="preserve">        </w:t>
      </w:r>
      <w:r w:rsidRPr="00C01E6C">
        <w:rPr>
          <w:rFonts w:ascii="Arial" w:hAnsi="Arial" w:cs="Arial" w:hint="eastAsia"/>
        </w:rPr>
        <w:t>月</w:t>
      </w:r>
      <w:r w:rsidRPr="00C01E6C">
        <w:rPr>
          <w:rFonts w:ascii="Arial" w:hAnsi="Arial" w:cs="Arial"/>
          <w:u w:val="single"/>
        </w:rPr>
        <w:t xml:space="preserve">        </w:t>
      </w:r>
      <w:r w:rsidRPr="00C01E6C">
        <w:rPr>
          <w:rFonts w:ascii="Arial" w:hAnsi="Arial" w:cs="Arial" w:hint="eastAsia"/>
        </w:rPr>
        <w:t>日</w:t>
      </w:r>
    </w:p>
    <w:p w:rsidR="002A6455" w:rsidRPr="00C01E6C" w:rsidRDefault="000D1C40" w:rsidP="003B10B7">
      <w:pPr>
        <w:pStyle w:val="2"/>
        <w:snapToGrid w:val="0"/>
        <w:spacing w:line="360" w:lineRule="auto"/>
        <w:ind w:firstLineChars="0" w:firstLine="0"/>
        <w:rPr>
          <w:rFonts w:cs="Arial"/>
        </w:rPr>
      </w:pPr>
      <w:r w:rsidRPr="00C01E6C">
        <w:rPr>
          <w:rFonts w:cs="Arial"/>
        </w:rPr>
        <w:br w:type="page"/>
      </w:r>
      <w:bookmarkStart w:id="128" w:name="_Toc335039030"/>
      <w:bookmarkStart w:id="129" w:name="_Toc345575542"/>
      <w:bookmarkStart w:id="130" w:name="_Toc426996342"/>
      <w:r w:rsidRPr="00C01E6C">
        <w:rPr>
          <w:rFonts w:cs="Arial" w:hint="eastAsia"/>
        </w:rPr>
        <w:lastRenderedPageBreak/>
        <w:t>十三、选配件、常用维修配件清单表</w:t>
      </w:r>
      <w:bookmarkEnd w:id="128"/>
      <w:bookmarkEnd w:id="129"/>
      <w:bookmarkEnd w:id="130"/>
    </w:p>
    <w:p w:rsidR="002A6455" w:rsidRPr="00C01E6C" w:rsidRDefault="000D1C40" w:rsidP="003B10B7">
      <w:pPr>
        <w:snapToGrid w:val="0"/>
        <w:spacing w:line="360" w:lineRule="auto"/>
        <w:ind w:left="321" w:hangingChars="100" w:hanging="321"/>
        <w:jc w:val="center"/>
        <w:rPr>
          <w:rFonts w:ascii="Arial" w:hAnsi="Arial" w:cs="Arial"/>
          <w:b/>
          <w:bCs/>
          <w:sz w:val="32"/>
          <w:szCs w:val="32"/>
        </w:rPr>
      </w:pPr>
      <w:r w:rsidRPr="00C01E6C">
        <w:rPr>
          <w:rFonts w:ascii="Arial" w:hAnsi="Arial" w:cs="Arial" w:hint="eastAsia"/>
          <w:b/>
          <w:bCs/>
          <w:sz w:val="32"/>
          <w:szCs w:val="32"/>
        </w:rPr>
        <w:t>选配件、常用维修配件清单</w:t>
      </w:r>
    </w:p>
    <w:p w:rsidR="002A6455" w:rsidRPr="00C01E6C" w:rsidRDefault="000D1C40" w:rsidP="003B10B7">
      <w:pPr>
        <w:pStyle w:val="afa"/>
        <w:adjustRightInd w:val="0"/>
        <w:snapToGrid w:val="0"/>
        <w:spacing w:line="360" w:lineRule="auto"/>
        <w:rPr>
          <w:rFonts w:ascii="Arial" w:hAnsi="Arial" w:cs="Arial"/>
          <w:u w:val="single"/>
        </w:rPr>
      </w:pPr>
      <w:r w:rsidRPr="00C01E6C">
        <w:rPr>
          <w:rFonts w:ascii="Arial" w:hAnsi="Arial" w:cs="Arial" w:hint="eastAsia"/>
        </w:rPr>
        <w:t>项目名称：</w:t>
      </w:r>
      <w:r w:rsidRPr="00C01E6C">
        <w:rPr>
          <w:rFonts w:ascii="Arial" w:hAnsi="Arial" w:cs="Arial"/>
          <w:u w:val="single"/>
        </w:rPr>
        <w:t xml:space="preserve">        </w:t>
      </w:r>
    </w:p>
    <w:p w:rsidR="002A5D97" w:rsidRPr="00C01E6C" w:rsidRDefault="000D1C40" w:rsidP="003B10B7">
      <w:pPr>
        <w:pStyle w:val="afa"/>
        <w:adjustRightInd w:val="0"/>
        <w:snapToGrid w:val="0"/>
        <w:spacing w:line="360" w:lineRule="auto"/>
        <w:rPr>
          <w:rFonts w:ascii="Arial" w:hAnsi="Arial" w:cs="Arial"/>
          <w:u w:val="single"/>
        </w:rPr>
      </w:pPr>
      <w:r w:rsidRPr="00C01E6C">
        <w:rPr>
          <w:rFonts w:ascii="Arial" w:hAnsi="Arial" w:cs="Arial" w:hint="eastAsia"/>
        </w:rPr>
        <w:t>项目编号：</w:t>
      </w:r>
      <w:r w:rsidRPr="00C01E6C">
        <w:rPr>
          <w:rFonts w:ascii="Arial" w:hAnsi="Arial" w:cs="Arial"/>
          <w:u w:val="single"/>
        </w:rPr>
        <w:t xml:space="preserve">        </w:t>
      </w:r>
    </w:p>
    <w:p w:rsidR="002A6455" w:rsidRPr="00C01E6C" w:rsidRDefault="000D1C40" w:rsidP="003B10B7">
      <w:pPr>
        <w:pStyle w:val="afa"/>
        <w:adjustRightInd w:val="0"/>
        <w:snapToGrid w:val="0"/>
        <w:spacing w:line="360" w:lineRule="auto"/>
        <w:jc w:val="right"/>
        <w:rPr>
          <w:rFonts w:ascii="Arial" w:hAnsi="Arial" w:cs="Arial"/>
        </w:rPr>
      </w:pPr>
      <w:r w:rsidRPr="00C01E6C">
        <w:rPr>
          <w:rFonts w:ascii="Arial" w:hAnsi="Arial" w:cs="Arial" w:hint="eastAsia"/>
        </w:rPr>
        <w:t>价格单位：元人民币</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38"/>
        <w:gridCol w:w="1350"/>
        <w:gridCol w:w="1080"/>
        <w:gridCol w:w="600"/>
        <w:gridCol w:w="480"/>
        <w:gridCol w:w="1260"/>
        <w:gridCol w:w="900"/>
        <w:gridCol w:w="2160"/>
        <w:gridCol w:w="900"/>
      </w:tblGrid>
      <w:tr w:rsidR="00274615" w:rsidRPr="00C01E6C" w:rsidTr="002A5D97">
        <w:trPr>
          <w:trHeight w:val="400"/>
        </w:trPr>
        <w:tc>
          <w:tcPr>
            <w:tcW w:w="738" w:type="dxa"/>
            <w:tcBorders>
              <w:top w:val="single" w:sz="4" w:space="0" w:color="auto"/>
              <w:left w:val="single" w:sz="4" w:space="0" w:color="auto"/>
              <w:bottom w:val="single" w:sz="6" w:space="0" w:color="000000"/>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序号</w:t>
            </w:r>
          </w:p>
        </w:tc>
        <w:tc>
          <w:tcPr>
            <w:tcW w:w="1350" w:type="dxa"/>
            <w:tcBorders>
              <w:top w:val="single" w:sz="4" w:space="0" w:color="auto"/>
              <w:bottom w:val="single" w:sz="6" w:space="0" w:color="000000"/>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材料及部件名称</w:t>
            </w:r>
          </w:p>
        </w:tc>
        <w:tc>
          <w:tcPr>
            <w:tcW w:w="1080" w:type="dxa"/>
            <w:tcBorders>
              <w:top w:val="single" w:sz="4" w:space="0" w:color="auto"/>
              <w:bottom w:val="single" w:sz="6" w:space="0" w:color="000000"/>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型号和规格</w:t>
            </w:r>
          </w:p>
        </w:tc>
        <w:tc>
          <w:tcPr>
            <w:tcW w:w="600" w:type="dxa"/>
            <w:tcBorders>
              <w:top w:val="single" w:sz="4" w:space="0" w:color="auto"/>
              <w:bottom w:val="single" w:sz="6" w:space="0" w:color="000000"/>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数量</w:t>
            </w:r>
          </w:p>
        </w:tc>
        <w:tc>
          <w:tcPr>
            <w:tcW w:w="480" w:type="dxa"/>
            <w:tcBorders>
              <w:top w:val="single" w:sz="4" w:space="0" w:color="auto"/>
              <w:bottom w:val="single" w:sz="6" w:space="0" w:color="000000"/>
              <w:right w:val="single" w:sz="4" w:space="0" w:color="auto"/>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单位</w:t>
            </w:r>
          </w:p>
        </w:tc>
        <w:tc>
          <w:tcPr>
            <w:tcW w:w="1260" w:type="dxa"/>
            <w:tcBorders>
              <w:top w:val="single" w:sz="4" w:space="0" w:color="auto"/>
              <w:left w:val="single" w:sz="4" w:space="0" w:color="auto"/>
              <w:bottom w:val="single" w:sz="6" w:space="0" w:color="000000"/>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制造商</w:t>
            </w:r>
            <w:r w:rsidRPr="00C01E6C">
              <w:rPr>
                <w:rFonts w:ascii="Arial" w:hAnsi="Arial" w:cs="Arial"/>
                <w:caps/>
              </w:rPr>
              <w:t>/</w:t>
            </w:r>
            <w:r w:rsidRPr="00C01E6C">
              <w:rPr>
                <w:rFonts w:ascii="Arial" w:hAnsi="Arial" w:cs="Arial" w:hint="eastAsia"/>
                <w:caps/>
              </w:rPr>
              <w:t>产地</w:t>
            </w:r>
            <w:r w:rsidRPr="00C01E6C">
              <w:rPr>
                <w:rFonts w:ascii="Arial" w:hAnsi="Arial" w:cs="Arial"/>
                <w:caps/>
              </w:rPr>
              <w:t>/</w:t>
            </w:r>
            <w:r w:rsidRPr="00C01E6C">
              <w:rPr>
                <w:rFonts w:ascii="Arial" w:hAnsi="Arial" w:cs="Arial" w:hint="eastAsia"/>
                <w:caps/>
              </w:rPr>
              <w:t>品牌</w:t>
            </w:r>
          </w:p>
        </w:tc>
        <w:tc>
          <w:tcPr>
            <w:tcW w:w="900" w:type="dxa"/>
            <w:tcBorders>
              <w:top w:val="single" w:sz="4" w:space="0" w:color="auto"/>
              <w:bottom w:val="single" w:sz="6" w:space="0" w:color="000000"/>
              <w:right w:val="single" w:sz="4" w:space="0" w:color="auto"/>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单价</w:t>
            </w:r>
          </w:p>
        </w:tc>
        <w:tc>
          <w:tcPr>
            <w:tcW w:w="2160" w:type="dxa"/>
            <w:tcBorders>
              <w:top w:val="single" w:sz="4" w:space="0" w:color="auto"/>
              <w:bottom w:val="single" w:sz="6" w:space="0" w:color="000000"/>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对应设备名称</w:t>
            </w:r>
          </w:p>
        </w:tc>
        <w:tc>
          <w:tcPr>
            <w:tcW w:w="900" w:type="dxa"/>
            <w:tcBorders>
              <w:top w:val="single" w:sz="4" w:space="0" w:color="auto"/>
              <w:bottom w:val="single" w:sz="6" w:space="0" w:color="000000"/>
              <w:right w:val="single" w:sz="4" w:space="0" w:color="auto"/>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用途</w:t>
            </w:r>
          </w:p>
        </w:tc>
      </w:tr>
      <w:tr w:rsidR="00274615" w:rsidRPr="00C01E6C" w:rsidTr="002A5D97">
        <w:trPr>
          <w:trHeight w:val="400"/>
        </w:trPr>
        <w:tc>
          <w:tcPr>
            <w:tcW w:w="738"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2A5D97">
        <w:trPr>
          <w:trHeight w:val="400"/>
        </w:trPr>
        <w:tc>
          <w:tcPr>
            <w:tcW w:w="738"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2A5D97">
        <w:trPr>
          <w:trHeight w:val="400"/>
        </w:trPr>
        <w:tc>
          <w:tcPr>
            <w:tcW w:w="738"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2A5D97">
        <w:trPr>
          <w:trHeight w:val="400"/>
        </w:trPr>
        <w:tc>
          <w:tcPr>
            <w:tcW w:w="738"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2A5D97">
        <w:trPr>
          <w:trHeight w:val="400"/>
        </w:trPr>
        <w:tc>
          <w:tcPr>
            <w:tcW w:w="738"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2A5D97">
        <w:trPr>
          <w:trHeight w:val="400"/>
        </w:trPr>
        <w:tc>
          <w:tcPr>
            <w:tcW w:w="738"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2A5D97">
        <w:trPr>
          <w:trHeight w:val="400"/>
        </w:trPr>
        <w:tc>
          <w:tcPr>
            <w:tcW w:w="738"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2A5D97">
        <w:trPr>
          <w:trHeight w:val="400"/>
        </w:trPr>
        <w:tc>
          <w:tcPr>
            <w:tcW w:w="738"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2A5D97">
        <w:trPr>
          <w:trHeight w:val="400"/>
        </w:trPr>
        <w:tc>
          <w:tcPr>
            <w:tcW w:w="738" w:type="dxa"/>
            <w:tcBorders>
              <w:top w:val="single" w:sz="6" w:space="0" w:color="000000"/>
              <w:left w:val="single" w:sz="4" w:space="0" w:color="auto"/>
              <w:bottom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4" w:space="0" w:color="auto"/>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4" w:space="0" w:color="auto"/>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4" w:space="0" w:color="auto"/>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r>
    </w:tbl>
    <w:p w:rsidR="002A6455" w:rsidRPr="00C01E6C" w:rsidRDefault="000D1C40" w:rsidP="003B10B7">
      <w:pPr>
        <w:snapToGrid w:val="0"/>
        <w:spacing w:line="360" w:lineRule="auto"/>
        <w:rPr>
          <w:rFonts w:ascii="Arial" w:hAnsi="Arial" w:cs="Arial"/>
        </w:rPr>
      </w:pPr>
      <w:r w:rsidRPr="00C01E6C">
        <w:rPr>
          <w:rFonts w:ascii="Arial" w:hAnsi="Arial" w:cs="Arial" w:hint="eastAsia"/>
        </w:rPr>
        <w:t>填表说明：</w:t>
      </w:r>
    </w:p>
    <w:p w:rsidR="002A6455" w:rsidRPr="00C01E6C" w:rsidRDefault="000D1C40" w:rsidP="003B10B7">
      <w:pPr>
        <w:numPr>
          <w:ilvl w:val="0"/>
          <w:numId w:val="9"/>
        </w:numPr>
        <w:snapToGrid w:val="0"/>
        <w:spacing w:line="360" w:lineRule="auto"/>
        <w:ind w:left="0"/>
        <w:rPr>
          <w:rFonts w:ascii="Arial" w:hAnsi="Arial" w:cs="Arial"/>
        </w:rPr>
      </w:pPr>
      <w:r w:rsidRPr="00C01E6C">
        <w:rPr>
          <w:rFonts w:ascii="Arial" w:hAnsi="Arial" w:cs="Arial" w:hint="eastAsia"/>
        </w:rPr>
        <w:t>表中所列内容的价格不包括在投标价中。</w:t>
      </w:r>
    </w:p>
    <w:p w:rsidR="002A6455" w:rsidRPr="00C01E6C" w:rsidRDefault="000D1C40" w:rsidP="003B10B7">
      <w:pPr>
        <w:numPr>
          <w:ilvl w:val="0"/>
          <w:numId w:val="9"/>
        </w:numPr>
        <w:snapToGrid w:val="0"/>
        <w:spacing w:line="360" w:lineRule="auto"/>
        <w:ind w:left="0"/>
        <w:rPr>
          <w:rFonts w:ascii="Arial" w:hAnsi="Arial" w:cs="Arial"/>
        </w:rPr>
      </w:pPr>
      <w:r w:rsidRPr="00C01E6C">
        <w:rPr>
          <w:rFonts w:ascii="Arial" w:hAnsi="Arial" w:cs="Arial" w:hint="eastAsia"/>
        </w:rPr>
        <w:t>投标人应提供产品所需维修配件和</w:t>
      </w:r>
      <w:proofErr w:type="gramStart"/>
      <w:r w:rsidRPr="00C01E6C">
        <w:rPr>
          <w:rFonts w:ascii="Arial" w:hAnsi="Arial" w:cs="Arial" w:hint="eastAsia"/>
        </w:rPr>
        <w:t>可</w:t>
      </w:r>
      <w:proofErr w:type="gramEnd"/>
      <w:r w:rsidRPr="00C01E6C">
        <w:rPr>
          <w:rFonts w:ascii="Arial" w:hAnsi="Arial" w:cs="Arial" w:hint="eastAsia"/>
        </w:rPr>
        <w:t>选件的清单，供采购人选购，并保证在产品寿命期内长期供应。</w:t>
      </w:r>
    </w:p>
    <w:p w:rsidR="002A6455" w:rsidRPr="00C01E6C" w:rsidRDefault="000D1C40" w:rsidP="003B10B7">
      <w:pPr>
        <w:numPr>
          <w:ilvl w:val="0"/>
          <w:numId w:val="9"/>
        </w:numPr>
        <w:snapToGrid w:val="0"/>
        <w:spacing w:line="360" w:lineRule="auto"/>
        <w:ind w:left="0"/>
        <w:rPr>
          <w:rFonts w:ascii="Arial" w:hAnsi="Arial" w:cs="Arial"/>
        </w:rPr>
      </w:pPr>
      <w:r w:rsidRPr="00C01E6C">
        <w:rPr>
          <w:rFonts w:ascii="Arial" w:hAnsi="Arial" w:cs="Arial" w:hint="eastAsia"/>
        </w:rPr>
        <w:t>本表所列项目不计入投标价。</w:t>
      </w:r>
    </w:p>
    <w:p w:rsidR="002A6455" w:rsidRPr="00C01E6C" w:rsidRDefault="000D1C40" w:rsidP="003B10B7">
      <w:pPr>
        <w:numPr>
          <w:ilvl w:val="0"/>
          <w:numId w:val="9"/>
        </w:numPr>
        <w:snapToGrid w:val="0"/>
        <w:spacing w:line="360" w:lineRule="auto"/>
        <w:ind w:left="0"/>
        <w:rPr>
          <w:rFonts w:ascii="Arial" w:hAnsi="Arial" w:cs="Arial"/>
        </w:rPr>
      </w:pPr>
      <w:r w:rsidRPr="00C01E6C">
        <w:rPr>
          <w:rFonts w:ascii="Arial" w:hAnsi="Arial" w:cs="Arial" w:hint="eastAsia"/>
        </w:rPr>
        <w:t>此表仅提供了表格形式，投标人应根据需要及招标文件的具体要求，准备足够数量的表格按实填写。</w:t>
      </w:r>
    </w:p>
    <w:p w:rsidR="002A6455" w:rsidRPr="00C01E6C" w:rsidRDefault="002A6455" w:rsidP="003B10B7">
      <w:pPr>
        <w:snapToGrid w:val="0"/>
        <w:spacing w:line="360" w:lineRule="auto"/>
        <w:rPr>
          <w:rFonts w:ascii="Arial" w:hAnsi="Arial" w:cs="Arial"/>
        </w:rPr>
      </w:pPr>
    </w:p>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spacing w:val="20"/>
        </w:rPr>
      </w:pPr>
      <w:r w:rsidRPr="00C01E6C">
        <w:rPr>
          <w:rFonts w:ascii="Arial" w:hAnsi="Arial" w:cs="Arial" w:hint="eastAsia"/>
          <w:spacing w:val="20"/>
        </w:rPr>
        <w:t>日期：</w:t>
      </w:r>
      <w:r w:rsidRPr="00C01E6C">
        <w:rPr>
          <w:rFonts w:ascii="Arial" w:hAnsi="Arial" w:cs="Arial"/>
          <w:u w:val="single"/>
        </w:rPr>
        <w:t xml:space="preserve">        </w:t>
      </w:r>
      <w:r w:rsidRPr="00C01E6C">
        <w:rPr>
          <w:rFonts w:ascii="Arial" w:hAnsi="Arial" w:cs="Arial" w:hint="eastAsia"/>
        </w:rPr>
        <w:t>年</w:t>
      </w:r>
      <w:r w:rsidRPr="00C01E6C">
        <w:rPr>
          <w:rFonts w:ascii="Arial" w:hAnsi="Arial" w:cs="Arial"/>
          <w:u w:val="single"/>
        </w:rPr>
        <w:t xml:space="preserve">        </w:t>
      </w:r>
      <w:r w:rsidRPr="00C01E6C">
        <w:rPr>
          <w:rFonts w:ascii="Arial" w:hAnsi="Arial" w:cs="Arial" w:hint="eastAsia"/>
        </w:rPr>
        <w:t>月</w:t>
      </w:r>
      <w:r w:rsidRPr="00C01E6C">
        <w:rPr>
          <w:rFonts w:ascii="Arial" w:hAnsi="Arial" w:cs="Arial"/>
          <w:u w:val="single"/>
        </w:rPr>
        <w:t xml:space="preserve">        </w:t>
      </w:r>
      <w:r w:rsidRPr="00C01E6C">
        <w:rPr>
          <w:rFonts w:ascii="Arial" w:hAnsi="Arial" w:cs="Arial" w:hint="eastAsia"/>
        </w:rPr>
        <w:t>日</w:t>
      </w:r>
    </w:p>
    <w:p w:rsidR="002A6455" w:rsidRPr="00C01E6C" w:rsidRDefault="002A6455" w:rsidP="003B10B7">
      <w:pPr>
        <w:snapToGrid w:val="0"/>
        <w:spacing w:line="360" w:lineRule="auto"/>
        <w:rPr>
          <w:rFonts w:ascii="Arial" w:hAnsi="Arial" w:cs="Arial"/>
        </w:rPr>
      </w:pPr>
    </w:p>
    <w:p w:rsidR="002A6455" w:rsidRPr="00C01E6C" w:rsidRDefault="000D1C40" w:rsidP="003B10B7">
      <w:pPr>
        <w:pStyle w:val="2"/>
        <w:snapToGrid w:val="0"/>
        <w:spacing w:line="360" w:lineRule="auto"/>
        <w:ind w:firstLineChars="0" w:firstLine="0"/>
        <w:rPr>
          <w:rFonts w:cs="Arial"/>
        </w:rPr>
      </w:pPr>
      <w:bookmarkStart w:id="131" w:name="_Toc345575545"/>
      <w:bookmarkStart w:id="132" w:name="_Toc426996343"/>
      <w:r w:rsidRPr="00C01E6C">
        <w:rPr>
          <w:rFonts w:cs="Arial" w:hint="eastAsia"/>
        </w:rPr>
        <w:t>十四、技术服务说明</w:t>
      </w:r>
      <w:bookmarkEnd w:id="131"/>
      <w:bookmarkEnd w:id="132"/>
    </w:p>
    <w:p w:rsidR="002A6455" w:rsidRPr="00C01E6C" w:rsidRDefault="000D1C40" w:rsidP="003B10B7">
      <w:pPr>
        <w:pStyle w:val="11"/>
        <w:snapToGrid w:val="0"/>
        <w:spacing w:line="360" w:lineRule="auto"/>
        <w:ind w:firstLine="420"/>
        <w:rPr>
          <w:rFonts w:cs="Arial"/>
        </w:rPr>
      </w:pPr>
      <w:r w:rsidRPr="00C01E6C">
        <w:rPr>
          <w:rFonts w:cs="Arial" w:hint="eastAsia"/>
        </w:rPr>
        <w:t>投标人对培训、咨询等技术服务内容进行详细阐述。</w:t>
      </w:r>
    </w:p>
    <w:p w:rsidR="002A6455" w:rsidRPr="00C01E6C" w:rsidRDefault="000D1C40" w:rsidP="003B10B7">
      <w:pPr>
        <w:pStyle w:val="2"/>
        <w:snapToGrid w:val="0"/>
        <w:spacing w:line="360" w:lineRule="auto"/>
        <w:ind w:firstLineChars="0" w:firstLine="0"/>
        <w:rPr>
          <w:rFonts w:cs="Arial"/>
        </w:rPr>
      </w:pPr>
      <w:bookmarkStart w:id="133" w:name="_Toc345575546"/>
      <w:bookmarkStart w:id="134" w:name="_Toc426996344"/>
      <w:r w:rsidRPr="00C01E6C">
        <w:rPr>
          <w:rFonts w:cs="Arial" w:hint="eastAsia"/>
        </w:rPr>
        <w:t>十五、售后服务说明</w:t>
      </w:r>
      <w:bookmarkEnd w:id="133"/>
      <w:bookmarkEnd w:id="134"/>
    </w:p>
    <w:p w:rsidR="002A6455" w:rsidRPr="00C01E6C" w:rsidRDefault="000D1C40" w:rsidP="003B10B7">
      <w:pPr>
        <w:pStyle w:val="11"/>
        <w:snapToGrid w:val="0"/>
        <w:spacing w:line="360" w:lineRule="auto"/>
        <w:ind w:firstLine="420"/>
        <w:rPr>
          <w:rFonts w:cs="Arial"/>
        </w:rPr>
      </w:pPr>
      <w:r w:rsidRPr="00C01E6C">
        <w:rPr>
          <w:rFonts w:cs="Arial" w:hint="eastAsia"/>
        </w:rPr>
        <w:t>售后服务机构说明及售后服务承诺：</w:t>
      </w:r>
    </w:p>
    <w:p w:rsidR="002A6455" w:rsidRPr="00C01E6C" w:rsidRDefault="000D1C40" w:rsidP="003B10B7">
      <w:pPr>
        <w:pStyle w:val="11"/>
        <w:snapToGrid w:val="0"/>
        <w:spacing w:line="360" w:lineRule="auto"/>
        <w:ind w:firstLineChars="0" w:firstLine="0"/>
        <w:rPr>
          <w:rFonts w:cs="Arial"/>
        </w:rPr>
      </w:pPr>
      <w:r w:rsidRPr="00C01E6C">
        <w:rPr>
          <w:rFonts w:cs="Arial"/>
        </w:rPr>
        <w:t>1</w:t>
      </w:r>
      <w:r w:rsidRPr="00C01E6C">
        <w:rPr>
          <w:rFonts w:cs="Arial" w:hint="eastAsia"/>
        </w:rPr>
        <w:t>、售后服务机构说明包括长期售后服务机构的详细介绍、资质资格、技术力量、成立时间等（提供相关证明材料）；</w:t>
      </w:r>
    </w:p>
    <w:p w:rsidR="002A6455" w:rsidRPr="00C01E6C" w:rsidRDefault="000D1C40" w:rsidP="003B10B7">
      <w:pPr>
        <w:pStyle w:val="11"/>
        <w:snapToGrid w:val="0"/>
        <w:spacing w:line="360" w:lineRule="auto"/>
        <w:ind w:firstLineChars="0" w:firstLine="0"/>
        <w:rPr>
          <w:rFonts w:cs="Arial"/>
        </w:rPr>
      </w:pPr>
      <w:r w:rsidRPr="00C01E6C">
        <w:rPr>
          <w:rFonts w:cs="Arial"/>
        </w:rPr>
        <w:lastRenderedPageBreak/>
        <w:t>2</w:t>
      </w:r>
      <w:r w:rsidRPr="00C01E6C">
        <w:rPr>
          <w:rFonts w:cs="Arial" w:hint="eastAsia"/>
        </w:rPr>
        <w:t>、保修期说明；</w:t>
      </w:r>
    </w:p>
    <w:p w:rsidR="002A6455" w:rsidRPr="00C01E6C" w:rsidRDefault="000D1C40" w:rsidP="003B10B7">
      <w:pPr>
        <w:pStyle w:val="11"/>
        <w:snapToGrid w:val="0"/>
        <w:spacing w:line="360" w:lineRule="auto"/>
        <w:ind w:firstLineChars="0" w:firstLine="0"/>
        <w:rPr>
          <w:rFonts w:cs="Arial"/>
        </w:rPr>
      </w:pPr>
      <w:r w:rsidRPr="00C01E6C">
        <w:rPr>
          <w:rFonts w:cs="Arial"/>
        </w:rPr>
        <w:t>3</w:t>
      </w:r>
      <w:r w:rsidRPr="00C01E6C">
        <w:rPr>
          <w:rFonts w:cs="Arial" w:hint="eastAsia"/>
        </w:rPr>
        <w:t>、售后服务承诺</w:t>
      </w:r>
    </w:p>
    <w:p w:rsidR="002A6455" w:rsidRPr="00C01E6C" w:rsidRDefault="000D1C40" w:rsidP="003B10B7">
      <w:pPr>
        <w:pStyle w:val="11"/>
        <w:snapToGrid w:val="0"/>
        <w:spacing w:line="360" w:lineRule="auto"/>
        <w:ind w:firstLineChars="0" w:firstLine="0"/>
        <w:rPr>
          <w:rFonts w:cs="Arial"/>
        </w:rPr>
      </w:pPr>
      <w:r w:rsidRPr="00C01E6C">
        <w:rPr>
          <w:rFonts w:cs="Arial"/>
        </w:rPr>
        <w:t>3.1</w:t>
      </w:r>
      <w:r w:rsidRPr="00C01E6C">
        <w:rPr>
          <w:rFonts w:cs="Arial" w:hint="eastAsia"/>
        </w:rPr>
        <w:t>保修期内售后服务承诺包含售后服务内容、故障响应时间、到达现场时间、处理故障方式及时间；服务计划说明、保障措施；</w:t>
      </w:r>
      <w:r w:rsidRPr="00C01E6C">
        <w:rPr>
          <w:rFonts w:cs="Arial"/>
        </w:rPr>
        <w:t xml:space="preserve"> </w:t>
      </w:r>
    </w:p>
    <w:p w:rsidR="002A6455" w:rsidRPr="00C01E6C" w:rsidRDefault="000D1C40" w:rsidP="003B10B7">
      <w:pPr>
        <w:pStyle w:val="11"/>
        <w:snapToGrid w:val="0"/>
        <w:spacing w:line="360" w:lineRule="auto"/>
        <w:ind w:firstLineChars="0" w:firstLine="0"/>
        <w:rPr>
          <w:rFonts w:cs="Arial"/>
        </w:rPr>
      </w:pPr>
      <w:r w:rsidRPr="00C01E6C">
        <w:rPr>
          <w:rFonts w:cs="Arial"/>
        </w:rPr>
        <w:t>3.2</w:t>
      </w:r>
      <w:r w:rsidRPr="00C01E6C">
        <w:rPr>
          <w:rFonts w:cs="Arial" w:hint="eastAsia"/>
        </w:rPr>
        <w:t>保修期外售后服务承诺包括服务内容、收费标准、维修配件价格等。</w:t>
      </w:r>
    </w:p>
    <w:p w:rsidR="002A6455" w:rsidRPr="00C01E6C" w:rsidRDefault="000D1C40" w:rsidP="003B10B7">
      <w:pPr>
        <w:pStyle w:val="11"/>
        <w:snapToGrid w:val="0"/>
        <w:spacing w:line="360" w:lineRule="auto"/>
        <w:ind w:firstLineChars="0" w:firstLine="0"/>
        <w:rPr>
          <w:rFonts w:cs="Arial"/>
        </w:rPr>
      </w:pPr>
      <w:r w:rsidRPr="00C01E6C">
        <w:rPr>
          <w:rFonts w:cs="Arial"/>
        </w:rPr>
        <w:t>4</w:t>
      </w:r>
      <w:r w:rsidRPr="00C01E6C">
        <w:rPr>
          <w:rFonts w:cs="Arial" w:hint="eastAsia"/>
        </w:rPr>
        <w:t>、其他说明</w:t>
      </w:r>
    </w:p>
    <w:p w:rsidR="002A6455" w:rsidRPr="00C01E6C" w:rsidRDefault="002A6455" w:rsidP="003B10B7">
      <w:pPr>
        <w:snapToGrid w:val="0"/>
        <w:spacing w:line="360" w:lineRule="auto"/>
        <w:rPr>
          <w:rFonts w:ascii="Arial" w:hAnsi="Arial" w:cs="Arial"/>
        </w:rPr>
        <w:sectPr w:rsidR="002A6455" w:rsidRPr="00C01E6C" w:rsidSect="00135179">
          <w:headerReference w:type="default" r:id="rId16"/>
          <w:footerReference w:type="even" r:id="rId17"/>
          <w:footerReference w:type="default" r:id="rId18"/>
          <w:pgSz w:w="11906" w:h="16838"/>
          <w:pgMar w:top="1247" w:right="1247" w:bottom="1247" w:left="1474" w:header="851" w:footer="850" w:gutter="0"/>
          <w:pgNumType w:start="0"/>
          <w:cols w:space="720"/>
          <w:docGrid w:linePitch="312"/>
        </w:sectPr>
      </w:pPr>
    </w:p>
    <w:p w:rsidR="002A6455" w:rsidRPr="00C01E6C" w:rsidRDefault="000D1C40" w:rsidP="003B10B7">
      <w:pPr>
        <w:pStyle w:val="3"/>
        <w:tabs>
          <w:tab w:val="left" w:pos="0"/>
        </w:tabs>
        <w:ind w:firstLineChars="0" w:firstLine="0"/>
        <w:jc w:val="center"/>
        <w:rPr>
          <w:sz w:val="28"/>
          <w:szCs w:val="28"/>
        </w:rPr>
      </w:pPr>
      <w:r w:rsidRPr="00C01E6C">
        <w:rPr>
          <w:rFonts w:hint="eastAsia"/>
          <w:sz w:val="28"/>
          <w:szCs w:val="28"/>
        </w:rPr>
        <w:lastRenderedPageBreak/>
        <w:t>政府采购支持中小企业信用融资相关事项通知</w:t>
      </w:r>
    </w:p>
    <w:p w:rsidR="002A6455" w:rsidRPr="00C01E6C" w:rsidRDefault="000D1C40" w:rsidP="003B10B7">
      <w:pPr>
        <w:spacing w:line="360" w:lineRule="auto"/>
        <w:ind w:firstLineChars="200" w:firstLine="420"/>
        <w:rPr>
          <w:rFonts w:ascii="Arial" w:hAnsi="Arial" w:cs="Arial"/>
        </w:rPr>
      </w:pPr>
      <w:r w:rsidRPr="00C01E6C">
        <w:rPr>
          <w:rFonts w:ascii="Arial" w:hAnsi="Arial" w:cs="Arial" w:hint="eastAsia"/>
        </w:rPr>
        <w:t>为支持和促进中小企业发展，进一步发挥政府采购政策功能，杭州市财政局与省银监局、市金融办、市</w:t>
      </w:r>
      <w:proofErr w:type="gramStart"/>
      <w:r w:rsidRPr="00C01E6C">
        <w:rPr>
          <w:rFonts w:ascii="Arial" w:hAnsi="Arial" w:cs="Arial" w:hint="eastAsia"/>
        </w:rPr>
        <w:t>经信委共同</w:t>
      </w:r>
      <w:proofErr w:type="gramEnd"/>
      <w:r w:rsidRPr="00C01E6C">
        <w:rPr>
          <w:rFonts w:ascii="Arial" w:hAnsi="Arial" w:cs="Arial" w:hint="eastAsia"/>
        </w:rPr>
        <w:t>出台了《杭州市政府采购支持中小企业信用融资暂行办法》，并从</w:t>
      </w:r>
      <w:r w:rsidRPr="00C01E6C">
        <w:rPr>
          <w:rFonts w:ascii="Arial" w:hAnsi="Arial" w:cs="Arial"/>
        </w:rPr>
        <w:t>2014</w:t>
      </w:r>
      <w:r w:rsidRPr="00C01E6C">
        <w:rPr>
          <w:rFonts w:ascii="Arial" w:hAnsi="Arial" w:cs="Arial" w:hint="eastAsia"/>
        </w:rPr>
        <w:t>年</w:t>
      </w:r>
      <w:r w:rsidRPr="00C01E6C">
        <w:rPr>
          <w:rFonts w:ascii="Arial" w:hAnsi="Arial" w:cs="Arial"/>
        </w:rPr>
        <w:t>7</w:t>
      </w:r>
      <w:r w:rsidRPr="00C01E6C">
        <w:rPr>
          <w:rFonts w:ascii="Arial" w:hAnsi="Arial" w:cs="Arial" w:hint="eastAsia"/>
        </w:rPr>
        <w:t>月</w:t>
      </w:r>
      <w:r w:rsidRPr="00C01E6C">
        <w:rPr>
          <w:rFonts w:ascii="Arial" w:hAnsi="Arial" w:cs="Arial"/>
        </w:rPr>
        <w:t>1</w:t>
      </w:r>
      <w:r w:rsidRPr="00C01E6C">
        <w:rPr>
          <w:rFonts w:ascii="Arial" w:hAnsi="Arial" w:cs="Arial" w:hint="eastAsia"/>
        </w:rPr>
        <w:t>日起正式启动信用融资工作，现将相关事项通知如下：</w:t>
      </w:r>
    </w:p>
    <w:p w:rsidR="002A6455" w:rsidRPr="00C01E6C" w:rsidRDefault="000D1C40" w:rsidP="003B10B7">
      <w:pPr>
        <w:spacing w:line="360" w:lineRule="auto"/>
        <w:rPr>
          <w:rFonts w:ascii="Arial" w:hAnsi="Arial" w:cs="Arial"/>
        </w:rPr>
      </w:pPr>
      <w:r w:rsidRPr="00C01E6C">
        <w:rPr>
          <w:rFonts w:ascii="Arial" w:hAnsi="Arial" w:cs="Arial" w:hint="eastAsia"/>
        </w:rPr>
        <w:t>一、适用对象</w:t>
      </w:r>
    </w:p>
    <w:p w:rsidR="002A6455" w:rsidRPr="00C01E6C" w:rsidRDefault="000D1C40" w:rsidP="003B10B7">
      <w:pPr>
        <w:spacing w:line="360" w:lineRule="auto"/>
        <w:ind w:firstLineChars="200" w:firstLine="420"/>
        <w:rPr>
          <w:rFonts w:ascii="Arial" w:hAnsi="Arial" w:cs="Arial"/>
        </w:rPr>
      </w:pPr>
      <w:r w:rsidRPr="00C01E6C">
        <w:rPr>
          <w:rFonts w:ascii="Arial" w:hAnsi="Arial" w:cs="Arial" w:hint="eastAsia"/>
        </w:rPr>
        <w:t>在杭州市政府采购网上注册入库，并取得杭州市政府采购合同的杭州市内中小企业供应商。</w:t>
      </w:r>
    </w:p>
    <w:p w:rsidR="002A6455" w:rsidRPr="00C01E6C" w:rsidRDefault="000D1C40" w:rsidP="003B10B7">
      <w:pPr>
        <w:spacing w:line="360" w:lineRule="auto"/>
        <w:rPr>
          <w:rFonts w:ascii="Arial" w:hAnsi="Arial" w:cs="Arial"/>
        </w:rPr>
      </w:pPr>
      <w:r w:rsidRPr="00C01E6C">
        <w:rPr>
          <w:rFonts w:ascii="Arial" w:hAnsi="Arial" w:cs="Arial" w:hint="eastAsia"/>
        </w:rPr>
        <w:t>二、相关信息获取方式</w:t>
      </w:r>
    </w:p>
    <w:p w:rsidR="002A6455" w:rsidRPr="00C01E6C" w:rsidRDefault="000D1C40" w:rsidP="003B10B7">
      <w:pPr>
        <w:spacing w:line="360" w:lineRule="auto"/>
        <w:ind w:firstLineChars="200" w:firstLine="420"/>
        <w:rPr>
          <w:rFonts w:ascii="Arial" w:hAnsi="Arial" w:cs="Arial"/>
        </w:rPr>
      </w:pPr>
      <w:r w:rsidRPr="00C01E6C">
        <w:rPr>
          <w:rFonts w:ascii="Arial" w:hAnsi="Arial" w:cs="Arial" w:hint="eastAsia"/>
        </w:rPr>
        <w:t>请登陆杭州市政府采购网（</w:t>
      </w:r>
      <w:r w:rsidRPr="00C01E6C">
        <w:rPr>
          <w:rFonts w:ascii="Arial" w:hAnsi="Arial" w:cs="Arial"/>
        </w:rPr>
        <w:t>http://cg.hzft.gov.cn</w:t>
      </w:r>
      <w:r w:rsidRPr="00C01E6C">
        <w:rPr>
          <w:rFonts w:ascii="Arial" w:hAnsi="Arial" w:cs="Arial" w:hint="eastAsia"/>
        </w:rPr>
        <w:t>）“中小企业信用融资”专栏，可查看信用融资政策文件及各相关银行服务方案。</w:t>
      </w:r>
    </w:p>
    <w:p w:rsidR="002A6455" w:rsidRPr="00C01E6C" w:rsidRDefault="000D1C40" w:rsidP="003B10B7">
      <w:pPr>
        <w:spacing w:line="360" w:lineRule="auto"/>
        <w:rPr>
          <w:rFonts w:ascii="Arial" w:hAnsi="Arial" w:cs="Arial"/>
        </w:rPr>
      </w:pPr>
      <w:r w:rsidRPr="00C01E6C">
        <w:rPr>
          <w:rFonts w:ascii="Arial" w:hAnsi="Arial" w:cs="Arial" w:hint="eastAsia"/>
        </w:rPr>
        <w:t>三、申请方式和步骤</w:t>
      </w:r>
    </w:p>
    <w:p w:rsidR="002A6455" w:rsidRPr="00C01E6C" w:rsidRDefault="000D1C40" w:rsidP="003B10B7">
      <w:pPr>
        <w:spacing w:line="360" w:lineRule="auto"/>
        <w:ind w:firstLineChars="200" w:firstLine="420"/>
        <w:rPr>
          <w:rFonts w:ascii="Arial" w:hAnsi="Arial" w:cs="Arial"/>
        </w:rPr>
      </w:pPr>
      <w:r w:rsidRPr="00C01E6C">
        <w:rPr>
          <w:rFonts w:ascii="Arial" w:hAnsi="Arial" w:cs="Arial"/>
        </w:rPr>
        <w:t>1</w:t>
      </w:r>
      <w:r w:rsidRPr="00C01E6C">
        <w:rPr>
          <w:rFonts w:ascii="Arial" w:hAnsi="Arial" w:cs="Arial" w:hint="eastAsia"/>
        </w:rPr>
        <w:t>、供应商若有融资意向，需先与六家合作银行对接，办理相关融资前期手续；</w:t>
      </w:r>
    </w:p>
    <w:p w:rsidR="002A6455" w:rsidRPr="00C01E6C" w:rsidRDefault="000D1C40" w:rsidP="003B10B7">
      <w:pPr>
        <w:spacing w:line="360" w:lineRule="auto"/>
        <w:ind w:firstLineChars="200" w:firstLine="420"/>
        <w:rPr>
          <w:rFonts w:ascii="Arial" w:hAnsi="Arial" w:cs="Arial"/>
        </w:rPr>
      </w:pPr>
      <w:r w:rsidRPr="00C01E6C">
        <w:rPr>
          <w:rFonts w:ascii="Arial" w:hAnsi="Arial" w:cs="Arial"/>
        </w:rPr>
        <w:t>2</w:t>
      </w:r>
      <w:r w:rsidRPr="00C01E6C">
        <w:rPr>
          <w:rFonts w:ascii="Arial" w:hAnsi="Arial" w:cs="Arial" w:hint="eastAsia"/>
        </w:rPr>
        <w:t>、中标后，供应商应与采购单位或者采购代理机构及时联系，告知融资需求；</w:t>
      </w:r>
    </w:p>
    <w:p w:rsidR="002A6455" w:rsidRPr="00C01E6C" w:rsidRDefault="000D1C40" w:rsidP="003B10B7">
      <w:pPr>
        <w:spacing w:line="360" w:lineRule="auto"/>
        <w:ind w:firstLineChars="200" w:firstLine="420"/>
        <w:rPr>
          <w:rFonts w:ascii="Arial" w:hAnsi="Arial" w:cs="Arial"/>
        </w:rPr>
      </w:pPr>
      <w:r w:rsidRPr="00C01E6C">
        <w:rPr>
          <w:rFonts w:ascii="Arial" w:hAnsi="Arial" w:cs="Arial"/>
        </w:rPr>
        <w:t>3</w:t>
      </w:r>
      <w:r w:rsidRPr="00C01E6C">
        <w:rPr>
          <w:rFonts w:ascii="Arial" w:hAnsi="Arial" w:cs="Arial" w:hint="eastAsia"/>
        </w:rPr>
        <w:t>、采购单位或者采购代理机构在政府采购信息系统录入中标合同信息时，须在合同备案页“是否为可融资合同”前打勾，并选择相应的信用融资合作银行，录入账号信息；</w:t>
      </w:r>
    </w:p>
    <w:p w:rsidR="002A6455" w:rsidRPr="00C01E6C" w:rsidRDefault="000D1C40" w:rsidP="003B10B7">
      <w:pPr>
        <w:spacing w:line="360" w:lineRule="auto"/>
        <w:ind w:firstLineChars="200" w:firstLine="420"/>
        <w:rPr>
          <w:rFonts w:ascii="Arial" w:hAnsi="Arial" w:cs="Arial"/>
        </w:rPr>
      </w:pPr>
      <w:r w:rsidRPr="00C01E6C">
        <w:rPr>
          <w:rFonts w:ascii="Arial" w:hAnsi="Arial" w:cs="Arial"/>
        </w:rPr>
        <w:t>4</w:t>
      </w:r>
      <w:r w:rsidRPr="00C01E6C">
        <w:rPr>
          <w:rFonts w:ascii="Arial" w:hAnsi="Arial" w:cs="Arial" w:hint="eastAsia"/>
        </w:rPr>
        <w:t>、相关信息录入后，相关合作银行将在政府采购信息系统查询到合同备案信息，经审核，与供应商联系并办理相关融资事宜。</w:t>
      </w:r>
    </w:p>
    <w:p w:rsidR="002A6455" w:rsidRPr="00C01E6C" w:rsidRDefault="000D1C40" w:rsidP="003B10B7">
      <w:pPr>
        <w:spacing w:line="360" w:lineRule="auto"/>
        <w:rPr>
          <w:rFonts w:ascii="Arial" w:hAnsi="Arial" w:cs="Arial"/>
        </w:rPr>
      </w:pPr>
      <w:r w:rsidRPr="00C01E6C">
        <w:rPr>
          <w:rFonts w:ascii="Arial" w:hAnsi="Arial" w:cs="Arial" w:hint="eastAsia"/>
        </w:rPr>
        <w:t>四、注意事项</w:t>
      </w:r>
    </w:p>
    <w:p w:rsidR="002A6455" w:rsidRPr="00C01E6C" w:rsidRDefault="000D1C40" w:rsidP="003B10B7">
      <w:pPr>
        <w:shd w:val="clear" w:color="auto" w:fill="FFFFFF"/>
        <w:spacing w:line="360" w:lineRule="auto"/>
        <w:rPr>
          <w:rFonts w:ascii="Arial" w:hAnsi="Arial" w:cs="Arial"/>
        </w:rPr>
      </w:pPr>
      <w:r w:rsidRPr="00C01E6C">
        <w:rPr>
          <w:rFonts w:ascii="Arial" w:hAnsi="Arial" w:cs="Arial"/>
        </w:rPr>
        <w:t xml:space="preserve">    </w:t>
      </w:r>
      <w:r w:rsidRPr="00C01E6C">
        <w:rPr>
          <w:rFonts w:ascii="Arial" w:hAnsi="Arial" w:cs="Arial" w:hint="eastAsia"/>
        </w:rPr>
        <w:t>请各采购单位和采购代理机构积极支持和配合政府采购信用融资工作，在合同备案环节务必请仔细核对收款银行、账号信息等内容，一旦录入将无法修改。</w:t>
      </w:r>
    </w:p>
    <w:sectPr w:rsidR="002A6455" w:rsidRPr="00C01E6C" w:rsidSect="00135179">
      <w:pgSz w:w="11906" w:h="16838"/>
      <w:pgMar w:top="1247" w:right="1247" w:bottom="1247" w:left="1474" w:header="851" w:footer="85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539" w:rsidRDefault="00E33539">
      <w:r>
        <w:separator/>
      </w:r>
    </w:p>
  </w:endnote>
  <w:endnote w:type="continuationSeparator" w:id="0">
    <w:p w:rsidR="00E33539" w:rsidRDefault="00E3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6" w:rsidRDefault="00D621D6" w:rsidP="00135179">
    <w:pPr>
      <w:pStyle w:val="af4"/>
      <w:framePr w:wrap="around" w:vAnchor="text" w:hAnchor="margin" w:xAlign="center" w:y="1"/>
      <w:rPr>
        <w:rStyle w:val="a6"/>
      </w:rPr>
    </w:pPr>
    <w:r>
      <w:fldChar w:fldCharType="begin"/>
    </w:r>
    <w:r>
      <w:rPr>
        <w:rStyle w:val="a6"/>
      </w:rPr>
      <w:instrText xml:space="preserve">PAGE  </w:instrText>
    </w:r>
    <w:r>
      <w:fldChar w:fldCharType="end"/>
    </w:r>
  </w:p>
  <w:p w:rsidR="00D621D6" w:rsidRDefault="00D621D6">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6" w:rsidRDefault="00D621D6" w:rsidP="00135179">
    <w:pPr>
      <w:pStyle w:val="af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01E6C">
      <w:rPr>
        <w:rStyle w:val="a6"/>
        <w:noProof/>
      </w:rPr>
      <w:t>2</w:t>
    </w:r>
    <w:r>
      <w:rPr>
        <w:rStyle w:val="a6"/>
      </w:rPr>
      <w:fldChar w:fldCharType="end"/>
    </w:r>
  </w:p>
  <w:p w:rsidR="00D621D6" w:rsidRDefault="00D621D6" w:rsidP="0025238A">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539" w:rsidRDefault="00E33539">
      <w:r>
        <w:separator/>
      </w:r>
    </w:p>
  </w:footnote>
  <w:footnote w:type="continuationSeparator" w:id="0">
    <w:p w:rsidR="00E33539" w:rsidRDefault="00E33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6" w:rsidRDefault="00D621D6" w:rsidP="00834ADB">
    <w:pPr>
      <w:pStyle w:val="af2"/>
      <w:tabs>
        <w:tab w:val="clear" w:pos="4153"/>
        <w:tab w:val="center" w:pos="4820"/>
      </w:tabs>
      <w:jc w:val="left"/>
    </w:pPr>
    <w:r>
      <w:rPr>
        <w:rFonts w:hint="eastAsia"/>
      </w:rPr>
      <w:t>中国美术学院南山校区会议报告厅座椅采购（重新招标）</w:t>
    </w:r>
    <w:r>
      <w:rPr>
        <w:rFonts w:hint="eastAsia"/>
      </w:rPr>
      <w:t xml:space="preserve">                                             </w:t>
    </w:r>
    <w:r>
      <w:rPr>
        <w:rFonts w:hint="eastAsia"/>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FF4FEA4"/>
    <w:lvl w:ilvl="0">
      <w:start w:val="1"/>
      <w:numFmt w:val="decimal"/>
      <w:lvlText w:val="%1)"/>
      <w:lvlJc w:val="left"/>
      <w:pPr>
        <w:tabs>
          <w:tab w:val="num" w:pos="-116"/>
        </w:tabs>
        <w:ind w:left="-116" w:firstLine="400"/>
      </w:pPr>
      <w:rPr>
        <w:rFonts w:ascii="宋体" w:eastAsia="宋体" w:hAnsi="宋体"/>
        <w:w w:val="100"/>
        <w:sz w:val="20"/>
        <w:szCs w:val="20"/>
      </w:rPr>
    </w:lvl>
    <w:lvl w:ilvl="1">
      <w:start w:val="1"/>
      <w:numFmt w:val="decimal"/>
      <w:suff w:val="nothing"/>
      <w:lvlText w:val="%1．"/>
      <w:lvlJc w:val="left"/>
      <w:pPr>
        <w:tabs>
          <w:tab w:val="num" w:pos="-116"/>
        </w:tabs>
        <w:ind w:left="-116" w:firstLine="400"/>
      </w:pPr>
      <w:rPr>
        <w:w w:val="100"/>
        <w:sz w:val="20"/>
        <w:szCs w:val="20"/>
      </w:rPr>
    </w:lvl>
    <w:lvl w:ilvl="2">
      <w:start w:val="1"/>
      <w:numFmt w:val="decimal"/>
      <w:suff w:val="nothing"/>
      <w:lvlText w:val="%1．"/>
      <w:lvlJc w:val="left"/>
      <w:pPr>
        <w:tabs>
          <w:tab w:val="num" w:pos="-116"/>
        </w:tabs>
        <w:ind w:left="-116" w:firstLine="400"/>
      </w:pPr>
      <w:rPr>
        <w:w w:val="100"/>
        <w:sz w:val="20"/>
        <w:szCs w:val="20"/>
      </w:rPr>
    </w:lvl>
    <w:lvl w:ilvl="3">
      <w:start w:val="1"/>
      <w:numFmt w:val="decimal"/>
      <w:suff w:val="nothing"/>
      <w:lvlText w:val="%1．"/>
      <w:lvlJc w:val="left"/>
      <w:pPr>
        <w:tabs>
          <w:tab w:val="num" w:pos="-116"/>
        </w:tabs>
        <w:ind w:left="-116" w:firstLine="400"/>
      </w:pPr>
      <w:rPr>
        <w:w w:val="100"/>
        <w:sz w:val="20"/>
        <w:szCs w:val="20"/>
      </w:rPr>
    </w:lvl>
    <w:lvl w:ilvl="4">
      <w:start w:val="1"/>
      <w:numFmt w:val="decimal"/>
      <w:suff w:val="nothing"/>
      <w:lvlText w:val="%1．"/>
      <w:lvlJc w:val="left"/>
      <w:pPr>
        <w:tabs>
          <w:tab w:val="num" w:pos="-116"/>
        </w:tabs>
        <w:ind w:left="-116" w:firstLine="400"/>
      </w:pPr>
      <w:rPr>
        <w:w w:val="100"/>
        <w:sz w:val="20"/>
        <w:szCs w:val="20"/>
      </w:rPr>
    </w:lvl>
    <w:lvl w:ilvl="5">
      <w:start w:val="1"/>
      <w:numFmt w:val="decimal"/>
      <w:suff w:val="nothing"/>
      <w:lvlText w:val="%1．"/>
      <w:lvlJc w:val="left"/>
      <w:pPr>
        <w:tabs>
          <w:tab w:val="num" w:pos="-116"/>
        </w:tabs>
        <w:ind w:left="-116" w:firstLine="400"/>
      </w:pPr>
      <w:rPr>
        <w:w w:val="100"/>
        <w:sz w:val="20"/>
        <w:szCs w:val="20"/>
      </w:rPr>
    </w:lvl>
    <w:lvl w:ilvl="6">
      <w:start w:val="1"/>
      <w:numFmt w:val="decimal"/>
      <w:suff w:val="nothing"/>
      <w:lvlText w:val="%1．"/>
      <w:lvlJc w:val="left"/>
      <w:pPr>
        <w:tabs>
          <w:tab w:val="num" w:pos="-116"/>
        </w:tabs>
        <w:ind w:left="-116" w:firstLine="400"/>
      </w:pPr>
      <w:rPr>
        <w:w w:val="100"/>
        <w:sz w:val="20"/>
        <w:szCs w:val="20"/>
      </w:rPr>
    </w:lvl>
    <w:lvl w:ilvl="7">
      <w:start w:val="1"/>
      <w:numFmt w:val="decimal"/>
      <w:suff w:val="nothing"/>
      <w:lvlText w:val="%1．"/>
      <w:lvlJc w:val="left"/>
      <w:pPr>
        <w:tabs>
          <w:tab w:val="num" w:pos="-116"/>
        </w:tabs>
        <w:ind w:left="-116" w:firstLine="400"/>
      </w:pPr>
      <w:rPr>
        <w:w w:val="100"/>
        <w:sz w:val="20"/>
        <w:szCs w:val="20"/>
      </w:rPr>
    </w:lvl>
    <w:lvl w:ilvl="8">
      <w:start w:val="1"/>
      <w:numFmt w:val="decimal"/>
      <w:suff w:val="nothing"/>
      <w:lvlText w:val="%1．"/>
      <w:lvlJc w:val="left"/>
      <w:pPr>
        <w:tabs>
          <w:tab w:val="num" w:pos="-116"/>
        </w:tabs>
        <w:ind w:left="-116" w:firstLine="400"/>
      </w:pPr>
      <w:rPr>
        <w:w w:val="100"/>
        <w:sz w:val="20"/>
        <w:szCs w:val="20"/>
      </w:rPr>
    </w:lvl>
  </w:abstractNum>
  <w:abstractNum w:abstractNumId="1" w15:restartNumberingAfterBreak="0">
    <w:nsid w:val="00000002"/>
    <w:multiLevelType w:val="multilevel"/>
    <w:tmpl w:val="C7B4DAF6"/>
    <w:lvl w:ilvl="0">
      <w:start w:val="1"/>
      <w:numFmt w:val="decimal"/>
      <w:lvlText w:val="%1)"/>
      <w:lvlJc w:val="left"/>
      <w:pPr>
        <w:tabs>
          <w:tab w:val="num" w:pos="0"/>
        </w:tabs>
        <w:ind w:left="0" w:firstLine="400"/>
      </w:pPr>
      <w:rPr>
        <w:w w:val="100"/>
        <w:sz w:val="20"/>
        <w:szCs w:val="20"/>
      </w:rPr>
    </w:lvl>
    <w:lvl w:ilvl="1">
      <w:start w:val="1"/>
      <w:numFmt w:val="decimal"/>
      <w:suff w:val="nothing"/>
      <w:lvlText w:val="%1．"/>
      <w:lvlJc w:val="left"/>
      <w:pPr>
        <w:tabs>
          <w:tab w:val="num" w:pos="0"/>
        </w:tabs>
        <w:ind w:left="0" w:firstLine="400"/>
      </w:pPr>
      <w:rPr>
        <w:w w:val="100"/>
        <w:sz w:val="20"/>
        <w:szCs w:val="20"/>
      </w:rPr>
    </w:lvl>
    <w:lvl w:ilvl="2">
      <w:start w:val="1"/>
      <w:numFmt w:val="decimal"/>
      <w:suff w:val="nothing"/>
      <w:lvlText w:val="%1．"/>
      <w:lvlJc w:val="left"/>
      <w:pPr>
        <w:tabs>
          <w:tab w:val="num" w:pos="0"/>
        </w:tabs>
        <w:ind w:left="0" w:firstLine="400"/>
      </w:pPr>
      <w:rPr>
        <w:w w:val="100"/>
        <w:sz w:val="20"/>
        <w:szCs w:val="20"/>
      </w:rPr>
    </w:lvl>
    <w:lvl w:ilvl="3">
      <w:start w:val="1"/>
      <w:numFmt w:val="decimal"/>
      <w:suff w:val="nothing"/>
      <w:lvlText w:val="%1．"/>
      <w:lvlJc w:val="left"/>
      <w:pPr>
        <w:tabs>
          <w:tab w:val="num" w:pos="0"/>
        </w:tabs>
        <w:ind w:left="0" w:firstLine="400"/>
      </w:pPr>
      <w:rPr>
        <w:w w:val="100"/>
        <w:sz w:val="20"/>
        <w:szCs w:val="20"/>
      </w:rPr>
    </w:lvl>
    <w:lvl w:ilvl="4">
      <w:start w:val="1"/>
      <w:numFmt w:val="decimal"/>
      <w:suff w:val="nothing"/>
      <w:lvlText w:val="%1．"/>
      <w:lvlJc w:val="left"/>
      <w:pPr>
        <w:tabs>
          <w:tab w:val="num" w:pos="0"/>
        </w:tabs>
        <w:ind w:left="0" w:firstLine="400"/>
      </w:pPr>
      <w:rPr>
        <w:w w:val="100"/>
        <w:sz w:val="20"/>
        <w:szCs w:val="20"/>
      </w:rPr>
    </w:lvl>
    <w:lvl w:ilvl="5">
      <w:start w:val="1"/>
      <w:numFmt w:val="decimal"/>
      <w:suff w:val="nothing"/>
      <w:lvlText w:val="%1．"/>
      <w:lvlJc w:val="left"/>
      <w:pPr>
        <w:tabs>
          <w:tab w:val="num" w:pos="0"/>
        </w:tabs>
        <w:ind w:left="0" w:firstLine="400"/>
      </w:pPr>
      <w:rPr>
        <w:w w:val="100"/>
        <w:sz w:val="20"/>
        <w:szCs w:val="20"/>
      </w:rPr>
    </w:lvl>
    <w:lvl w:ilvl="6">
      <w:start w:val="1"/>
      <w:numFmt w:val="decimal"/>
      <w:suff w:val="nothing"/>
      <w:lvlText w:val="%1．"/>
      <w:lvlJc w:val="left"/>
      <w:pPr>
        <w:tabs>
          <w:tab w:val="num" w:pos="0"/>
        </w:tabs>
        <w:ind w:left="0" w:firstLine="400"/>
      </w:pPr>
      <w:rPr>
        <w:w w:val="100"/>
        <w:sz w:val="20"/>
        <w:szCs w:val="20"/>
      </w:rPr>
    </w:lvl>
    <w:lvl w:ilvl="7">
      <w:start w:val="1"/>
      <w:numFmt w:val="decimal"/>
      <w:suff w:val="nothing"/>
      <w:lvlText w:val="%1．"/>
      <w:lvlJc w:val="left"/>
      <w:pPr>
        <w:tabs>
          <w:tab w:val="num" w:pos="0"/>
        </w:tabs>
        <w:ind w:left="0" w:firstLine="400"/>
      </w:pPr>
      <w:rPr>
        <w:w w:val="100"/>
        <w:sz w:val="20"/>
        <w:szCs w:val="20"/>
      </w:rPr>
    </w:lvl>
    <w:lvl w:ilvl="8">
      <w:start w:val="1"/>
      <w:numFmt w:val="decimal"/>
      <w:suff w:val="nothing"/>
      <w:lvlText w:val="%1．"/>
      <w:lvlJc w:val="left"/>
      <w:pPr>
        <w:tabs>
          <w:tab w:val="num" w:pos="0"/>
        </w:tabs>
        <w:ind w:left="0" w:firstLine="400"/>
      </w:pPr>
      <w:rPr>
        <w:w w:val="100"/>
        <w:sz w:val="20"/>
        <w:szCs w:val="20"/>
      </w:rPr>
    </w:lvl>
  </w:abstractNum>
  <w:abstractNum w:abstractNumId="2" w15:restartNumberingAfterBreak="0">
    <w:nsid w:val="0000000C"/>
    <w:multiLevelType w:val="multilevel"/>
    <w:tmpl w:val="0000000C"/>
    <w:lvl w:ilvl="0">
      <w:start w:val="1"/>
      <w:numFmt w:val="decimal"/>
      <w:lvlText w:val="%1）"/>
      <w:lvlJc w:val="left"/>
      <w:pPr>
        <w:tabs>
          <w:tab w:val="num" w:pos="454"/>
        </w:tabs>
        <w:ind w:left="0" w:firstLine="454"/>
      </w:pPr>
      <w:rPr>
        <w:rFonts w:ascii="Arial" w:hAnsi="Arial" w:hint="default"/>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10"/>
    <w:multiLevelType w:val="multilevel"/>
    <w:tmpl w:val="00000010"/>
    <w:lvl w:ilvl="0">
      <w:start w:val="1"/>
      <w:numFmt w:val="decimal"/>
      <w:lvlText w:val="%1）"/>
      <w:lvlJc w:val="left"/>
      <w:pPr>
        <w:tabs>
          <w:tab w:val="num" w:pos="874"/>
        </w:tabs>
        <w:ind w:left="420" w:firstLine="454"/>
      </w:pPr>
      <w:rPr>
        <w:rFonts w:ascii="Arial" w:hAnsi="Arial" w:hint="default"/>
        <w:b w:val="0"/>
        <w:i w:val="0"/>
        <w:sz w:val="21"/>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00000011"/>
    <w:multiLevelType w:val="multilevel"/>
    <w:tmpl w:val="00000011"/>
    <w:lvl w:ilvl="0">
      <w:start w:val="1"/>
      <w:numFmt w:val="decimal"/>
      <w:lvlText w:val="%1）"/>
      <w:lvlJc w:val="left"/>
      <w:pPr>
        <w:tabs>
          <w:tab w:val="num" w:pos="874"/>
        </w:tabs>
        <w:ind w:left="420" w:firstLine="454"/>
      </w:pPr>
      <w:rPr>
        <w:rFonts w:ascii="Arial" w:hAnsi="Arial" w:hint="default"/>
        <w:b w:val="0"/>
        <w:i w:val="0"/>
        <w:sz w:val="21"/>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00000019"/>
    <w:multiLevelType w:val="multilevel"/>
    <w:tmpl w:val="00000019"/>
    <w:lvl w:ilvl="0">
      <w:start w:val="1"/>
      <w:numFmt w:val="decimal"/>
      <w:lvlText w:val="%1）"/>
      <w:lvlJc w:val="left"/>
      <w:pPr>
        <w:tabs>
          <w:tab w:val="num" w:pos="454"/>
        </w:tabs>
        <w:ind w:left="0" w:firstLine="454"/>
      </w:pPr>
      <w:rPr>
        <w:rFonts w:ascii="Arial" w:hAnsi="Arial" w:hint="default"/>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1F"/>
    <w:multiLevelType w:val="multilevel"/>
    <w:tmpl w:val="0000001F"/>
    <w:lvl w:ilvl="0">
      <w:start w:val="1"/>
      <w:numFmt w:val="decimal"/>
      <w:lvlText w:val="%1） "/>
      <w:lvlJc w:val="left"/>
      <w:pPr>
        <w:tabs>
          <w:tab w:val="num" w:pos="454"/>
        </w:tabs>
        <w:ind w:left="0" w:firstLine="42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7" w15:restartNumberingAfterBreak="0">
    <w:nsid w:val="034A60ED"/>
    <w:multiLevelType w:val="multilevel"/>
    <w:tmpl w:val="261D6BEB"/>
    <w:lvl w:ilvl="0">
      <w:start w:val="1"/>
      <w:numFmt w:val="decimal"/>
      <w:lvlText w:val="%1） "/>
      <w:lvlJc w:val="left"/>
      <w:pPr>
        <w:tabs>
          <w:tab w:val="num" w:pos="460"/>
        </w:tabs>
        <w:ind w:left="6" w:firstLine="42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15:restartNumberingAfterBreak="0">
    <w:nsid w:val="073477F7"/>
    <w:multiLevelType w:val="multilevel"/>
    <w:tmpl w:val="4426EC2E"/>
    <w:lvl w:ilvl="0">
      <w:start w:val="1"/>
      <w:numFmt w:val="decimal"/>
      <w:lvlText w:val="%1)"/>
      <w:lvlJc w:val="left"/>
      <w:pPr>
        <w:tabs>
          <w:tab w:val="num" w:pos="0"/>
        </w:tabs>
        <w:ind w:left="0" w:firstLine="400"/>
      </w:pPr>
      <w:rPr>
        <w:rFonts w:ascii="宋体" w:eastAsia="宋体" w:hAnsi="宋体"/>
        <w:w w:val="100"/>
        <w:sz w:val="20"/>
        <w:szCs w:val="20"/>
      </w:rPr>
    </w:lvl>
    <w:lvl w:ilvl="1">
      <w:start w:val="1"/>
      <w:numFmt w:val="decimal"/>
      <w:suff w:val="nothing"/>
      <w:lvlText w:val="%1．"/>
      <w:lvlJc w:val="left"/>
      <w:pPr>
        <w:tabs>
          <w:tab w:val="num" w:pos="0"/>
        </w:tabs>
        <w:ind w:left="0" w:firstLine="400"/>
      </w:pPr>
      <w:rPr>
        <w:w w:val="100"/>
        <w:sz w:val="20"/>
        <w:szCs w:val="20"/>
      </w:rPr>
    </w:lvl>
    <w:lvl w:ilvl="2">
      <w:start w:val="1"/>
      <w:numFmt w:val="decimal"/>
      <w:suff w:val="nothing"/>
      <w:lvlText w:val="%1．"/>
      <w:lvlJc w:val="left"/>
      <w:pPr>
        <w:tabs>
          <w:tab w:val="num" w:pos="0"/>
        </w:tabs>
        <w:ind w:left="0" w:firstLine="400"/>
      </w:pPr>
      <w:rPr>
        <w:w w:val="100"/>
        <w:sz w:val="20"/>
        <w:szCs w:val="20"/>
      </w:rPr>
    </w:lvl>
    <w:lvl w:ilvl="3">
      <w:start w:val="1"/>
      <w:numFmt w:val="decimal"/>
      <w:suff w:val="nothing"/>
      <w:lvlText w:val="%1．"/>
      <w:lvlJc w:val="left"/>
      <w:pPr>
        <w:tabs>
          <w:tab w:val="num" w:pos="0"/>
        </w:tabs>
        <w:ind w:left="0" w:firstLine="400"/>
      </w:pPr>
      <w:rPr>
        <w:w w:val="100"/>
        <w:sz w:val="20"/>
        <w:szCs w:val="20"/>
      </w:rPr>
    </w:lvl>
    <w:lvl w:ilvl="4">
      <w:start w:val="1"/>
      <w:numFmt w:val="decimal"/>
      <w:suff w:val="nothing"/>
      <w:lvlText w:val="%1．"/>
      <w:lvlJc w:val="left"/>
      <w:pPr>
        <w:tabs>
          <w:tab w:val="num" w:pos="0"/>
        </w:tabs>
        <w:ind w:left="0" w:firstLine="400"/>
      </w:pPr>
      <w:rPr>
        <w:w w:val="100"/>
        <w:sz w:val="20"/>
        <w:szCs w:val="20"/>
      </w:rPr>
    </w:lvl>
    <w:lvl w:ilvl="5">
      <w:start w:val="1"/>
      <w:numFmt w:val="decimal"/>
      <w:suff w:val="nothing"/>
      <w:lvlText w:val="%1．"/>
      <w:lvlJc w:val="left"/>
      <w:pPr>
        <w:tabs>
          <w:tab w:val="num" w:pos="0"/>
        </w:tabs>
        <w:ind w:left="0" w:firstLine="400"/>
      </w:pPr>
      <w:rPr>
        <w:w w:val="100"/>
        <w:sz w:val="20"/>
        <w:szCs w:val="20"/>
      </w:rPr>
    </w:lvl>
    <w:lvl w:ilvl="6">
      <w:start w:val="1"/>
      <w:numFmt w:val="decimal"/>
      <w:suff w:val="nothing"/>
      <w:lvlText w:val="%1．"/>
      <w:lvlJc w:val="left"/>
      <w:pPr>
        <w:tabs>
          <w:tab w:val="num" w:pos="0"/>
        </w:tabs>
        <w:ind w:left="0" w:firstLine="400"/>
      </w:pPr>
      <w:rPr>
        <w:w w:val="100"/>
        <w:sz w:val="20"/>
        <w:szCs w:val="20"/>
      </w:rPr>
    </w:lvl>
    <w:lvl w:ilvl="7">
      <w:start w:val="1"/>
      <w:numFmt w:val="decimal"/>
      <w:suff w:val="nothing"/>
      <w:lvlText w:val="%1．"/>
      <w:lvlJc w:val="left"/>
      <w:pPr>
        <w:tabs>
          <w:tab w:val="num" w:pos="0"/>
        </w:tabs>
        <w:ind w:left="0" w:firstLine="400"/>
      </w:pPr>
      <w:rPr>
        <w:w w:val="100"/>
        <w:sz w:val="20"/>
        <w:szCs w:val="20"/>
      </w:rPr>
    </w:lvl>
    <w:lvl w:ilvl="8">
      <w:start w:val="1"/>
      <w:numFmt w:val="decimal"/>
      <w:suff w:val="nothing"/>
      <w:lvlText w:val="%1．"/>
      <w:lvlJc w:val="left"/>
      <w:pPr>
        <w:tabs>
          <w:tab w:val="num" w:pos="0"/>
        </w:tabs>
        <w:ind w:left="0" w:firstLine="400"/>
      </w:pPr>
      <w:rPr>
        <w:w w:val="100"/>
        <w:sz w:val="20"/>
        <w:szCs w:val="20"/>
      </w:rPr>
    </w:lvl>
  </w:abstractNum>
  <w:abstractNum w:abstractNumId="9" w15:restartNumberingAfterBreak="0">
    <w:nsid w:val="07C41800"/>
    <w:multiLevelType w:val="multilevel"/>
    <w:tmpl w:val="07C41800"/>
    <w:lvl w:ilvl="0">
      <w:start w:val="1"/>
      <w:numFmt w:val="decimal"/>
      <w:lvlText w:val="%1）"/>
      <w:lvlJc w:val="left"/>
      <w:pPr>
        <w:tabs>
          <w:tab w:val="num" w:pos="454"/>
        </w:tabs>
        <w:ind w:left="0" w:firstLine="454"/>
      </w:pPr>
      <w:rPr>
        <w:rFonts w:ascii="Arial" w:hAnsi="Arial" w:hint="default"/>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261D6BEB"/>
    <w:multiLevelType w:val="multilevel"/>
    <w:tmpl w:val="261D6BEB"/>
    <w:lvl w:ilvl="0">
      <w:start w:val="1"/>
      <w:numFmt w:val="decimal"/>
      <w:lvlText w:val="%1） "/>
      <w:lvlJc w:val="left"/>
      <w:pPr>
        <w:tabs>
          <w:tab w:val="num" w:pos="454"/>
        </w:tabs>
        <w:ind w:left="0" w:firstLine="42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1" w15:restartNumberingAfterBreak="0">
    <w:nsid w:val="44C57FC6"/>
    <w:multiLevelType w:val="multilevel"/>
    <w:tmpl w:val="44C57FC6"/>
    <w:lvl w:ilvl="0">
      <w:start w:val="1"/>
      <w:numFmt w:val="decimal"/>
      <w:lvlText w:val="%1）"/>
      <w:lvlJc w:val="left"/>
      <w:pPr>
        <w:ind w:left="840" w:hanging="360"/>
      </w:pPr>
      <w:rPr>
        <w:rFonts w:hAnsi="Arial"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6B335080"/>
    <w:multiLevelType w:val="multilevel"/>
    <w:tmpl w:val="6B335080"/>
    <w:lvl w:ilvl="0">
      <w:start w:val="1"/>
      <w:numFmt w:val="decimal"/>
      <w:lvlText w:val="%1）"/>
      <w:lvlJc w:val="left"/>
      <w:pPr>
        <w:tabs>
          <w:tab w:val="num" w:pos="454"/>
        </w:tabs>
        <w:ind w:left="0" w:firstLine="454"/>
      </w:pPr>
      <w:rPr>
        <w:rFonts w:ascii="Arial" w:hAnsi="Arial" w:hint="default"/>
        <w:b w:val="0"/>
        <w:i w:val="0"/>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3" w15:restartNumberingAfterBreak="0">
    <w:nsid w:val="785D5708"/>
    <w:multiLevelType w:val="hybridMultilevel"/>
    <w:tmpl w:val="2946C3F4"/>
    <w:lvl w:ilvl="0" w:tplc="8CEA71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6"/>
  </w:num>
  <w:num w:numId="3">
    <w:abstractNumId w:val="10"/>
  </w:num>
  <w:num w:numId="4">
    <w:abstractNumId w:val="11"/>
  </w:num>
  <w:num w:numId="5">
    <w:abstractNumId w:val="12"/>
  </w:num>
  <w:num w:numId="6">
    <w:abstractNumId w:val="5"/>
  </w:num>
  <w:num w:numId="7">
    <w:abstractNumId w:val="9"/>
  </w:num>
  <w:num w:numId="8">
    <w:abstractNumId w:val="3"/>
  </w:num>
  <w:num w:numId="9">
    <w:abstractNumId w:val="4"/>
  </w:num>
  <w:num w:numId="10">
    <w:abstractNumId w:val="13"/>
  </w:num>
  <w:num w:numId="11">
    <w:abstractNumId w:val="8"/>
  </w:num>
  <w:num w:numId="12">
    <w:abstractNumId w:val="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3D9C"/>
    <w:rsid w:val="00004A27"/>
    <w:rsid w:val="00005314"/>
    <w:rsid w:val="00011008"/>
    <w:rsid w:val="00011038"/>
    <w:rsid w:val="000125C5"/>
    <w:rsid w:val="00012919"/>
    <w:rsid w:val="00012EA8"/>
    <w:rsid w:val="00013BC2"/>
    <w:rsid w:val="00013C14"/>
    <w:rsid w:val="00014556"/>
    <w:rsid w:val="00017BDE"/>
    <w:rsid w:val="000204E7"/>
    <w:rsid w:val="00021051"/>
    <w:rsid w:val="000222AB"/>
    <w:rsid w:val="000241F3"/>
    <w:rsid w:val="00024396"/>
    <w:rsid w:val="00024958"/>
    <w:rsid w:val="00024DAB"/>
    <w:rsid w:val="00027934"/>
    <w:rsid w:val="00027D62"/>
    <w:rsid w:val="00033AD8"/>
    <w:rsid w:val="00033CE3"/>
    <w:rsid w:val="00033D0E"/>
    <w:rsid w:val="0003418A"/>
    <w:rsid w:val="00034B8C"/>
    <w:rsid w:val="00036C4A"/>
    <w:rsid w:val="000377FE"/>
    <w:rsid w:val="000378F4"/>
    <w:rsid w:val="00037B34"/>
    <w:rsid w:val="0004064B"/>
    <w:rsid w:val="000411EF"/>
    <w:rsid w:val="00043755"/>
    <w:rsid w:val="000441A9"/>
    <w:rsid w:val="00044C9F"/>
    <w:rsid w:val="0004710E"/>
    <w:rsid w:val="000505C6"/>
    <w:rsid w:val="00054941"/>
    <w:rsid w:val="00054F14"/>
    <w:rsid w:val="00056929"/>
    <w:rsid w:val="00057E66"/>
    <w:rsid w:val="00057F4D"/>
    <w:rsid w:val="00061F5A"/>
    <w:rsid w:val="0006404C"/>
    <w:rsid w:val="0006416B"/>
    <w:rsid w:val="000673B5"/>
    <w:rsid w:val="000677F2"/>
    <w:rsid w:val="00070225"/>
    <w:rsid w:val="000716A1"/>
    <w:rsid w:val="00073109"/>
    <w:rsid w:val="0007323F"/>
    <w:rsid w:val="00073B0F"/>
    <w:rsid w:val="00073F49"/>
    <w:rsid w:val="00076750"/>
    <w:rsid w:val="00076EFA"/>
    <w:rsid w:val="00080018"/>
    <w:rsid w:val="000815AE"/>
    <w:rsid w:val="00082E3A"/>
    <w:rsid w:val="00082E47"/>
    <w:rsid w:val="00083B5E"/>
    <w:rsid w:val="00084614"/>
    <w:rsid w:val="00084D92"/>
    <w:rsid w:val="000856A1"/>
    <w:rsid w:val="000858D4"/>
    <w:rsid w:val="0008773E"/>
    <w:rsid w:val="00087966"/>
    <w:rsid w:val="0008797D"/>
    <w:rsid w:val="00090558"/>
    <w:rsid w:val="0009151A"/>
    <w:rsid w:val="000921E2"/>
    <w:rsid w:val="00092A00"/>
    <w:rsid w:val="000935B3"/>
    <w:rsid w:val="00093AB1"/>
    <w:rsid w:val="00093C2C"/>
    <w:rsid w:val="00094F0A"/>
    <w:rsid w:val="00097ECA"/>
    <w:rsid w:val="000A0A92"/>
    <w:rsid w:val="000A34BA"/>
    <w:rsid w:val="000A4102"/>
    <w:rsid w:val="000A475D"/>
    <w:rsid w:val="000A4AB3"/>
    <w:rsid w:val="000A5A40"/>
    <w:rsid w:val="000A5BC1"/>
    <w:rsid w:val="000B20F8"/>
    <w:rsid w:val="000B36CA"/>
    <w:rsid w:val="000B6A01"/>
    <w:rsid w:val="000B6A07"/>
    <w:rsid w:val="000C37C6"/>
    <w:rsid w:val="000C45B7"/>
    <w:rsid w:val="000D0044"/>
    <w:rsid w:val="000D0A95"/>
    <w:rsid w:val="000D1C40"/>
    <w:rsid w:val="000D24E0"/>
    <w:rsid w:val="000D49EE"/>
    <w:rsid w:val="000E1046"/>
    <w:rsid w:val="000E1DAD"/>
    <w:rsid w:val="000E3912"/>
    <w:rsid w:val="000E3A64"/>
    <w:rsid w:val="000E5618"/>
    <w:rsid w:val="000E7B97"/>
    <w:rsid w:val="000F13DD"/>
    <w:rsid w:val="000F3733"/>
    <w:rsid w:val="000F5339"/>
    <w:rsid w:val="001003E1"/>
    <w:rsid w:val="00101AAC"/>
    <w:rsid w:val="00102F8B"/>
    <w:rsid w:val="00102FAF"/>
    <w:rsid w:val="00103223"/>
    <w:rsid w:val="001042E8"/>
    <w:rsid w:val="0010462B"/>
    <w:rsid w:val="001058AF"/>
    <w:rsid w:val="00107647"/>
    <w:rsid w:val="001124AF"/>
    <w:rsid w:val="001130C9"/>
    <w:rsid w:val="0011392A"/>
    <w:rsid w:val="00115255"/>
    <w:rsid w:val="00115A62"/>
    <w:rsid w:val="001174F4"/>
    <w:rsid w:val="00120ECD"/>
    <w:rsid w:val="001221B8"/>
    <w:rsid w:val="001225BF"/>
    <w:rsid w:val="00124441"/>
    <w:rsid w:val="0012619D"/>
    <w:rsid w:val="00131AA7"/>
    <w:rsid w:val="00131B43"/>
    <w:rsid w:val="001320C6"/>
    <w:rsid w:val="0013241D"/>
    <w:rsid w:val="00135179"/>
    <w:rsid w:val="00137683"/>
    <w:rsid w:val="00145967"/>
    <w:rsid w:val="00146EB9"/>
    <w:rsid w:val="00152261"/>
    <w:rsid w:val="001608EE"/>
    <w:rsid w:val="0016131B"/>
    <w:rsid w:val="00170591"/>
    <w:rsid w:val="00171CAD"/>
    <w:rsid w:val="00171D86"/>
    <w:rsid w:val="00172A27"/>
    <w:rsid w:val="00172F14"/>
    <w:rsid w:val="001779CB"/>
    <w:rsid w:val="00177FEE"/>
    <w:rsid w:val="00181612"/>
    <w:rsid w:val="00182C8A"/>
    <w:rsid w:val="0018347A"/>
    <w:rsid w:val="001840F9"/>
    <w:rsid w:val="00185656"/>
    <w:rsid w:val="00185CCC"/>
    <w:rsid w:val="00185FCB"/>
    <w:rsid w:val="00190E25"/>
    <w:rsid w:val="00193AC3"/>
    <w:rsid w:val="00197CBA"/>
    <w:rsid w:val="001A00AD"/>
    <w:rsid w:val="001A0831"/>
    <w:rsid w:val="001A0C1B"/>
    <w:rsid w:val="001A0F5A"/>
    <w:rsid w:val="001A1EC9"/>
    <w:rsid w:val="001A38B3"/>
    <w:rsid w:val="001A4C27"/>
    <w:rsid w:val="001B00BE"/>
    <w:rsid w:val="001B2797"/>
    <w:rsid w:val="001B4D81"/>
    <w:rsid w:val="001B603D"/>
    <w:rsid w:val="001B731C"/>
    <w:rsid w:val="001C0138"/>
    <w:rsid w:val="001C1C22"/>
    <w:rsid w:val="001C2270"/>
    <w:rsid w:val="001C33A0"/>
    <w:rsid w:val="001C34C9"/>
    <w:rsid w:val="001C516C"/>
    <w:rsid w:val="001C67BC"/>
    <w:rsid w:val="001C6FE1"/>
    <w:rsid w:val="001D1F3F"/>
    <w:rsid w:val="001D257D"/>
    <w:rsid w:val="001D2CEE"/>
    <w:rsid w:val="001D398E"/>
    <w:rsid w:val="001D4151"/>
    <w:rsid w:val="001D536C"/>
    <w:rsid w:val="001D60A9"/>
    <w:rsid w:val="001D69D9"/>
    <w:rsid w:val="001E0AF8"/>
    <w:rsid w:val="001E2480"/>
    <w:rsid w:val="001E2CD7"/>
    <w:rsid w:val="001E571B"/>
    <w:rsid w:val="001E74A6"/>
    <w:rsid w:val="001F010D"/>
    <w:rsid w:val="001F017F"/>
    <w:rsid w:val="001F0F85"/>
    <w:rsid w:val="001F2702"/>
    <w:rsid w:val="001F2B6F"/>
    <w:rsid w:val="001F2C73"/>
    <w:rsid w:val="001F4EBA"/>
    <w:rsid w:val="001F56AF"/>
    <w:rsid w:val="00200D62"/>
    <w:rsid w:val="00200D85"/>
    <w:rsid w:val="00200F2D"/>
    <w:rsid w:val="00201286"/>
    <w:rsid w:val="00201713"/>
    <w:rsid w:val="00201DA0"/>
    <w:rsid w:val="00204611"/>
    <w:rsid w:val="00204F6B"/>
    <w:rsid w:val="0020683B"/>
    <w:rsid w:val="002077CB"/>
    <w:rsid w:val="0021154B"/>
    <w:rsid w:val="002124D5"/>
    <w:rsid w:val="00213A60"/>
    <w:rsid w:val="00213D80"/>
    <w:rsid w:val="00214249"/>
    <w:rsid w:val="002149C4"/>
    <w:rsid w:val="00222314"/>
    <w:rsid w:val="00222BF7"/>
    <w:rsid w:val="00223850"/>
    <w:rsid w:val="00224131"/>
    <w:rsid w:val="002262DA"/>
    <w:rsid w:val="00226877"/>
    <w:rsid w:val="00226BCD"/>
    <w:rsid w:val="002271CF"/>
    <w:rsid w:val="00230C8B"/>
    <w:rsid w:val="002341E4"/>
    <w:rsid w:val="002356DF"/>
    <w:rsid w:val="002360A9"/>
    <w:rsid w:val="00236496"/>
    <w:rsid w:val="00240725"/>
    <w:rsid w:val="00240C69"/>
    <w:rsid w:val="002414A4"/>
    <w:rsid w:val="002420F6"/>
    <w:rsid w:val="002455DB"/>
    <w:rsid w:val="00247345"/>
    <w:rsid w:val="00247B02"/>
    <w:rsid w:val="002510D6"/>
    <w:rsid w:val="0025177A"/>
    <w:rsid w:val="0025233E"/>
    <w:rsid w:val="0025238A"/>
    <w:rsid w:val="00252DBA"/>
    <w:rsid w:val="00253693"/>
    <w:rsid w:val="00253C2C"/>
    <w:rsid w:val="002553E8"/>
    <w:rsid w:val="0025781E"/>
    <w:rsid w:val="00260515"/>
    <w:rsid w:val="00260AA2"/>
    <w:rsid w:val="00260D0F"/>
    <w:rsid w:val="00261C00"/>
    <w:rsid w:val="00262340"/>
    <w:rsid w:val="002634BA"/>
    <w:rsid w:val="0026422E"/>
    <w:rsid w:val="0026438C"/>
    <w:rsid w:val="00265346"/>
    <w:rsid w:val="002702A1"/>
    <w:rsid w:val="00270497"/>
    <w:rsid w:val="00270B85"/>
    <w:rsid w:val="00271222"/>
    <w:rsid w:val="002715DD"/>
    <w:rsid w:val="002716E2"/>
    <w:rsid w:val="002722FD"/>
    <w:rsid w:val="0027454C"/>
    <w:rsid w:val="00274615"/>
    <w:rsid w:val="00276211"/>
    <w:rsid w:val="00276A10"/>
    <w:rsid w:val="00276F91"/>
    <w:rsid w:val="00277D65"/>
    <w:rsid w:val="002803AC"/>
    <w:rsid w:val="00282EDE"/>
    <w:rsid w:val="00282F50"/>
    <w:rsid w:val="00284287"/>
    <w:rsid w:val="00285450"/>
    <w:rsid w:val="00285D70"/>
    <w:rsid w:val="0028737D"/>
    <w:rsid w:val="0028752C"/>
    <w:rsid w:val="00287F09"/>
    <w:rsid w:val="00290938"/>
    <w:rsid w:val="00291482"/>
    <w:rsid w:val="00294DDC"/>
    <w:rsid w:val="00295CF2"/>
    <w:rsid w:val="0029650C"/>
    <w:rsid w:val="002A3875"/>
    <w:rsid w:val="002A47D9"/>
    <w:rsid w:val="002A4AF4"/>
    <w:rsid w:val="002A5D97"/>
    <w:rsid w:val="002A5EDD"/>
    <w:rsid w:val="002A6455"/>
    <w:rsid w:val="002A7E9F"/>
    <w:rsid w:val="002B0FC6"/>
    <w:rsid w:val="002B2047"/>
    <w:rsid w:val="002B35D3"/>
    <w:rsid w:val="002B3D57"/>
    <w:rsid w:val="002B5AF5"/>
    <w:rsid w:val="002B5ED9"/>
    <w:rsid w:val="002B7E81"/>
    <w:rsid w:val="002C27C4"/>
    <w:rsid w:val="002C323C"/>
    <w:rsid w:val="002C512D"/>
    <w:rsid w:val="002C5501"/>
    <w:rsid w:val="002C5C45"/>
    <w:rsid w:val="002D257E"/>
    <w:rsid w:val="002D2AFB"/>
    <w:rsid w:val="002D3C75"/>
    <w:rsid w:val="002D3FF1"/>
    <w:rsid w:val="002D4FB0"/>
    <w:rsid w:val="002D613D"/>
    <w:rsid w:val="002D627D"/>
    <w:rsid w:val="002D7148"/>
    <w:rsid w:val="002E1F5A"/>
    <w:rsid w:val="002E2AAA"/>
    <w:rsid w:val="002E60EC"/>
    <w:rsid w:val="002E7FB5"/>
    <w:rsid w:val="002F0E4C"/>
    <w:rsid w:val="002F160B"/>
    <w:rsid w:val="002F1940"/>
    <w:rsid w:val="002F2F77"/>
    <w:rsid w:val="002F3BC5"/>
    <w:rsid w:val="002F5049"/>
    <w:rsid w:val="002F5DED"/>
    <w:rsid w:val="002F7698"/>
    <w:rsid w:val="00300B98"/>
    <w:rsid w:val="0030151F"/>
    <w:rsid w:val="00302A23"/>
    <w:rsid w:val="00302AA8"/>
    <w:rsid w:val="00305E9B"/>
    <w:rsid w:val="00307454"/>
    <w:rsid w:val="00307AB9"/>
    <w:rsid w:val="003111F6"/>
    <w:rsid w:val="00312B82"/>
    <w:rsid w:val="0031436F"/>
    <w:rsid w:val="00315D03"/>
    <w:rsid w:val="00316130"/>
    <w:rsid w:val="0031776C"/>
    <w:rsid w:val="00320C62"/>
    <w:rsid w:val="00322AAA"/>
    <w:rsid w:val="00323FB4"/>
    <w:rsid w:val="003242D6"/>
    <w:rsid w:val="00330BC3"/>
    <w:rsid w:val="00330CE0"/>
    <w:rsid w:val="00334A2E"/>
    <w:rsid w:val="003353C6"/>
    <w:rsid w:val="00335AF5"/>
    <w:rsid w:val="00343041"/>
    <w:rsid w:val="00343165"/>
    <w:rsid w:val="003450DE"/>
    <w:rsid w:val="00345539"/>
    <w:rsid w:val="003463DB"/>
    <w:rsid w:val="0034684B"/>
    <w:rsid w:val="0034704B"/>
    <w:rsid w:val="003476BC"/>
    <w:rsid w:val="003478B5"/>
    <w:rsid w:val="00347EC9"/>
    <w:rsid w:val="00351A42"/>
    <w:rsid w:val="00352DA0"/>
    <w:rsid w:val="00352E91"/>
    <w:rsid w:val="00355BA2"/>
    <w:rsid w:val="0035705D"/>
    <w:rsid w:val="00357481"/>
    <w:rsid w:val="00360A19"/>
    <w:rsid w:val="00361BAB"/>
    <w:rsid w:val="00361D56"/>
    <w:rsid w:val="00362600"/>
    <w:rsid w:val="00362FCF"/>
    <w:rsid w:val="00363883"/>
    <w:rsid w:val="003657BA"/>
    <w:rsid w:val="00366A79"/>
    <w:rsid w:val="003705C1"/>
    <w:rsid w:val="00372CF7"/>
    <w:rsid w:val="003808F2"/>
    <w:rsid w:val="003816E8"/>
    <w:rsid w:val="00381907"/>
    <w:rsid w:val="00385C6A"/>
    <w:rsid w:val="0038687C"/>
    <w:rsid w:val="003877B6"/>
    <w:rsid w:val="003918E3"/>
    <w:rsid w:val="00391E80"/>
    <w:rsid w:val="0039259F"/>
    <w:rsid w:val="00393458"/>
    <w:rsid w:val="0039463E"/>
    <w:rsid w:val="003947B3"/>
    <w:rsid w:val="003959BD"/>
    <w:rsid w:val="00397F79"/>
    <w:rsid w:val="003A1C3C"/>
    <w:rsid w:val="003A2070"/>
    <w:rsid w:val="003A3824"/>
    <w:rsid w:val="003A38B3"/>
    <w:rsid w:val="003A58FC"/>
    <w:rsid w:val="003A7678"/>
    <w:rsid w:val="003B10B7"/>
    <w:rsid w:val="003B1FC4"/>
    <w:rsid w:val="003B3034"/>
    <w:rsid w:val="003B3094"/>
    <w:rsid w:val="003B4254"/>
    <w:rsid w:val="003B5D00"/>
    <w:rsid w:val="003B6378"/>
    <w:rsid w:val="003B73F4"/>
    <w:rsid w:val="003C0058"/>
    <w:rsid w:val="003C114E"/>
    <w:rsid w:val="003C240F"/>
    <w:rsid w:val="003C26DA"/>
    <w:rsid w:val="003C4935"/>
    <w:rsid w:val="003C6D34"/>
    <w:rsid w:val="003D054C"/>
    <w:rsid w:val="003D064D"/>
    <w:rsid w:val="003D27FC"/>
    <w:rsid w:val="003D3180"/>
    <w:rsid w:val="003D37AD"/>
    <w:rsid w:val="003D3F34"/>
    <w:rsid w:val="003D50E5"/>
    <w:rsid w:val="003D5BA3"/>
    <w:rsid w:val="003D6A3F"/>
    <w:rsid w:val="003E0083"/>
    <w:rsid w:val="003E0F5A"/>
    <w:rsid w:val="003E12AE"/>
    <w:rsid w:val="003E1D02"/>
    <w:rsid w:val="003E24A2"/>
    <w:rsid w:val="003E3075"/>
    <w:rsid w:val="003E494F"/>
    <w:rsid w:val="003E4FC0"/>
    <w:rsid w:val="003E500B"/>
    <w:rsid w:val="003E5A2D"/>
    <w:rsid w:val="003E6DDE"/>
    <w:rsid w:val="003E7AB2"/>
    <w:rsid w:val="003F31AD"/>
    <w:rsid w:val="003F413B"/>
    <w:rsid w:val="003F4494"/>
    <w:rsid w:val="003F7775"/>
    <w:rsid w:val="003F78B7"/>
    <w:rsid w:val="00400C53"/>
    <w:rsid w:val="00401716"/>
    <w:rsid w:val="004043CF"/>
    <w:rsid w:val="00404EF7"/>
    <w:rsid w:val="004113FD"/>
    <w:rsid w:val="00415791"/>
    <w:rsid w:val="0041711E"/>
    <w:rsid w:val="004211B5"/>
    <w:rsid w:val="0042245F"/>
    <w:rsid w:val="00422520"/>
    <w:rsid w:val="00423576"/>
    <w:rsid w:val="00423BBE"/>
    <w:rsid w:val="00423EB5"/>
    <w:rsid w:val="00424ECC"/>
    <w:rsid w:val="0042565C"/>
    <w:rsid w:val="00426A1F"/>
    <w:rsid w:val="00427994"/>
    <w:rsid w:val="00430BBB"/>
    <w:rsid w:val="00433344"/>
    <w:rsid w:val="00434BBC"/>
    <w:rsid w:val="0043616F"/>
    <w:rsid w:val="00436348"/>
    <w:rsid w:val="00436E55"/>
    <w:rsid w:val="0043736D"/>
    <w:rsid w:val="004415D7"/>
    <w:rsid w:val="00442BC0"/>
    <w:rsid w:val="00445BF5"/>
    <w:rsid w:val="00447BFF"/>
    <w:rsid w:val="004500A6"/>
    <w:rsid w:val="00450B84"/>
    <w:rsid w:val="0045146B"/>
    <w:rsid w:val="00451BBB"/>
    <w:rsid w:val="00451DBE"/>
    <w:rsid w:val="004523C2"/>
    <w:rsid w:val="00452455"/>
    <w:rsid w:val="00453E8B"/>
    <w:rsid w:val="00454692"/>
    <w:rsid w:val="004546D4"/>
    <w:rsid w:val="00454C8F"/>
    <w:rsid w:val="00455DEB"/>
    <w:rsid w:val="00455F19"/>
    <w:rsid w:val="00456325"/>
    <w:rsid w:val="004574F0"/>
    <w:rsid w:val="004647A5"/>
    <w:rsid w:val="004653EA"/>
    <w:rsid w:val="00466D87"/>
    <w:rsid w:val="0047094C"/>
    <w:rsid w:val="00473FC0"/>
    <w:rsid w:val="00476C28"/>
    <w:rsid w:val="00480597"/>
    <w:rsid w:val="00482E6B"/>
    <w:rsid w:val="00483460"/>
    <w:rsid w:val="004838F9"/>
    <w:rsid w:val="0048473B"/>
    <w:rsid w:val="00485111"/>
    <w:rsid w:val="00486E62"/>
    <w:rsid w:val="004910F1"/>
    <w:rsid w:val="004916A6"/>
    <w:rsid w:val="00491B19"/>
    <w:rsid w:val="004929AD"/>
    <w:rsid w:val="0049595C"/>
    <w:rsid w:val="00496788"/>
    <w:rsid w:val="00497944"/>
    <w:rsid w:val="004A015A"/>
    <w:rsid w:val="004A14CC"/>
    <w:rsid w:val="004A3033"/>
    <w:rsid w:val="004A4002"/>
    <w:rsid w:val="004A45E9"/>
    <w:rsid w:val="004A5830"/>
    <w:rsid w:val="004A7D6A"/>
    <w:rsid w:val="004B296B"/>
    <w:rsid w:val="004B2B83"/>
    <w:rsid w:val="004B3A1E"/>
    <w:rsid w:val="004B4752"/>
    <w:rsid w:val="004B5068"/>
    <w:rsid w:val="004B56D7"/>
    <w:rsid w:val="004B6D3E"/>
    <w:rsid w:val="004C111D"/>
    <w:rsid w:val="004C22D6"/>
    <w:rsid w:val="004C3499"/>
    <w:rsid w:val="004C509F"/>
    <w:rsid w:val="004C6C81"/>
    <w:rsid w:val="004C73E4"/>
    <w:rsid w:val="004D1C9F"/>
    <w:rsid w:val="004D4A1B"/>
    <w:rsid w:val="004D4ADD"/>
    <w:rsid w:val="004D6585"/>
    <w:rsid w:val="004D6C72"/>
    <w:rsid w:val="004D6F13"/>
    <w:rsid w:val="004D71EF"/>
    <w:rsid w:val="004E092D"/>
    <w:rsid w:val="004E0AFF"/>
    <w:rsid w:val="004E392E"/>
    <w:rsid w:val="004E58C6"/>
    <w:rsid w:val="004E58F2"/>
    <w:rsid w:val="004E7339"/>
    <w:rsid w:val="004E7930"/>
    <w:rsid w:val="004E7F4F"/>
    <w:rsid w:val="004F027B"/>
    <w:rsid w:val="004F4E76"/>
    <w:rsid w:val="004F5376"/>
    <w:rsid w:val="004F6320"/>
    <w:rsid w:val="004F7C5C"/>
    <w:rsid w:val="00500979"/>
    <w:rsid w:val="0050184F"/>
    <w:rsid w:val="00501854"/>
    <w:rsid w:val="005023D7"/>
    <w:rsid w:val="005038D8"/>
    <w:rsid w:val="005041A1"/>
    <w:rsid w:val="005065A7"/>
    <w:rsid w:val="00507379"/>
    <w:rsid w:val="005073BA"/>
    <w:rsid w:val="00510059"/>
    <w:rsid w:val="00510177"/>
    <w:rsid w:val="0051028A"/>
    <w:rsid w:val="005113E9"/>
    <w:rsid w:val="00513BF6"/>
    <w:rsid w:val="00514472"/>
    <w:rsid w:val="0051687E"/>
    <w:rsid w:val="00520F60"/>
    <w:rsid w:val="005220BA"/>
    <w:rsid w:val="0052255E"/>
    <w:rsid w:val="00522916"/>
    <w:rsid w:val="005234A0"/>
    <w:rsid w:val="00523D9F"/>
    <w:rsid w:val="00527996"/>
    <w:rsid w:val="00527AAE"/>
    <w:rsid w:val="00536363"/>
    <w:rsid w:val="005364A7"/>
    <w:rsid w:val="00536CE9"/>
    <w:rsid w:val="0053760F"/>
    <w:rsid w:val="00537624"/>
    <w:rsid w:val="00537BC9"/>
    <w:rsid w:val="00542067"/>
    <w:rsid w:val="00542F00"/>
    <w:rsid w:val="00543015"/>
    <w:rsid w:val="00544280"/>
    <w:rsid w:val="00545C72"/>
    <w:rsid w:val="005464B3"/>
    <w:rsid w:val="00546EAD"/>
    <w:rsid w:val="00547ED3"/>
    <w:rsid w:val="0055166A"/>
    <w:rsid w:val="0055378A"/>
    <w:rsid w:val="00554087"/>
    <w:rsid w:val="00555549"/>
    <w:rsid w:val="00555E69"/>
    <w:rsid w:val="00556E9C"/>
    <w:rsid w:val="005606FC"/>
    <w:rsid w:val="005620BD"/>
    <w:rsid w:val="005621D0"/>
    <w:rsid w:val="00562874"/>
    <w:rsid w:val="00563227"/>
    <w:rsid w:val="00563F65"/>
    <w:rsid w:val="00564D40"/>
    <w:rsid w:val="0056507F"/>
    <w:rsid w:val="00567976"/>
    <w:rsid w:val="005705E5"/>
    <w:rsid w:val="00571F34"/>
    <w:rsid w:val="00572018"/>
    <w:rsid w:val="005731AC"/>
    <w:rsid w:val="005745D9"/>
    <w:rsid w:val="00574775"/>
    <w:rsid w:val="00581CAC"/>
    <w:rsid w:val="00583263"/>
    <w:rsid w:val="00583DD1"/>
    <w:rsid w:val="0058422D"/>
    <w:rsid w:val="005872FF"/>
    <w:rsid w:val="0059061B"/>
    <w:rsid w:val="00591529"/>
    <w:rsid w:val="00591C04"/>
    <w:rsid w:val="005927D7"/>
    <w:rsid w:val="0059544C"/>
    <w:rsid w:val="00596AF8"/>
    <w:rsid w:val="005A0A0D"/>
    <w:rsid w:val="005A1698"/>
    <w:rsid w:val="005A18C1"/>
    <w:rsid w:val="005A291E"/>
    <w:rsid w:val="005A2BCB"/>
    <w:rsid w:val="005A4AC4"/>
    <w:rsid w:val="005A4E6A"/>
    <w:rsid w:val="005A4FA6"/>
    <w:rsid w:val="005A5012"/>
    <w:rsid w:val="005A67C4"/>
    <w:rsid w:val="005A6C8C"/>
    <w:rsid w:val="005B07B0"/>
    <w:rsid w:val="005B090B"/>
    <w:rsid w:val="005B18B2"/>
    <w:rsid w:val="005B43FE"/>
    <w:rsid w:val="005B51EA"/>
    <w:rsid w:val="005B583B"/>
    <w:rsid w:val="005B6202"/>
    <w:rsid w:val="005B73AB"/>
    <w:rsid w:val="005B7C19"/>
    <w:rsid w:val="005C03F8"/>
    <w:rsid w:val="005C1AAC"/>
    <w:rsid w:val="005C3011"/>
    <w:rsid w:val="005C344C"/>
    <w:rsid w:val="005C3F95"/>
    <w:rsid w:val="005C4C36"/>
    <w:rsid w:val="005C4CBB"/>
    <w:rsid w:val="005C5674"/>
    <w:rsid w:val="005C60C0"/>
    <w:rsid w:val="005C75DB"/>
    <w:rsid w:val="005C7638"/>
    <w:rsid w:val="005C7DC9"/>
    <w:rsid w:val="005D3BDF"/>
    <w:rsid w:val="005D45B0"/>
    <w:rsid w:val="005D4935"/>
    <w:rsid w:val="005D6B07"/>
    <w:rsid w:val="005E1851"/>
    <w:rsid w:val="005E28E9"/>
    <w:rsid w:val="005E2E5C"/>
    <w:rsid w:val="005E3DCC"/>
    <w:rsid w:val="005F1495"/>
    <w:rsid w:val="005F1C37"/>
    <w:rsid w:val="005F2E6D"/>
    <w:rsid w:val="005F3296"/>
    <w:rsid w:val="005F3354"/>
    <w:rsid w:val="005F33CD"/>
    <w:rsid w:val="005F5155"/>
    <w:rsid w:val="006004C9"/>
    <w:rsid w:val="0060329C"/>
    <w:rsid w:val="00603C6B"/>
    <w:rsid w:val="00611624"/>
    <w:rsid w:val="006126EE"/>
    <w:rsid w:val="00612C5B"/>
    <w:rsid w:val="006140D6"/>
    <w:rsid w:val="00615588"/>
    <w:rsid w:val="00615A80"/>
    <w:rsid w:val="00616B10"/>
    <w:rsid w:val="006200AA"/>
    <w:rsid w:val="006207EF"/>
    <w:rsid w:val="00621899"/>
    <w:rsid w:val="00622707"/>
    <w:rsid w:val="00624B36"/>
    <w:rsid w:val="0062521A"/>
    <w:rsid w:val="0063002B"/>
    <w:rsid w:val="006304E2"/>
    <w:rsid w:val="006307BB"/>
    <w:rsid w:val="00631BB4"/>
    <w:rsid w:val="0063264C"/>
    <w:rsid w:val="0063514F"/>
    <w:rsid w:val="00635F09"/>
    <w:rsid w:val="006363DE"/>
    <w:rsid w:val="00637233"/>
    <w:rsid w:val="006402C1"/>
    <w:rsid w:val="0064112B"/>
    <w:rsid w:val="00641305"/>
    <w:rsid w:val="0064289E"/>
    <w:rsid w:val="006447D5"/>
    <w:rsid w:val="00646E2C"/>
    <w:rsid w:val="006474C5"/>
    <w:rsid w:val="00647CCA"/>
    <w:rsid w:val="00650401"/>
    <w:rsid w:val="00650570"/>
    <w:rsid w:val="006506E9"/>
    <w:rsid w:val="00650B2E"/>
    <w:rsid w:val="00654CA2"/>
    <w:rsid w:val="00656EE3"/>
    <w:rsid w:val="006574EF"/>
    <w:rsid w:val="00657B79"/>
    <w:rsid w:val="006630E8"/>
    <w:rsid w:val="00664E64"/>
    <w:rsid w:val="00665BAB"/>
    <w:rsid w:val="0066632C"/>
    <w:rsid w:val="006707DF"/>
    <w:rsid w:val="006717F5"/>
    <w:rsid w:val="00672120"/>
    <w:rsid w:val="00672C9B"/>
    <w:rsid w:val="0067549A"/>
    <w:rsid w:val="00675EB3"/>
    <w:rsid w:val="00676CE4"/>
    <w:rsid w:val="00677EF6"/>
    <w:rsid w:val="006804BA"/>
    <w:rsid w:val="00681A0B"/>
    <w:rsid w:val="00681DD4"/>
    <w:rsid w:val="0068442A"/>
    <w:rsid w:val="006847DE"/>
    <w:rsid w:val="006860BD"/>
    <w:rsid w:val="006862B9"/>
    <w:rsid w:val="00687A11"/>
    <w:rsid w:val="00690C5E"/>
    <w:rsid w:val="00693184"/>
    <w:rsid w:val="00694488"/>
    <w:rsid w:val="006948A8"/>
    <w:rsid w:val="0069549D"/>
    <w:rsid w:val="006973AA"/>
    <w:rsid w:val="006A0870"/>
    <w:rsid w:val="006A1961"/>
    <w:rsid w:val="006A1FD4"/>
    <w:rsid w:val="006A270A"/>
    <w:rsid w:val="006A301D"/>
    <w:rsid w:val="006A5C04"/>
    <w:rsid w:val="006A6BB6"/>
    <w:rsid w:val="006B129F"/>
    <w:rsid w:val="006B173D"/>
    <w:rsid w:val="006B309C"/>
    <w:rsid w:val="006B3839"/>
    <w:rsid w:val="006B3F63"/>
    <w:rsid w:val="006B4039"/>
    <w:rsid w:val="006B5C57"/>
    <w:rsid w:val="006C0498"/>
    <w:rsid w:val="006C345F"/>
    <w:rsid w:val="006C4596"/>
    <w:rsid w:val="006C4956"/>
    <w:rsid w:val="006C4B35"/>
    <w:rsid w:val="006C53EC"/>
    <w:rsid w:val="006C7100"/>
    <w:rsid w:val="006D12B0"/>
    <w:rsid w:val="006D1487"/>
    <w:rsid w:val="006D324B"/>
    <w:rsid w:val="006D4B96"/>
    <w:rsid w:val="006D576F"/>
    <w:rsid w:val="006D5789"/>
    <w:rsid w:val="006D6A19"/>
    <w:rsid w:val="006D6B48"/>
    <w:rsid w:val="006E0BDA"/>
    <w:rsid w:val="006E0FD8"/>
    <w:rsid w:val="006E248F"/>
    <w:rsid w:val="006E376C"/>
    <w:rsid w:val="006E51E8"/>
    <w:rsid w:val="006E7CF7"/>
    <w:rsid w:val="006F1B05"/>
    <w:rsid w:val="006F23C2"/>
    <w:rsid w:val="006F2A67"/>
    <w:rsid w:val="006F32F8"/>
    <w:rsid w:val="006F38D0"/>
    <w:rsid w:val="006F3F3A"/>
    <w:rsid w:val="006F4164"/>
    <w:rsid w:val="006F587B"/>
    <w:rsid w:val="007007D4"/>
    <w:rsid w:val="00704436"/>
    <w:rsid w:val="007044E1"/>
    <w:rsid w:val="00704626"/>
    <w:rsid w:val="00705C37"/>
    <w:rsid w:val="00705CB5"/>
    <w:rsid w:val="007063F9"/>
    <w:rsid w:val="00707714"/>
    <w:rsid w:val="00707CF0"/>
    <w:rsid w:val="00711689"/>
    <w:rsid w:val="00711A2B"/>
    <w:rsid w:val="00715C88"/>
    <w:rsid w:val="00716261"/>
    <w:rsid w:val="0071652E"/>
    <w:rsid w:val="00716B2B"/>
    <w:rsid w:val="00716B36"/>
    <w:rsid w:val="0071790F"/>
    <w:rsid w:val="00720160"/>
    <w:rsid w:val="0072049D"/>
    <w:rsid w:val="0072533E"/>
    <w:rsid w:val="00730A9C"/>
    <w:rsid w:val="0073268C"/>
    <w:rsid w:val="00732A40"/>
    <w:rsid w:val="00733675"/>
    <w:rsid w:val="00734883"/>
    <w:rsid w:val="00736906"/>
    <w:rsid w:val="00740665"/>
    <w:rsid w:val="00740B35"/>
    <w:rsid w:val="00740DF5"/>
    <w:rsid w:val="00740FE8"/>
    <w:rsid w:val="00741F87"/>
    <w:rsid w:val="00744241"/>
    <w:rsid w:val="00744498"/>
    <w:rsid w:val="00745685"/>
    <w:rsid w:val="00747791"/>
    <w:rsid w:val="00752810"/>
    <w:rsid w:val="0075291D"/>
    <w:rsid w:val="0075316A"/>
    <w:rsid w:val="00754B17"/>
    <w:rsid w:val="0075621A"/>
    <w:rsid w:val="00756D89"/>
    <w:rsid w:val="0076091F"/>
    <w:rsid w:val="00762CE4"/>
    <w:rsid w:val="00763181"/>
    <w:rsid w:val="00764F76"/>
    <w:rsid w:val="00765B3C"/>
    <w:rsid w:val="00765F0E"/>
    <w:rsid w:val="00767D16"/>
    <w:rsid w:val="00771AD3"/>
    <w:rsid w:val="007725B8"/>
    <w:rsid w:val="00772A32"/>
    <w:rsid w:val="00775303"/>
    <w:rsid w:val="00776B75"/>
    <w:rsid w:val="00776C35"/>
    <w:rsid w:val="00777E78"/>
    <w:rsid w:val="007813CE"/>
    <w:rsid w:val="00783423"/>
    <w:rsid w:val="0078505D"/>
    <w:rsid w:val="0078584C"/>
    <w:rsid w:val="0078669B"/>
    <w:rsid w:val="007924BE"/>
    <w:rsid w:val="00792DEB"/>
    <w:rsid w:val="007931E2"/>
    <w:rsid w:val="00793C91"/>
    <w:rsid w:val="00795C1A"/>
    <w:rsid w:val="00796CF1"/>
    <w:rsid w:val="0079711A"/>
    <w:rsid w:val="00797D76"/>
    <w:rsid w:val="007A1303"/>
    <w:rsid w:val="007A2F4E"/>
    <w:rsid w:val="007A3DF9"/>
    <w:rsid w:val="007A4E57"/>
    <w:rsid w:val="007A7FF6"/>
    <w:rsid w:val="007B0264"/>
    <w:rsid w:val="007B1C14"/>
    <w:rsid w:val="007B235B"/>
    <w:rsid w:val="007B2FC2"/>
    <w:rsid w:val="007B32EB"/>
    <w:rsid w:val="007B406E"/>
    <w:rsid w:val="007B6EF6"/>
    <w:rsid w:val="007C01EF"/>
    <w:rsid w:val="007C115A"/>
    <w:rsid w:val="007C2708"/>
    <w:rsid w:val="007C27B5"/>
    <w:rsid w:val="007C363A"/>
    <w:rsid w:val="007C53FD"/>
    <w:rsid w:val="007C541F"/>
    <w:rsid w:val="007C70DD"/>
    <w:rsid w:val="007C739B"/>
    <w:rsid w:val="007D14AD"/>
    <w:rsid w:val="007D35A0"/>
    <w:rsid w:val="007D4472"/>
    <w:rsid w:val="007D5529"/>
    <w:rsid w:val="007D5678"/>
    <w:rsid w:val="007D57EA"/>
    <w:rsid w:val="007D6029"/>
    <w:rsid w:val="007D6C70"/>
    <w:rsid w:val="007D7C44"/>
    <w:rsid w:val="007E0649"/>
    <w:rsid w:val="007E072A"/>
    <w:rsid w:val="007E0798"/>
    <w:rsid w:val="007E4214"/>
    <w:rsid w:val="007E4CD7"/>
    <w:rsid w:val="007E59EB"/>
    <w:rsid w:val="007E6386"/>
    <w:rsid w:val="007F0CFA"/>
    <w:rsid w:val="007F1488"/>
    <w:rsid w:val="007F286C"/>
    <w:rsid w:val="007F38DE"/>
    <w:rsid w:val="007F513C"/>
    <w:rsid w:val="007F6AAD"/>
    <w:rsid w:val="007F7495"/>
    <w:rsid w:val="007F767A"/>
    <w:rsid w:val="007F7FCE"/>
    <w:rsid w:val="00800C98"/>
    <w:rsid w:val="00801576"/>
    <w:rsid w:val="008036B1"/>
    <w:rsid w:val="00805B59"/>
    <w:rsid w:val="00807B8B"/>
    <w:rsid w:val="00810FD5"/>
    <w:rsid w:val="00811BD0"/>
    <w:rsid w:val="00811CF6"/>
    <w:rsid w:val="008145B4"/>
    <w:rsid w:val="00815754"/>
    <w:rsid w:val="00815DAA"/>
    <w:rsid w:val="00816550"/>
    <w:rsid w:val="00816F0B"/>
    <w:rsid w:val="0082100A"/>
    <w:rsid w:val="008219B1"/>
    <w:rsid w:val="00821AF7"/>
    <w:rsid w:val="00821D1B"/>
    <w:rsid w:val="00824427"/>
    <w:rsid w:val="00824742"/>
    <w:rsid w:val="0082662F"/>
    <w:rsid w:val="0082756F"/>
    <w:rsid w:val="00833100"/>
    <w:rsid w:val="00834ADB"/>
    <w:rsid w:val="008376D8"/>
    <w:rsid w:val="0084087C"/>
    <w:rsid w:val="00843E2D"/>
    <w:rsid w:val="0084636E"/>
    <w:rsid w:val="00846BB2"/>
    <w:rsid w:val="008479C9"/>
    <w:rsid w:val="00851359"/>
    <w:rsid w:val="00851B45"/>
    <w:rsid w:val="00852971"/>
    <w:rsid w:val="00856CD5"/>
    <w:rsid w:val="00861297"/>
    <w:rsid w:val="00861998"/>
    <w:rsid w:val="008622CF"/>
    <w:rsid w:val="00862A30"/>
    <w:rsid w:val="0087061A"/>
    <w:rsid w:val="00871AD6"/>
    <w:rsid w:val="008725CD"/>
    <w:rsid w:val="0087508D"/>
    <w:rsid w:val="00875A65"/>
    <w:rsid w:val="00875F07"/>
    <w:rsid w:val="0087654E"/>
    <w:rsid w:val="008814EF"/>
    <w:rsid w:val="008818D7"/>
    <w:rsid w:val="0088386D"/>
    <w:rsid w:val="00884ADD"/>
    <w:rsid w:val="00884BA1"/>
    <w:rsid w:val="00885F73"/>
    <w:rsid w:val="008901C0"/>
    <w:rsid w:val="0089048A"/>
    <w:rsid w:val="0089281C"/>
    <w:rsid w:val="00893E24"/>
    <w:rsid w:val="00896610"/>
    <w:rsid w:val="008A2DDD"/>
    <w:rsid w:val="008A3D2F"/>
    <w:rsid w:val="008A5146"/>
    <w:rsid w:val="008A56D1"/>
    <w:rsid w:val="008A609A"/>
    <w:rsid w:val="008B00DA"/>
    <w:rsid w:val="008B10A9"/>
    <w:rsid w:val="008B19F9"/>
    <w:rsid w:val="008B1CFC"/>
    <w:rsid w:val="008B21E0"/>
    <w:rsid w:val="008B30AA"/>
    <w:rsid w:val="008B4D91"/>
    <w:rsid w:val="008C04F9"/>
    <w:rsid w:val="008C12AD"/>
    <w:rsid w:val="008C2EB3"/>
    <w:rsid w:val="008C4161"/>
    <w:rsid w:val="008C41FB"/>
    <w:rsid w:val="008C4B62"/>
    <w:rsid w:val="008C58D8"/>
    <w:rsid w:val="008C67DF"/>
    <w:rsid w:val="008C6CBB"/>
    <w:rsid w:val="008C6E32"/>
    <w:rsid w:val="008D3228"/>
    <w:rsid w:val="008D40CC"/>
    <w:rsid w:val="008D48A9"/>
    <w:rsid w:val="008D4C89"/>
    <w:rsid w:val="008D73DA"/>
    <w:rsid w:val="008E084C"/>
    <w:rsid w:val="008E59AB"/>
    <w:rsid w:val="008E5EFD"/>
    <w:rsid w:val="008E714A"/>
    <w:rsid w:val="008E7572"/>
    <w:rsid w:val="008E7B5F"/>
    <w:rsid w:val="008F02F3"/>
    <w:rsid w:val="008F2B6D"/>
    <w:rsid w:val="008F4781"/>
    <w:rsid w:val="008F5141"/>
    <w:rsid w:val="008F5E13"/>
    <w:rsid w:val="008F6616"/>
    <w:rsid w:val="008F7210"/>
    <w:rsid w:val="00900277"/>
    <w:rsid w:val="00902985"/>
    <w:rsid w:val="00902D37"/>
    <w:rsid w:val="009030F8"/>
    <w:rsid w:val="00903ACB"/>
    <w:rsid w:val="00903D06"/>
    <w:rsid w:val="00904DBC"/>
    <w:rsid w:val="00906206"/>
    <w:rsid w:val="009110B7"/>
    <w:rsid w:val="00912F6B"/>
    <w:rsid w:val="0091317D"/>
    <w:rsid w:val="0091351D"/>
    <w:rsid w:val="009202D6"/>
    <w:rsid w:val="00922A8E"/>
    <w:rsid w:val="009249CA"/>
    <w:rsid w:val="00925EB9"/>
    <w:rsid w:val="00927193"/>
    <w:rsid w:val="00927539"/>
    <w:rsid w:val="00930717"/>
    <w:rsid w:val="00931B3B"/>
    <w:rsid w:val="00932731"/>
    <w:rsid w:val="00932D41"/>
    <w:rsid w:val="00932D92"/>
    <w:rsid w:val="00933DA0"/>
    <w:rsid w:val="009342AD"/>
    <w:rsid w:val="00936CD5"/>
    <w:rsid w:val="00936F11"/>
    <w:rsid w:val="00936F7A"/>
    <w:rsid w:val="00937555"/>
    <w:rsid w:val="009375B5"/>
    <w:rsid w:val="00937760"/>
    <w:rsid w:val="0094050C"/>
    <w:rsid w:val="00940B0D"/>
    <w:rsid w:val="00941051"/>
    <w:rsid w:val="00942247"/>
    <w:rsid w:val="00943B31"/>
    <w:rsid w:val="009448C5"/>
    <w:rsid w:val="00944AC2"/>
    <w:rsid w:val="009463C9"/>
    <w:rsid w:val="00946786"/>
    <w:rsid w:val="009473A5"/>
    <w:rsid w:val="00951364"/>
    <w:rsid w:val="00952332"/>
    <w:rsid w:val="009526DC"/>
    <w:rsid w:val="009527AB"/>
    <w:rsid w:val="009559E0"/>
    <w:rsid w:val="009560B6"/>
    <w:rsid w:val="009573FE"/>
    <w:rsid w:val="00960446"/>
    <w:rsid w:val="0096257F"/>
    <w:rsid w:val="00962CC2"/>
    <w:rsid w:val="00963628"/>
    <w:rsid w:val="009636CF"/>
    <w:rsid w:val="00964103"/>
    <w:rsid w:val="00964FC7"/>
    <w:rsid w:val="0096636D"/>
    <w:rsid w:val="0096784E"/>
    <w:rsid w:val="00971A71"/>
    <w:rsid w:val="009756FC"/>
    <w:rsid w:val="00975CBA"/>
    <w:rsid w:val="0098032C"/>
    <w:rsid w:val="00980784"/>
    <w:rsid w:val="00981678"/>
    <w:rsid w:val="00981A85"/>
    <w:rsid w:val="00982969"/>
    <w:rsid w:val="00982A81"/>
    <w:rsid w:val="00982C53"/>
    <w:rsid w:val="00984363"/>
    <w:rsid w:val="00984598"/>
    <w:rsid w:val="00984694"/>
    <w:rsid w:val="00984C7A"/>
    <w:rsid w:val="00986E38"/>
    <w:rsid w:val="0099001A"/>
    <w:rsid w:val="009904AD"/>
    <w:rsid w:val="00992D8C"/>
    <w:rsid w:val="00993ACB"/>
    <w:rsid w:val="00993CD6"/>
    <w:rsid w:val="00994217"/>
    <w:rsid w:val="00994687"/>
    <w:rsid w:val="00995926"/>
    <w:rsid w:val="00995B17"/>
    <w:rsid w:val="00996050"/>
    <w:rsid w:val="0099789A"/>
    <w:rsid w:val="0099789B"/>
    <w:rsid w:val="009A0879"/>
    <w:rsid w:val="009A08C9"/>
    <w:rsid w:val="009A1D2D"/>
    <w:rsid w:val="009A2A8E"/>
    <w:rsid w:val="009A2D1E"/>
    <w:rsid w:val="009A2DC3"/>
    <w:rsid w:val="009A3340"/>
    <w:rsid w:val="009A4A7E"/>
    <w:rsid w:val="009A574E"/>
    <w:rsid w:val="009A73D6"/>
    <w:rsid w:val="009A77BA"/>
    <w:rsid w:val="009A7A73"/>
    <w:rsid w:val="009B02B2"/>
    <w:rsid w:val="009B57C8"/>
    <w:rsid w:val="009B57EF"/>
    <w:rsid w:val="009B6895"/>
    <w:rsid w:val="009B7639"/>
    <w:rsid w:val="009C0053"/>
    <w:rsid w:val="009C020F"/>
    <w:rsid w:val="009C0FA2"/>
    <w:rsid w:val="009C1887"/>
    <w:rsid w:val="009C2300"/>
    <w:rsid w:val="009C2788"/>
    <w:rsid w:val="009C3172"/>
    <w:rsid w:val="009C3C57"/>
    <w:rsid w:val="009C48B2"/>
    <w:rsid w:val="009C57AA"/>
    <w:rsid w:val="009C6196"/>
    <w:rsid w:val="009C69A3"/>
    <w:rsid w:val="009C6BDB"/>
    <w:rsid w:val="009C7DF6"/>
    <w:rsid w:val="009D08FF"/>
    <w:rsid w:val="009D1406"/>
    <w:rsid w:val="009D1561"/>
    <w:rsid w:val="009D5022"/>
    <w:rsid w:val="009D531C"/>
    <w:rsid w:val="009D5995"/>
    <w:rsid w:val="009D6DBD"/>
    <w:rsid w:val="009E0219"/>
    <w:rsid w:val="009E05A2"/>
    <w:rsid w:val="009E20F2"/>
    <w:rsid w:val="009E3018"/>
    <w:rsid w:val="009E3FB7"/>
    <w:rsid w:val="009E4E98"/>
    <w:rsid w:val="009E5FB8"/>
    <w:rsid w:val="009E7122"/>
    <w:rsid w:val="009E7353"/>
    <w:rsid w:val="009E7AD4"/>
    <w:rsid w:val="009E7B45"/>
    <w:rsid w:val="009F0234"/>
    <w:rsid w:val="009F1DCE"/>
    <w:rsid w:val="009F2472"/>
    <w:rsid w:val="009F30D6"/>
    <w:rsid w:val="009F4789"/>
    <w:rsid w:val="009F596B"/>
    <w:rsid w:val="009F597A"/>
    <w:rsid w:val="009F607C"/>
    <w:rsid w:val="009F7412"/>
    <w:rsid w:val="009F748C"/>
    <w:rsid w:val="009F7E2B"/>
    <w:rsid w:val="00A00140"/>
    <w:rsid w:val="00A02ADA"/>
    <w:rsid w:val="00A02C27"/>
    <w:rsid w:val="00A03CC3"/>
    <w:rsid w:val="00A03DD2"/>
    <w:rsid w:val="00A04097"/>
    <w:rsid w:val="00A040E2"/>
    <w:rsid w:val="00A04514"/>
    <w:rsid w:val="00A04D5E"/>
    <w:rsid w:val="00A066C1"/>
    <w:rsid w:val="00A06E6E"/>
    <w:rsid w:val="00A10CCB"/>
    <w:rsid w:val="00A114DA"/>
    <w:rsid w:val="00A12EDF"/>
    <w:rsid w:val="00A134D4"/>
    <w:rsid w:val="00A14117"/>
    <w:rsid w:val="00A15CA2"/>
    <w:rsid w:val="00A15E53"/>
    <w:rsid w:val="00A160E5"/>
    <w:rsid w:val="00A2107F"/>
    <w:rsid w:val="00A229C6"/>
    <w:rsid w:val="00A23703"/>
    <w:rsid w:val="00A23DCD"/>
    <w:rsid w:val="00A24C0E"/>
    <w:rsid w:val="00A256E1"/>
    <w:rsid w:val="00A25ECA"/>
    <w:rsid w:val="00A270E9"/>
    <w:rsid w:val="00A27A61"/>
    <w:rsid w:val="00A30155"/>
    <w:rsid w:val="00A31B45"/>
    <w:rsid w:val="00A33454"/>
    <w:rsid w:val="00A337C1"/>
    <w:rsid w:val="00A34146"/>
    <w:rsid w:val="00A4023F"/>
    <w:rsid w:val="00A423BE"/>
    <w:rsid w:val="00A43611"/>
    <w:rsid w:val="00A454CC"/>
    <w:rsid w:val="00A4656F"/>
    <w:rsid w:val="00A46E25"/>
    <w:rsid w:val="00A47766"/>
    <w:rsid w:val="00A477A6"/>
    <w:rsid w:val="00A51074"/>
    <w:rsid w:val="00A520DD"/>
    <w:rsid w:val="00A574C6"/>
    <w:rsid w:val="00A60B47"/>
    <w:rsid w:val="00A620AA"/>
    <w:rsid w:val="00A63B21"/>
    <w:rsid w:val="00A65A27"/>
    <w:rsid w:val="00A703EE"/>
    <w:rsid w:val="00A71A06"/>
    <w:rsid w:val="00A72C83"/>
    <w:rsid w:val="00A72E84"/>
    <w:rsid w:val="00A8166E"/>
    <w:rsid w:val="00A82A30"/>
    <w:rsid w:val="00A838BB"/>
    <w:rsid w:val="00A8414A"/>
    <w:rsid w:val="00A84AE9"/>
    <w:rsid w:val="00A86381"/>
    <w:rsid w:val="00A87529"/>
    <w:rsid w:val="00A91A5B"/>
    <w:rsid w:val="00A91FC9"/>
    <w:rsid w:val="00A95015"/>
    <w:rsid w:val="00A966A8"/>
    <w:rsid w:val="00A96BD5"/>
    <w:rsid w:val="00A97105"/>
    <w:rsid w:val="00AA01DE"/>
    <w:rsid w:val="00AA08D9"/>
    <w:rsid w:val="00AA1302"/>
    <w:rsid w:val="00AA1781"/>
    <w:rsid w:val="00AA17C5"/>
    <w:rsid w:val="00AA3A25"/>
    <w:rsid w:val="00AA47AB"/>
    <w:rsid w:val="00AA47F3"/>
    <w:rsid w:val="00AA53AE"/>
    <w:rsid w:val="00AA5D32"/>
    <w:rsid w:val="00AA5FDB"/>
    <w:rsid w:val="00AB01CD"/>
    <w:rsid w:val="00AB24EC"/>
    <w:rsid w:val="00AB2E75"/>
    <w:rsid w:val="00AB374E"/>
    <w:rsid w:val="00AB5667"/>
    <w:rsid w:val="00AB6933"/>
    <w:rsid w:val="00AC09F7"/>
    <w:rsid w:val="00AC1E50"/>
    <w:rsid w:val="00AC2BEE"/>
    <w:rsid w:val="00AC2DEB"/>
    <w:rsid w:val="00AC3862"/>
    <w:rsid w:val="00AC3B04"/>
    <w:rsid w:val="00AC479A"/>
    <w:rsid w:val="00AC6BE9"/>
    <w:rsid w:val="00AD25B1"/>
    <w:rsid w:val="00AD31FA"/>
    <w:rsid w:val="00AD51AB"/>
    <w:rsid w:val="00AD6005"/>
    <w:rsid w:val="00AD6802"/>
    <w:rsid w:val="00AD740D"/>
    <w:rsid w:val="00AE011C"/>
    <w:rsid w:val="00AE1D48"/>
    <w:rsid w:val="00AE2054"/>
    <w:rsid w:val="00AE2E11"/>
    <w:rsid w:val="00AE2F13"/>
    <w:rsid w:val="00AE36DC"/>
    <w:rsid w:val="00AE6C02"/>
    <w:rsid w:val="00AE75D2"/>
    <w:rsid w:val="00AF0BE5"/>
    <w:rsid w:val="00AF1FF1"/>
    <w:rsid w:val="00AF21F7"/>
    <w:rsid w:val="00AF318C"/>
    <w:rsid w:val="00AF56B6"/>
    <w:rsid w:val="00B009F6"/>
    <w:rsid w:val="00B01176"/>
    <w:rsid w:val="00B0157B"/>
    <w:rsid w:val="00B023F9"/>
    <w:rsid w:val="00B032E7"/>
    <w:rsid w:val="00B11988"/>
    <w:rsid w:val="00B13E43"/>
    <w:rsid w:val="00B140E4"/>
    <w:rsid w:val="00B14BD0"/>
    <w:rsid w:val="00B158ED"/>
    <w:rsid w:val="00B167D5"/>
    <w:rsid w:val="00B17B5E"/>
    <w:rsid w:val="00B200F1"/>
    <w:rsid w:val="00B20213"/>
    <w:rsid w:val="00B21B9B"/>
    <w:rsid w:val="00B220AC"/>
    <w:rsid w:val="00B245D4"/>
    <w:rsid w:val="00B24C9E"/>
    <w:rsid w:val="00B2539A"/>
    <w:rsid w:val="00B26FB1"/>
    <w:rsid w:val="00B27074"/>
    <w:rsid w:val="00B271B5"/>
    <w:rsid w:val="00B275F0"/>
    <w:rsid w:val="00B306CA"/>
    <w:rsid w:val="00B33BC9"/>
    <w:rsid w:val="00B34221"/>
    <w:rsid w:val="00B35C83"/>
    <w:rsid w:val="00B35D5C"/>
    <w:rsid w:val="00B36D98"/>
    <w:rsid w:val="00B372B9"/>
    <w:rsid w:val="00B40879"/>
    <w:rsid w:val="00B409CB"/>
    <w:rsid w:val="00B417EF"/>
    <w:rsid w:val="00B428F8"/>
    <w:rsid w:val="00B43015"/>
    <w:rsid w:val="00B43320"/>
    <w:rsid w:val="00B44758"/>
    <w:rsid w:val="00B44AF8"/>
    <w:rsid w:val="00B4542F"/>
    <w:rsid w:val="00B45AAC"/>
    <w:rsid w:val="00B46646"/>
    <w:rsid w:val="00B46826"/>
    <w:rsid w:val="00B46F0E"/>
    <w:rsid w:val="00B47410"/>
    <w:rsid w:val="00B52D26"/>
    <w:rsid w:val="00B601DC"/>
    <w:rsid w:val="00B62CCC"/>
    <w:rsid w:val="00B62DAE"/>
    <w:rsid w:val="00B63A73"/>
    <w:rsid w:val="00B63BE3"/>
    <w:rsid w:val="00B6567E"/>
    <w:rsid w:val="00B65A89"/>
    <w:rsid w:val="00B66A2A"/>
    <w:rsid w:val="00B67582"/>
    <w:rsid w:val="00B7081E"/>
    <w:rsid w:val="00B70ACD"/>
    <w:rsid w:val="00B70AE2"/>
    <w:rsid w:val="00B71A22"/>
    <w:rsid w:val="00B7247E"/>
    <w:rsid w:val="00B73BE8"/>
    <w:rsid w:val="00B74027"/>
    <w:rsid w:val="00B74082"/>
    <w:rsid w:val="00B745D3"/>
    <w:rsid w:val="00B74728"/>
    <w:rsid w:val="00B765E8"/>
    <w:rsid w:val="00B810A3"/>
    <w:rsid w:val="00B832FA"/>
    <w:rsid w:val="00B8399C"/>
    <w:rsid w:val="00B8489F"/>
    <w:rsid w:val="00B849A9"/>
    <w:rsid w:val="00B8517A"/>
    <w:rsid w:val="00B8576A"/>
    <w:rsid w:val="00B86FB8"/>
    <w:rsid w:val="00B8728A"/>
    <w:rsid w:val="00B87576"/>
    <w:rsid w:val="00B878A0"/>
    <w:rsid w:val="00B92196"/>
    <w:rsid w:val="00B92311"/>
    <w:rsid w:val="00B92AAE"/>
    <w:rsid w:val="00B92E98"/>
    <w:rsid w:val="00B937F7"/>
    <w:rsid w:val="00B93A46"/>
    <w:rsid w:val="00B94822"/>
    <w:rsid w:val="00BA00E1"/>
    <w:rsid w:val="00BA0683"/>
    <w:rsid w:val="00BA2376"/>
    <w:rsid w:val="00BA24E9"/>
    <w:rsid w:val="00BA25BA"/>
    <w:rsid w:val="00BA28DC"/>
    <w:rsid w:val="00BA4007"/>
    <w:rsid w:val="00BA43DE"/>
    <w:rsid w:val="00BA47F6"/>
    <w:rsid w:val="00BA4BA5"/>
    <w:rsid w:val="00BA6D02"/>
    <w:rsid w:val="00BA6F2B"/>
    <w:rsid w:val="00BA74E9"/>
    <w:rsid w:val="00BA7A84"/>
    <w:rsid w:val="00BB081F"/>
    <w:rsid w:val="00BB2AE8"/>
    <w:rsid w:val="00BB2BC8"/>
    <w:rsid w:val="00BB2BD0"/>
    <w:rsid w:val="00BB50E5"/>
    <w:rsid w:val="00BC0692"/>
    <w:rsid w:val="00BC1D43"/>
    <w:rsid w:val="00BC2ED5"/>
    <w:rsid w:val="00BC7E8C"/>
    <w:rsid w:val="00BD01AD"/>
    <w:rsid w:val="00BD0C2D"/>
    <w:rsid w:val="00BD2156"/>
    <w:rsid w:val="00BD4FBF"/>
    <w:rsid w:val="00BD5C86"/>
    <w:rsid w:val="00BE167F"/>
    <w:rsid w:val="00BE328B"/>
    <w:rsid w:val="00BF13A1"/>
    <w:rsid w:val="00BF26E7"/>
    <w:rsid w:val="00BF2B31"/>
    <w:rsid w:val="00BF31C5"/>
    <w:rsid w:val="00BF3D7D"/>
    <w:rsid w:val="00BF5717"/>
    <w:rsid w:val="00BF7ECB"/>
    <w:rsid w:val="00C0017B"/>
    <w:rsid w:val="00C01E6C"/>
    <w:rsid w:val="00C03C4B"/>
    <w:rsid w:val="00C04451"/>
    <w:rsid w:val="00C0452F"/>
    <w:rsid w:val="00C05247"/>
    <w:rsid w:val="00C05D1A"/>
    <w:rsid w:val="00C061E5"/>
    <w:rsid w:val="00C062EF"/>
    <w:rsid w:val="00C068E4"/>
    <w:rsid w:val="00C073CB"/>
    <w:rsid w:val="00C104EA"/>
    <w:rsid w:val="00C13428"/>
    <w:rsid w:val="00C135F1"/>
    <w:rsid w:val="00C1394E"/>
    <w:rsid w:val="00C13BA7"/>
    <w:rsid w:val="00C150A9"/>
    <w:rsid w:val="00C21E93"/>
    <w:rsid w:val="00C23115"/>
    <w:rsid w:val="00C2355B"/>
    <w:rsid w:val="00C23667"/>
    <w:rsid w:val="00C23A04"/>
    <w:rsid w:val="00C25C3A"/>
    <w:rsid w:val="00C26514"/>
    <w:rsid w:val="00C2753D"/>
    <w:rsid w:val="00C307AB"/>
    <w:rsid w:val="00C30996"/>
    <w:rsid w:val="00C330B4"/>
    <w:rsid w:val="00C34693"/>
    <w:rsid w:val="00C35876"/>
    <w:rsid w:val="00C361C8"/>
    <w:rsid w:val="00C3620A"/>
    <w:rsid w:val="00C3621D"/>
    <w:rsid w:val="00C3701E"/>
    <w:rsid w:val="00C40E7E"/>
    <w:rsid w:val="00C413FB"/>
    <w:rsid w:val="00C41A11"/>
    <w:rsid w:val="00C42481"/>
    <w:rsid w:val="00C42A09"/>
    <w:rsid w:val="00C43CED"/>
    <w:rsid w:val="00C44B2B"/>
    <w:rsid w:val="00C44CAB"/>
    <w:rsid w:val="00C45641"/>
    <w:rsid w:val="00C45942"/>
    <w:rsid w:val="00C45A0C"/>
    <w:rsid w:val="00C46976"/>
    <w:rsid w:val="00C46E0A"/>
    <w:rsid w:val="00C5206A"/>
    <w:rsid w:val="00C53620"/>
    <w:rsid w:val="00C5380A"/>
    <w:rsid w:val="00C544D4"/>
    <w:rsid w:val="00C552A0"/>
    <w:rsid w:val="00C559FF"/>
    <w:rsid w:val="00C562AB"/>
    <w:rsid w:val="00C5686C"/>
    <w:rsid w:val="00C57BB0"/>
    <w:rsid w:val="00C60424"/>
    <w:rsid w:val="00C616F5"/>
    <w:rsid w:val="00C659BB"/>
    <w:rsid w:val="00C65DF2"/>
    <w:rsid w:val="00C67599"/>
    <w:rsid w:val="00C67EA6"/>
    <w:rsid w:val="00C70550"/>
    <w:rsid w:val="00C70FA5"/>
    <w:rsid w:val="00C71949"/>
    <w:rsid w:val="00C736C7"/>
    <w:rsid w:val="00C74597"/>
    <w:rsid w:val="00C80CAC"/>
    <w:rsid w:val="00C80E63"/>
    <w:rsid w:val="00C81A52"/>
    <w:rsid w:val="00C82199"/>
    <w:rsid w:val="00C83806"/>
    <w:rsid w:val="00C84213"/>
    <w:rsid w:val="00C850F0"/>
    <w:rsid w:val="00C85915"/>
    <w:rsid w:val="00C86F5C"/>
    <w:rsid w:val="00C87471"/>
    <w:rsid w:val="00C9217B"/>
    <w:rsid w:val="00C9459B"/>
    <w:rsid w:val="00C94D92"/>
    <w:rsid w:val="00C95293"/>
    <w:rsid w:val="00C95DBE"/>
    <w:rsid w:val="00C96A34"/>
    <w:rsid w:val="00CA0DBD"/>
    <w:rsid w:val="00CA2784"/>
    <w:rsid w:val="00CA2994"/>
    <w:rsid w:val="00CA67B4"/>
    <w:rsid w:val="00CB11CC"/>
    <w:rsid w:val="00CB1BC4"/>
    <w:rsid w:val="00CB2071"/>
    <w:rsid w:val="00CB2E1D"/>
    <w:rsid w:val="00CC044D"/>
    <w:rsid w:val="00CC0C20"/>
    <w:rsid w:val="00CC0EBF"/>
    <w:rsid w:val="00CC103A"/>
    <w:rsid w:val="00CC14B1"/>
    <w:rsid w:val="00CC1580"/>
    <w:rsid w:val="00CC25EB"/>
    <w:rsid w:val="00CC2884"/>
    <w:rsid w:val="00CC3485"/>
    <w:rsid w:val="00CC404C"/>
    <w:rsid w:val="00CC4349"/>
    <w:rsid w:val="00CC4501"/>
    <w:rsid w:val="00CD06EC"/>
    <w:rsid w:val="00CD2741"/>
    <w:rsid w:val="00CD4AC4"/>
    <w:rsid w:val="00CD52C7"/>
    <w:rsid w:val="00CD5DBE"/>
    <w:rsid w:val="00CD7235"/>
    <w:rsid w:val="00CE0F50"/>
    <w:rsid w:val="00CE22F4"/>
    <w:rsid w:val="00CE25DE"/>
    <w:rsid w:val="00CE4F98"/>
    <w:rsid w:val="00CE7D55"/>
    <w:rsid w:val="00CF0FFC"/>
    <w:rsid w:val="00CF1121"/>
    <w:rsid w:val="00CF1523"/>
    <w:rsid w:val="00CF15DF"/>
    <w:rsid w:val="00CF1B59"/>
    <w:rsid w:val="00CF2E54"/>
    <w:rsid w:val="00CF39D9"/>
    <w:rsid w:val="00CF62E0"/>
    <w:rsid w:val="00CF75DC"/>
    <w:rsid w:val="00CF7969"/>
    <w:rsid w:val="00CF7AE3"/>
    <w:rsid w:val="00CF7F2A"/>
    <w:rsid w:val="00D0219B"/>
    <w:rsid w:val="00D046EC"/>
    <w:rsid w:val="00D0540A"/>
    <w:rsid w:val="00D05939"/>
    <w:rsid w:val="00D05AD0"/>
    <w:rsid w:val="00D06009"/>
    <w:rsid w:val="00D06A14"/>
    <w:rsid w:val="00D07E76"/>
    <w:rsid w:val="00D10869"/>
    <w:rsid w:val="00D140DB"/>
    <w:rsid w:val="00D159DC"/>
    <w:rsid w:val="00D15E42"/>
    <w:rsid w:val="00D16038"/>
    <w:rsid w:val="00D16556"/>
    <w:rsid w:val="00D16AE6"/>
    <w:rsid w:val="00D22111"/>
    <w:rsid w:val="00D23401"/>
    <w:rsid w:val="00D24410"/>
    <w:rsid w:val="00D26688"/>
    <w:rsid w:val="00D27070"/>
    <w:rsid w:val="00D27368"/>
    <w:rsid w:val="00D27AA0"/>
    <w:rsid w:val="00D27F36"/>
    <w:rsid w:val="00D30816"/>
    <w:rsid w:val="00D3092F"/>
    <w:rsid w:val="00D31EFD"/>
    <w:rsid w:val="00D3359D"/>
    <w:rsid w:val="00D34B5E"/>
    <w:rsid w:val="00D34D46"/>
    <w:rsid w:val="00D34D8C"/>
    <w:rsid w:val="00D36A68"/>
    <w:rsid w:val="00D379F8"/>
    <w:rsid w:val="00D412C3"/>
    <w:rsid w:val="00D45599"/>
    <w:rsid w:val="00D46A3B"/>
    <w:rsid w:val="00D46BB4"/>
    <w:rsid w:val="00D47B54"/>
    <w:rsid w:val="00D50633"/>
    <w:rsid w:val="00D50B59"/>
    <w:rsid w:val="00D52E40"/>
    <w:rsid w:val="00D552B2"/>
    <w:rsid w:val="00D55982"/>
    <w:rsid w:val="00D601CE"/>
    <w:rsid w:val="00D60E84"/>
    <w:rsid w:val="00D611D6"/>
    <w:rsid w:val="00D6172E"/>
    <w:rsid w:val="00D61FB4"/>
    <w:rsid w:val="00D621D6"/>
    <w:rsid w:val="00D629F9"/>
    <w:rsid w:val="00D62B93"/>
    <w:rsid w:val="00D63434"/>
    <w:rsid w:val="00D66503"/>
    <w:rsid w:val="00D6735C"/>
    <w:rsid w:val="00D67933"/>
    <w:rsid w:val="00D72E36"/>
    <w:rsid w:val="00D7729A"/>
    <w:rsid w:val="00D77F1E"/>
    <w:rsid w:val="00D80A63"/>
    <w:rsid w:val="00D819F0"/>
    <w:rsid w:val="00D81B7C"/>
    <w:rsid w:val="00D83903"/>
    <w:rsid w:val="00D84C29"/>
    <w:rsid w:val="00D86834"/>
    <w:rsid w:val="00D86A7C"/>
    <w:rsid w:val="00D87BB5"/>
    <w:rsid w:val="00D91465"/>
    <w:rsid w:val="00D914BC"/>
    <w:rsid w:val="00D931BE"/>
    <w:rsid w:val="00D9368A"/>
    <w:rsid w:val="00D94A56"/>
    <w:rsid w:val="00DA0EA3"/>
    <w:rsid w:val="00DA1A4F"/>
    <w:rsid w:val="00DA1B14"/>
    <w:rsid w:val="00DA5BDB"/>
    <w:rsid w:val="00DA6CEF"/>
    <w:rsid w:val="00DA7065"/>
    <w:rsid w:val="00DB0551"/>
    <w:rsid w:val="00DB0AE4"/>
    <w:rsid w:val="00DB18FE"/>
    <w:rsid w:val="00DB2FBB"/>
    <w:rsid w:val="00DB46C2"/>
    <w:rsid w:val="00DB498F"/>
    <w:rsid w:val="00DB5168"/>
    <w:rsid w:val="00DB726C"/>
    <w:rsid w:val="00DC0078"/>
    <w:rsid w:val="00DC0385"/>
    <w:rsid w:val="00DC1D44"/>
    <w:rsid w:val="00DC32A5"/>
    <w:rsid w:val="00DC5099"/>
    <w:rsid w:val="00DC5876"/>
    <w:rsid w:val="00DC5A4E"/>
    <w:rsid w:val="00DC6EB2"/>
    <w:rsid w:val="00DC7105"/>
    <w:rsid w:val="00DC74D9"/>
    <w:rsid w:val="00DD485C"/>
    <w:rsid w:val="00DD505D"/>
    <w:rsid w:val="00DD556B"/>
    <w:rsid w:val="00DD6A28"/>
    <w:rsid w:val="00DE0587"/>
    <w:rsid w:val="00DE1003"/>
    <w:rsid w:val="00DE1BA0"/>
    <w:rsid w:val="00DE22B7"/>
    <w:rsid w:val="00DE3168"/>
    <w:rsid w:val="00DE556A"/>
    <w:rsid w:val="00DE64C5"/>
    <w:rsid w:val="00DE6727"/>
    <w:rsid w:val="00DE77F2"/>
    <w:rsid w:val="00DE7EF0"/>
    <w:rsid w:val="00DE7F16"/>
    <w:rsid w:val="00DF00C9"/>
    <w:rsid w:val="00DF01D6"/>
    <w:rsid w:val="00DF0637"/>
    <w:rsid w:val="00DF1431"/>
    <w:rsid w:val="00DF2B0F"/>
    <w:rsid w:val="00DF65E7"/>
    <w:rsid w:val="00E02035"/>
    <w:rsid w:val="00E0291A"/>
    <w:rsid w:val="00E02D01"/>
    <w:rsid w:val="00E043E9"/>
    <w:rsid w:val="00E0608B"/>
    <w:rsid w:val="00E1150F"/>
    <w:rsid w:val="00E127FD"/>
    <w:rsid w:val="00E12FC8"/>
    <w:rsid w:val="00E137E1"/>
    <w:rsid w:val="00E1462F"/>
    <w:rsid w:val="00E164D1"/>
    <w:rsid w:val="00E17670"/>
    <w:rsid w:val="00E17A9B"/>
    <w:rsid w:val="00E17C2A"/>
    <w:rsid w:val="00E2082A"/>
    <w:rsid w:val="00E214E6"/>
    <w:rsid w:val="00E21F95"/>
    <w:rsid w:val="00E22516"/>
    <w:rsid w:val="00E23577"/>
    <w:rsid w:val="00E238CE"/>
    <w:rsid w:val="00E322B3"/>
    <w:rsid w:val="00E33539"/>
    <w:rsid w:val="00E34E59"/>
    <w:rsid w:val="00E35B46"/>
    <w:rsid w:val="00E36F7B"/>
    <w:rsid w:val="00E407C7"/>
    <w:rsid w:val="00E40DC0"/>
    <w:rsid w:val="00E4144B"/>
    <w:rsid w:val="00E418C5"/>
    <w:rsid w:val="00E41D5C"/>
    <w:rsid w:val="00E41FA1"/>
    <w:rsid w:val="00E425A8"/>
    <w:rsid w:val="00E4358C"/>
    <w:rsid w:val="00E4366D"/>
    <w:rsid w:val="00E44022"/>
    <w:rsid w:val="00E4490E"/>
    <w:rsid w:val="00E46075"/>
    <w:rsid w:val="00E47668"/>
    <w:rsid w:val="00E50FB9"/>
    <w:rsid w:val="00E5222C"/>
    <w:rsid w:val="00E5598A"/>
    <w:rsid w:val="00E600D8"/>
    <w:rsid w:val="00E6031F"/>
    <w:rsid w:val="00E6060A"/>
    <w:rsid w:val="00E61369"/>
    <w:rsid w:val="00E615F2"/>
    <w:rsid w:val="00E62668"/>
    <w:rsid w:val="00E6368D"/>
    <w:rsid w:val="00E650B2"/>
    <w:rsid w:val="00E65D5F"/>
    <w:rsid w:val="00E669D5"/>
    <w:rsid w:val="00E671F5"/>
    <w:rsid w:val="00E673DD"/>
    <w:rsid w:val="00E70621"/>
    <w:rsid w:val="00E70AA5"/>
    <w:rsid w:val="00E72BE7"/>
    <w:rsid w:val="00E742C0"/>
    <w:rsid w:val="00E75E29"/>
    <w:rsid w:val="00E8011B"/>
    <w:rsid w:val="00E80B38"/>
    <w:rsid w:val="00E82F28"/>
    <w:rsid w:val="00E865ED"/>
    <w:rsid w:val="00E86699"/>
    <w:rsid w:val="00E8786B"/>
    <w:rsid w:val="00E92564"/>
    <w:rsid w:val="00E92795"/>
    <w:rsid w:val="00E9333F"/>
    <w:rsid w:val="00E93900"/>
    <w:rsid w:val="00E9562B"/>
    <w:rsid w:val="00E96232"/>
    <w:rsid w:val="00E963B8"/>
    <w:rsid w:val="00EA1768"/>
    <w:rsid w:val="00EA178C"/>
    <w:rsid w:val="00EA21A1"/>
    <w:rsid w:val="00EA3FDE"/>
    <w:rsid w:val="00EB139E"/>
    <w:rsid w:val="00EB1FB9"/>
    <w:rsid w:val="00EB4110"/>
    <w:rsid w:val="00EB418F"/>
    <w:rsid w:val="00EB4740"/>
    <w:rsid w:val="00EB4D41"/>
    <w:rsid w:val="00EB6D4D"/>
    <w:rsid w:val="00EB76C3"/>
    <w:rsid w:val="00EB7FF5"/>
    <w:rsid w:val="00EC008C"/>
    <w:rsid w:val="00EC3B1A"/>
    <w:rsid w:val="00EC40F3"/>
    <w:rsid w:val="00EC44AF"/>
    <w:rsid w:val="00EC47BB"/>
    <w:rsid w:val="00EC5D27"/>
    <w:rsid w:val="00EC79C9"/>
    <w:rsid w:val="00ED2673"/>
    <w:rsid w:val="00ED442E"/>
    <w:rsid w:val="00ED52C9"/>
    <w:rsid w:val="00ED571A"/>
    <w:rsid w:val="00ED5E4C"/>
    <w:rsid w:val="00ED7537"/>
    <w:rsid w:val="00ED7F5A"/>
    <w:rsid w:val="00EE4F50"/>
    <w:rsid w:val="00EE5A55"/>
    <w:rsid w:val="00EE6701"/>
    <w:rsid w:val="00EE7039"/>
    <w:rsid w:val="00EF0EF5"/>
    <w:rsid w:val="00EF140E"/>
    <w:rsid w:val="00EF1D43"/>
    <w:rsid w:val="00EF1F1B"/>
    <w:rsid w:val="00EF2A69"/>
    <w:rsid w:val="00EF3321"/>
    <w:rsid w:val="00EF43D6"/>
    <w:rsid w:val="00EF4B7F"/>
    <w:rsid w:val="00EF51FB"/>
    <w:rsid w:val="00EF749D"/>
    <w:rsid w:val="00F0163D"/>
    <w:rsid w:val="00F02172"/>
    <w:rsid w:val="00F048C3"/>
    <w:rsid w:val="00F102D1"/>
    <w:rsid w:val="00F12ADD"/>
    <w:rsid w:val="00F13855"/>
    <w:rsid w:val="00F1722D"/>
    <w:rsid w:val="00F1726A"/>
    <w:rsid w:val="00F2040E"/>
    <w:rsid w:val="00F22787"/>
    <w:rsid w:val="00F22EEF"/>
    <w:rsid w:val="00F2386B"/>
    <w:rsid w:val="00F23BCD"/>
    <w:rsid w:val="00F24042"/>
    <w:rsid w:val="00F2436E"/>
    <w:rsid w:val="00F27034"/>
    <w:rsid w:val="00F274DE"/>
    <w:rsid w:val="00F30561"/>
    <w:rsid w:val="00F31918"/>
    <w:rsid w:val="00F32427"/>
    <w:rsid w:val="00F33A6F"/>
    <w:rsid w:val="00F366FC"/>
    <w:rsid w:val="00F4003D"/>
    <w:rsid w:val="00F40AB0"/>
    <w:rsid w:val="00F423C8"/>
    <w:rsid w:val="00F432C3"/>
    <w:rsid w:val="00F44019"/>
    <w:rsid w:val="00F443ED"/>
    <w:rsid w:val="00F45094"/>
    <w:rsid w:val="00F45859"/>
    <w:rsid w:val="00F472A5"/>
    <w:rsid w:val="00F508F5"/>
    <w:rsid w:val="00F50B28"/>
    <w:rsid w:val="00F533B0"/>
    <w:rsid w:val="00F55489"/>
    <w:rsid w:val="00F56196"/>
    <w:rsid w:val="00F578C7"/>
    <w:rsid w:val="00F57F6D"/>
    <w:rsid w:val="00F604FE"/>
    <w:rsid w:val="00F60647"/>
    <w:rsid w:val="00F634E4"/>
    <w:rsid w:val="00F64463"/>
    <w:rsid w:val="00F64AA8"/>
    <w:rsid w:val="00F65236"/>
    <w:rsid w:val="00F66336"/>
    <w:rsid w:val="00F67E11"/>
    <w:rsid w:val="00F7231E"/>
    <w:rsid w:val="00F73CD1"/>
    <w:rsid w:val="00F73D0E"/>
    <w:rsid w:val="00F74125"/>
    <w:rsid w:val="00F74DF4"/>
    <w:rsid w:val="00F76604"/>
    <w:rsid w:val="00F7665C"/>
    <w:rsid w:val="00F76A32"/>
    <w:rsid w:val="00F82351"/>
    <w:rsid w:val="00F82C49"/>
    <w:rsid w:val="00F84051"/>
    <w:rsid w:val="00F8583B"/>
    <w:rsid w:val="00F8666B"/>
    <w:rsid w:val="00F87946"/>
    <w:rsid w:val="00F87F7A"/>
    <w:rsid w:val="00F902A3"/>
    <w:rsid w:val="00F91DFD"/>
    <w:rsid w:val="00F9263B"/>
    <w:rsid w:val="00F9361B"/>
    <w:rsid w:val="00F9422A"/>
    <w:rsid w:val="00F9546F"/>
    <w:rsid w:val="00F95AD8"/>
    <w:rsid w:val="00F9764F"/>
    <w:rsid w:val="00FA33A9"/>
    <w:rsid w:val="00FA516D"/>
    <w:rsid w:val="00FA6D20"/>
    <w:rsid w:val="00FA6D8C"/>
    <w:rsid w:val="00FB0801"/>
    <w:rsid w:val="00FB0C2C"/>
    <w:rsid w:val="00FB205F"/>
    <w:rsid w:val="00FB3BF6"/>
    <w:rsid w:val="00FB3FBE"/>
    <w:rsid w:val="00FB46CB"/>
    <w:rsid w:val="00FB6C89"/>
    <w:rsid w:val="00FC009C"/>
    <w:rsid w:val="00FC5EFB"/>
    <w:rsid w:val="00FC6697"/>
    <w:rsid w:val="00FC7C96"/>
    <w:rsid w:val="00FD016C"/>
    <w:rsid w:val="00FD099D"/>
    <w:rsid w:val="00FD2F26"/>
    <w:rsid w:val="00FD428A"/>
    <w:rsid w:val="00FD5944"/>
    <w:rsid w:val="00FD7285"/>
    <w:rsid w:val="00FE0FED"/>
    <w:rsid w:val="00FE26D5"/>
    <w:rsid w:val="00FF0809"/>
    <w:rsid w:val="00FF24A7"/>
    <w:rsid w:val="00FF315E"/>
    <w:rsid w:val="00FF5E11"/>
    <w:rsid w:val="00FF6550"/>
    <w:rsid w:val="112F1C2A"/>
    <w:rsid w:val="3E24485E"/>
    <w:rsid w:val="4020339F"/>
    <w:rsid w:val="565F0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7F64DC"/>
  <w15:docId w15:val="{9735E7CB-41D5-43A7-9E69-FBFCA7C7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E714A"/>
    <w:pPr>
      <w:widowControl w:val="0"/>
      <w:jc w:val="both"/>
    </w:pPr>
    <w:rPr>
      <w:kern w:val="2"/>
      <w:sz w:val="21"/>
      <w:szCs w:val="24"/>
    </w:rPr>
  </w:style>
  <w:style w:type="paragraph" w:styleId="1">
    <w:name w:val="heading 1"/>
    <w:basedOn w:val="a"/>
    <w:next w:val="a"/>
    <w:link w:val="10"/>
    <w:qFormat/>
    <w:rsid w:val="008E714A"/>
    <w:pPr>
      <w:keepNext/>
      <w:spacing w:line="300" w:lineRule="auto"/>
      <w:jc w:val="center"/>
      <w:outlineLvl w:val="0"/>
    </w:pPr>
    <w:rPr>
      <w:rFonts w:eastAsia="华文中宋"/>
      <w:b/>
      <w:color w:val="000000"/>
      <w:sz w:val="32"/>
    </w:rPr>
  </w:style>
  <w:style w:type="paragraph" w:styleId="2">
    <w:name w:val="heading 2"/>
    <w:basedOn w:val="a"/>
    <w:next w:val="a"/>
    <w:link w:val="20"/>
    <w:qFormat/>
    <w:rsid w:val="008E714A"/>
    <w:pPr>
      <w:keepNext/>
      <w:keepLines/>
      <w:spacing w:line="300" w:lineRule="auto"/>
      <w:ind w:firstLineChars="200" w:firstLine="200"/>
      <w:outlineLvl w:val="1"/>
    </w:pPr>
    <w:rPr>
      <w:rFonts w:ascii="Arial" w:hAnsi="Arial"/>
      <w:b/>
      <w:bCs/>
      <w:szCs w:val="32"/>
    </w:rPr>
  </w:style>
  <w:style w:type="paragraph" w:styleId="3">
    <w:name w:val="heading 3"/>
    <w:basedOn w:val="a"/>
    <w:next w:val="a"/>
    <w:link w:val="30"/>
    <w:qFormat/>
    <w:rsid w:val="008E714A"/>
    <w:pPr>
      <w:widowControl/>
      <w:autoSpaceDE w:val="0"/>
      <w:autoSpaceDN w:val="0"/>
      <w:snapToGrid w:val="0"/>
      <w:spacing w:line="360" w:lineRule="auto"/>
      <w:ind w:firstLineChars="200" w:firstLine="200"/>
      <w:outlineLvl w:val="2"/>
    </w:pPr>
    <w:rPr>
      <w:rFonts w:ascii="Arial" w:hAnsi="Arial"/>
      <w:b/>
      <w:szCs w:val="20"/>
    </w:rPr>
  </w:style>
  <w:style w:type="paragraph" w:styleId="4">
    <w:name w:val="heading 4"/>
    <w:basedOn w:val="a"/>
    <w:link w:val="40"/>
    <w:uiPriority w:val="9"/>
    <w:qFormat/>
    <w:rsid w:val="008E714A"/>
    <w:pPr>
      <w:widowControl/>
      <w:spacing w:before="100" w:beforeAutospacing="1" w:after="100" w:afterAutospacing="1"/>
      <w:jc w:val="left"/>
      <w:outlineLvl w:val="3"/>
    </w:pPr>
    <w:rPr>
      <w:rFonts w:ascii="宋体" w:hAnsi="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8E714A"/>
    <w:rPr>
      <w:color w:val="800080"/>
      <w:u w:val="single"/>
    </w:rPr>
  </w:style>
  <w:style w:type="character" w:styleId="a4">
    <w:name w:val="Strong"/>
    <w:qFormat/>
    <w:rsid w:val="008E714A"/>
    <w:rPr>
      <w:b/>
    </w:rPr>
  </w:style>
  <w:style w:type="character" w:styleId="a5">
    <w:name w:val="Hyperlink"/>
    <w:uiPriority w:val="99"/>
    <w:rsid w:val="008E714A"/>
    <w:rPr>
      <w:color w:val="0000FF"/>
      <w:u w:val="single"/>
    </w:rPr>
  </w:style>
  <w:style w:type="character" w:styleId="a6">
    <w:name w:val="page number"/>
    <w:rsid w:val="008E714A"/>
    <w:rPr>
      <w:rFonts w:eastAsia="Arial"/>
    </w:rPr>
  </w:style>
  <w:style w:type="character" w:styleId="a7">
    <w:name w:val="annotation reference"/>
    <w:rsid w:val="008E714A"/>
    <w:rPr>
      <w:sz w:val="21"/>
      <w:szCs w:val="21"/>
    </w:rPr>
  </w:style>
  <w:style w:type="character" w:styleId="a8">
    <w:name w:val="Emphasis"/>
    <w:qFormat/>
    <w:rsid w:val="008E714A"/>
    <w:rPr>
      <w:b w:val="0"/>
      <w:bCs w:val="0"/>
      <w:i w:val="0"/>
      <w:iCs w:val="0"/>
      <w:color w:val="CC0033"/>
    </w:rPr>
  </w:style>
  <w:style w:type="character" w:customStyle="1" w:styleId="20">
    <w:name w:val="标题 2 字符"/>
    <w:link w:val="2"/>
    <w:rsid w:val="008E714A"/>
    <w:rPr>
      <w:rFonts w:ascii="Arial" w:hAnsi="Arial"/>
      <w:b/>
      <w:bCs/>
      <w:kern w:val="2"/>
      <w:sz w:val="21"/>
      <w:szCs w:val="32"/>
    </w:rPr>
  </w:style>
  <w:style w:type="character" w:customStyle="1" w:styleId="30">
    <w:name w:val="标题 3 字符"/>
    <w:link w:val="3"/>
    <w:rsid w:val="008E714A"/>
    <w:rPr>
      <w:rFonts w:ascii="Arial" w:hAnsi="Arial"/>
      <w:b/>
      <w:kern w:val="2"/>
      <w:sz w:val="21"/>
    </w:rPr>
  </w:style>
  <w:style w:type="character" w:customStyle="1" w:styleId="a9">
    <w:name w:val="批注文字 字符"/>
    <w:link w:val="aa"/>
    <w:rsid w:val="008E714A"/>
    <w:rPr>
      <w:kern w:val="2"/>
      <w:sz w:val="21"/>
    </w:rPr>
  </w:style>
  <w:style w:type="character" w:customStyle="1" w:styleId="Char2">
    <w:name w:val="纯文本 Char2"/>
    <w:rsid w:val="008E714A"/>
    <w:rPr>
      <w:rFonts w:ascii="宋体" w:eastAsia="宋体" w:hAnsi="Courier New"/>
      <w:kern w:val="2"/>
      <w:sz w:val="21"/>
    </w:rPr>
  </w:style>
  <w:style w:type="character" w:customStyle="1" w:styleId="ab">
    <w:name w:val="文档结构图 字符"/>
    <w:link w:val="ac"/>
    <w:rsid w:val="008E714A"/>
    <w:rPr>
      <w:kern w:val="2"/>
      <w:sz w:val="21"/>
      <w:szCs w:val="24"/>
      <w:shd w:val="clear" w:color="auto" w:fill="000080"/>
    </w:rPr>
  </w:style>
  <w:style w:type="character" w:customStyle="1" w:styleId="CharChar2">
    <w:name w:val="普通文字 Char Char2"/>
    <w:aliases w:val="普通文字1 Char2,普通文字2 Char1,普通文字3 Char1,普通文字4 Char1,普通文字5 Char1,普通文字6 Char1,普通文字11 Char1,普通文字21 Char1,普通文字31 Char1,普通文字41 Char1,普通文字7 Char1,正 文 1 Char2,普通文字 Char Char Char Char2,纯文本 Char1,普通文字 Char2,纯文本 Char Char Char1,纯文本 Char Char2,小 Char1"/>
    <w:rsid w:val="008E714A"/>
    <w:rPr>
      <w:rFonts w:ascii="宋体" w:eastAsia="宋体" w:hAnsi="Courier New"/>
      <w:kern w:val="2"/>
      <w:sz w:val="21"/>
      <w:lang w:val="en-US" w:eastAsia="zh-CN" w:bidi="ar-SA"/>
    </w:rPr>
  </w:style>
  <w:style w:type="character" w:customStyle="1" w:styleId="1Char">
    <w:name w:val="样式1 Char"/>
    <w:rsid w:val="008E714A"/>
    <w:rPr>
      <w:rFonts w:ascii="Arial" w:eastAsia="宋体" w:hAnsi="Arial"/>
      <w:kern w:val="2"/>
      <w:sz w:val="21"/>
      <w:szCs w:val="24"/>
      <w:lang w:val="en-US" w:eastAsia="zh-CN" w:bidi="ar-SA"/>
    </w:rPr>
  </w:style>
  <w:style w:type="character" w:customStyle="1" w:styleId="ad">
    <w:name w:val="列出段落 字符"/>
    <w:link w:val="ae"/>
    <w:rsid w:val="008E714A"/>
    <w:rPr>
      <w:rFonts w:eastAsia="宋体"/>
      <w:kern w:val="2"/>
      <w:sz w:val="21"/>
      <w:szCs w:val="24"/>
      <w:lang w:val="en-US" w:eastAsia="zh-CN" w:bidi="ar-SA"/>
    </w:rPr>
  </w:style>
  <w:style w:type="character" w:customStyle="1" w:styleId="Char1">
    <w:name w:val="普通文字 Char1"/>
    <w:aliases w:val="普通文字 Char Char Char1,普通文字 Char Char3,纯文本 Char Char1,纯文本 Char Char Char Char,正 文 1 Char Char,纯文本 Char Char Char Char Char Char Char Char Char Char Char Char Char Char,正 文 1 Char,纯文本 Char Char Char,普通文字 Char Char Char Char1,小 Char,普通文字1 Char"/>
    <w:rsid w:val="008E714A"/>
    <w:rPr>
      <w:rFonts w:ascii="宋体" w:eastAsia="宋体" w:hAnsi="Courier New"/>
      <w:kern w:val="2"/>
      <w:sz w:val="21"/>
      <w:lang w:val="en-US" w:eastAsia="zh-CN"/>
    </w:rPr>
  </w:style>
  <w:style w:type="character" w:customStyle="1" w:styleId="1CharChar">
    <w:name w:val="样式1 Char Char"/>
    <w:link w:val="11"/>
    <w:rsid w:val="008E714A"/>
    <w:rPr>
      <w:rFonts w:ascii="Arial" w:eastAsia="宋体" w:hAnsi="Arial"/>
      <w:kern w:val="2"/>
      <w:sz w:val="21"/>
      <w:szCs w:val="24"/>
      <w:lang w:val="en-US" w:eastAsia="zh-CN" w:bidi="ar-SA"/>
    </w:rPr>
  </w:style>
  <w:style w:type="character" w:customStyle="1" w:styleId="40">
    <w:name w:val="标题 4 字符"/>
    <w:link w:val="4"/>
    <w:uiPriority w:val="9"/>
    <w:rsid w:val="008E714A"/>
    <w:rPr>
      <w:rFonts w:ascii="宋体" w:hAnsi="宋体" w:cs="宋体"/>
      <w:sz w:val="24"/>
      <w:szCs w:val="24"/>
    </w:rPr>
  </w:style>
  <w:style w:type="character" w:customStyle="1" w:styleId="apple-converted-space">
    <w:name w:val="apple-converted-space"/>
    <w:basedOn w:val="a0"/>
    <w:rsid w:val="008E714A"/>
  </w:style>
  <w:style w:type="character" w:customStyle="1" w:styleId="af">
    <w:name w:val="正文缩进 字符"/>
    <w:link w:val="af0"/>
    <w:rsid w:val="008E714A"/>
    <w:rPr>
      <w:rFonts w:eastAsia="宋体"/>
      <w:kern w:val="2"/>
      <w:sz w:val="21"/>
      <w:szCs w:val="24"/>
      <w:lang w:val="en-US" w:eastAsia="zh-CN" w:bidi="ar-SA"/>
    </w:rPr>
  </w:style>
  <w:style w:type="character" w:customStyle="1" w:styleId="af1">
    <w:name w:val="页眉 字符"/>
    <w:link w:val="af2"/>
    <w:rsid w:val="008E714A"/>
    <w:rPr>
      <w:rFonts w:eastAsia="宋体"/>
      <w:kern w:val="2"/>
      <w:sz w:val="18"/>
      <w:szCs w:val="18"/>
      <w:lang w:val="en-US" w:eastAsia="zh-CN" w:bidi="ar-SA"/>
    </w:rPr>
  </w:style>
  <w:style w:type="character" w:customStyle="1" w:styleId="af3">
    <w:name w:val="页脚 字符"/>
    <w:link w:val="af4"/>
    <w:rsid w:val="008E714A"/>
    <w:rPr>
      <w:rFonts w:eastAsia="宋体"/>
      <w:kern w:val="2"/>
      <w:sz w:val="18"/>
      <w:szCs w:val="18"/>
      <w:lang w:val="en-US" w:eastAsia="zh-CN" w:bidi="ar-SA"/>
    </w:rPr>
  </w:style>
  <w:style w:type="character" w:customStyle="1" w:styleId="10">
    <w:name w:val="标题 1 字符"/>
    <w:link w:val="1"/>
    <w:rsid w:val="008E714A"/>
    <w:rPr>
      <w:rFonts w:eastAsia="华文中宋"/>
      <w:b/>
      <w:color w:val="000000"/>
      <w:kern w:val="2"/>
      <w:sz w:val="32"/>
      <w:szCs w:val="24"/>
    </w:rPr>
  </w:style>
  <w:style w:type="character" w:customStyle="1" w:styleId="unnamed51">
    <w:name w:val="unnamed51"/>
    <w:rsid w:val="008E714A"/>
    <w:rPr>
      <w:sz w:val="22"/>
      <w:szCs w:val="22"/>
    </w:rPr>
  </w:style>
  <w:style w:type="character" w:customStyle="1" w:styleId="1CharCharChar">
    <w:name w:val="样式1 Char Char Char"/>
    <w:rsid w:val="008E714A"/>
    <w:rPr>
      <w:rFonts w:ascii="Arial" w:eastAsia="宋体" w:hAnsi="Arial"/>
      <w:kern w:val="2"/>
      <w:sz w:val="21"/>
      <w:szCs w:val="24"/>
      <w:lang w:val="en-US" w:eastAsia="zh-CN" w:bidi="ar-SA"/>
    </w:rPr>
  </w:style>
  <w:style w:type="character" w:customStyle="1" w:styleId="zbggmainstyle9">
    <w:name w:val="zbggmain style9"/>
    <w:basedOn w:val="a0"/>
    <w:rsid w:val="008E714A"/>
  </w:style>
  <w:style w:type="character" w:customStyle="1" w:styleId="CharCharChar">
    <w:name w:val="Char Char Char"/>
    <w:link w:val="Char3"/>
    <w:rsid w:val="008E714A"/>
    <w:rPr>
      <w:rFonts w:ascii="宋体" w:eastAsia="宋体" w:hAnsi="宋体"/>
      <w:b/>
      <w:kern w:val="2"/>
      <w:sz w:val="21"/>
      <w:szCs w:val="21"/>
      <w:lang w:val="en-US" w:eastAsia="zh-CN" w:bidi="ar-SA"/>
    </w:rPr>
  </w:style>
  <w:style w:type="character" w:customStyle="1" w:styleId="af5">
    <w:name w:val="副标题 字符"/>
    <w:link w:val="af6"/>
    <w:rsid w:val="008E714A"/>
    <w:rPr>
      <w:rFonts w:ascii="Cambria" w:eastAsia="宋体" w:hAnsi="Cambria"/>
      <w:b/>
      <w:bCs/>
      <w:kern w:val="28"/>
      <w:sz w:val="32"/>
      <w:szCs w:val="32"/>
      <w:lang w:val="en-US" w:eastAsia="zh-CN" w:bidi="ar-SA"/>
    </w:rPr>
  </w:style>
  <w:style w:type="character" w:customStyle="1" w:styleId="af7">
    <w:name w:val="日期 字符"/>
    <w:link w:val="af8"/>
    <w:uiPriority w:val="99"/>
    <w:rsid w:val="008E714A"/>
    <w:rPr>
      <w:color w:val="000000"/>
      <w:kern w:val="2"/>
      <w:sz w:val="24"/>
      <w:szCs w:val="24"/>
    </w:rPr>
  </w:style>
  <w:style w:type="character" w:customStyle="1" w:styleId="af9">
    <w:name w:val="纯文本 字符"/>
    <w:aliases w:val="普通文字 Char 字符,纯文本 Char Char 字符,普通文字 Char Char Char 字符,小 字符,Texte 字符,纯文本 Char Char Char Char Char Char Char Char Char Char Char Char Char 字符,普通文字1 字符,普通文字2 字符,普通文字3 字符,普通文字4 字符,普通文字5 字符,普通文字6 字符,普通文字11 字符,普通文字21 字符,普通文字31 字符,普通文字41 字符,普通文字7 字符"/>
    <w:link w:val="afa"/>
    <w:qFormat/>
    <w:rsid w:val="008E714A"/>
    <w:rPr>
      <w:rFonts w:ascii="宋体" w:eastAsia="宋体" w:hAnsi="Courier New"/>
      <w:kern w:val="2"/>
      <w:sz w:val="21"/>
      <w:lang w:val="en-US" w:eastAsia="zh-CN" w:bidi="ar-SA"/>
    </w:rPr>
  </w:style>
  <w:style w:type="character" w:customStyle="1" w:styleId="style10">
    <w:name w:val="style10"/>
    <w:basedOn w:val="a0"/>
    <w:rsid w:val="008E714A"/>
  </w:style>
  <w:style w:type="character" w:customStyle="1" w:styleId="apple-style-span">
    <w:name w:val="apple-style-span"/>
    <w:basedOn w:val="a0"/>
    <w:rsid w:val="008E714A"/>
  </w:style>
  <w:style w:type="character" w:customStyle="1" w:styleId="CharChar3">
    <w:name w:val="Char Char3"/>
    <w:rsid w:val="008E714A"/>
    <w:rPr>
      <w:rFonts w:ascii="Arial" w:eastAsia="宋体" w:hAnsi="Arial"/>
      <w:b/>
      <w:bCs/>
      <w:kern w:val="2"/>
      <w:sz w:val="21"/>
      <w:szCs w:val="32"/>
      <w:lang w:val="en-US" w:eastAsia="zh-CN" w:bidi="ar-SA"/>
    </w:rPr>
  </w:style>
  <w:style w:type="character" w:customStyle="1" w:styleId="style8">
    <w:name w:val="style8"/>
    <w:basedOn w:val="a0"/>
    <w:rsid w:val="008E714A"/>
  </w:style>
  <w:style w:type="paragraph" w:styleId="af0">
    <w:name w:val="Normal Indent"/>
    <w:basedOn w:val="a"/>
    <w:link w:val="af"/>
    <w:rsid w:val="008E714A"/>
    <w:pPr>
      <w:ind w:firstLineChars="200" w:firstLine="420"/>
    </w:pPr>
  </w:style>
  <w:style w:type="paragraph" w:styleId="afb">
    <w:name w:val="Title"/>
    <w:basedOn w:val="a"/>
    <w:qFormat/>
    <w:rsid w:val="008E714A"/>
    <w:pPr>
      <w:jc w:val="center"/>
    </w:pPr>
    <w:rPr>
      <w:sz w:val="30"/>
    </w:rPr>
  </w:style>
  <w:style w:type="paragraph" w:styleId="afc">
    <w:name w:val="Normal (Web)"/>
    <w:basedOn w:val="a"/>
    <w:rsid w:val="008E714A"/>
    <w:pPr>
      <w:widowControl/>
      <w:spacing w:before="100" w:beforeAutospacing="1" w:after="100" w:afterAutospacing="1"/>
      <w:jc w:val="left"/>
    </w:pPr>
    <w:rPr>
      <w:rFonts w:ascii="宋体" w:hAnsi="宋体"/>
      <w:kern w:val="0"/>
      <w:sz w:val="24"/>
    </w:rPr>
  </w:style>
  <w:style w:type="paragraph" w:styleId="afa">
    <w:name w:val="Plain Text"/>
    <w:aliases w:val="普通文字 Char,纯文本 Char Char,普通文字 Char Char Char,小,Texte,纯文本 Char Char Char Char Char Char Char Char Char Char Char Char Char,普通文字1,普通文字2,普通文字3,普通文字4,普通文字5,普通文字6,普通文字11,普通文字21,普通文字31,普通文字41,普通文字7,纯文本 Char1 Char Char,正 文 1,0921,Text,Tex,表格文字,文字缩进,孙普文"/>
    <w:basedOn w:val="a"/>
    <w:link w:val="af9"/>
    <w:qFormat/>
    <w:rsid w:val="008E714A"/>
    <w:rPr>
      <w:rFonts w:ascii="宋体" w:hAnsi="Courier New"/>
      <w:szCs w:val="20"/>
    </w:rPr>
  </w:style>
  <w:style w:type="paragraph" w:styleId="41">
    <w:name w:val="List 4"/>
    <w:basedOn w:val="a"/>
    <w:rsid w:val="008E714A"/>
    <w:pPr>
      <w:ind w:leftChars="600" w:left="100" w:hangingChars="200" w:hanging="200"/>
    </w:pPr>
    <w:rPr>
      <w:szCs w:val="20"/>
    </w:rPr>
  </w:style>
  <w:style w:type="paragraph" w:styleId="21">
    <w:name w:val="List 2"/>
    <w:basedOn w:val="a"/>
    <w:rsid w:val="008E714A"/>
    <w:pPr>
      <w:ind w:leftChars="200" w:left="100" w:hangingChars="200" w:hanging="200"/>
    </w:pPr>
  </w:style>
  <w:style w:type="paragraph" w:styleId="5">
    <w:name w:val="List 5"/>
    <w:basedOn w:val="a"/>
    <w:rsid w:val="008E714A"/>
    <w:pPr>
      <w:ind w:leftChars="800" w:left="100" w:hangingChars="200" w:hanging="200"/>
    </w:pPr>
    <w:rPr>
      <w:szCs w:val="20"/>
    </w:rPr>
  </w:style>
  <w:style w:type="paragraph" w:styleId="7">
    <w:name w:val="toc 7"/>
    <w:basedOn w:val="a"/>
    <w:next w:val="a"/>
    <w:rsid w:val="008E714A"/>
    <w:pPr>
      <w:ind w:left="1260"/>
      <w:jc w:val="left"/>
    </w:pPr>
    <w:rPr>
      <w:sz w:val="18"/>
      <w:szCs w:val="18"/>
    </w:rPr>
  </w:style>
  <w:style w:type="paragraph" w:styleId="31">
    <w:name w:val="List 3"/>
    <w:basedOn w:val="a"/>
    <w:rsid w:val="008E714A"/>
    <w:pPr>
      <w:ind w:leftChars="400" w:left="100" w:hangingChars="200" w:hanging="200"/>
    </w:pPr>
    <w:rPr>
      <w:szCs w:val="20"/>
    </w:rPr>
  </w:style>
  <w:style w:type="paragraph" w:styleId="8">
    <w:name w:val="toc 8"/>
    <w:basedOn w:val="a"/>
    <w:next w:val="a"/>
    <w:rsid w:val="008E714A"/>
    <w:pPr>
      <w:ind w:left="1470"/>
      <w:jc w:val="left"/>
    </w:pPr>
    <w:rPr>
      <w:sz w:val="18"/>
      <w:szCs w:val="18"/>
    </w:rPr>
  </w:style>
  <w:style w:type="paragraph" w:styleId="HTML">
    <w:name w:val="HTML Preformatted"/>
    <w:basedOn w:val="a"/>
    <w:rsid w:val="008E71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d">
    <w:name w:val="annotation subject"/>
    <w:basedOn w:val="aa"/>
    <w:next w:val="aa"/>
    <w:rsid w:val="008E714A"/>
    <w:rPr>
      <w:b/>
      <w:bCs/>
    </w:rPr>
  </w:style>
  <w:style w:type="paragraph" w:styleId="32">
    <w:name w:val="toc 3"/>
    <w:basedOn w:val="a"/>
    <w:next w:val="a"/>
    <w:rsid w:val="008E714A"/>
    <w:pPr>
      <w:ind w:left="420"/>
      <w:jc w:val="left"/>
    </w:pPr>
    <w:rPr>
      <w:i/>
      <w:iCs/>
      <w:sz w:val="20"/>
      <w:szCs w:val="20"/>
    </w:rPr>
  </w:style>
  <w:style w:type="paragraph" w:styleId="22">
    <w:name w:val="Body Text 2"/>
    <w:basedOn w:val="a"/>
    <w:rsid w:val="008E714A"/>
    <w:rPr>
      <w:b/>
      <w:bCs/>
      <w:color w:val="000000"/>
      <w:sz w:val="28"/>
    </w:rPr>
  </w:style>
  <w:style w:type="paragraph" w:styleId="6">
    <w:name w:val="toc 6"/>
    <w:basedOn w:val="a"/>
    <w:next w:val="a"/>
    <w:rsid w:val="008E714A"/>
    <w:pPr>
      <w:ind w:left="1050"/>
      <w:jc w:val="left"/>
    </w:pPr>
    <w:rPr>
      <w:sz w:val="18"/>
      <w:szCs w:val="18"/>
    </w:rPr>
  </w:style>
  <w:style w:type="paragraph" w:styleId="af6">
    <w:name w:val="Subtitle"/>
    <w:basedOn w:val="a"/>
    <w:next w:val="a"/>
    <w:link w:val="af5"/>
    <w:qFormat/>
    <w:rsid w:val="008E714A"/>
    <w:pPr>
      <w:spacing w:before="240" w:after="60" w:line="312" w:lineRule="auto"/>
      <w:jc w:val="center"/>
      <w:outlineLvl w:val="1"/>
    </w:pPr>
    <w:rPr>
      <w:rFonts w:ascii="Cambria" w:hAnsi="Cambria"/>
      <w:b/>
      <w:bCs/>
      <w:kern w:val="28"/>
      <w:sz w:val="32"/>
      <w:szCs w:val="32"/>
    </w:rPr>
  </w:style>
  <w:style w:type="paragraph" w:styleId="aa">
    <w:name w:val="annotation text"/>
    <w:basedOn w:val="a"/>
    <w:link w:val="a9"/>
    <w:rsid w:val="008E714A"/>
    <w:pPr>
      <w:jc w:val="left"/>
    </w:pPr>
    <w:rPr>
      <w:szCs w:val="20"/>
    </w:rPr>
  </w:style>
  <w:style w:type="paragraph" w:styleId="12">
    <w:name w:val="toc 1"/>
    <w:basedOn w:val="a"/>
    <w:next w:val="a"/>
    <w:uiPriority w:val="39"/>
    <w:rsid w:val="008E714A"/>
    <w:pPr>
      <w:tabs>
        <w:tab w:val="right" w:leader="dot" w:pos="9403"/>
      </w:tabs>
      <w:snapToGrid w:val="0"/>
      <w:spacing w:line="360" w:lineRule="auto"/>
    </w:pPr>
    <w:rPr>
      <w:rFonts w:ascii="Arial" w:hAnsi="Arial"/>
      <w:b/>
      <w:bCs/>
      <w:caps/>
    </w:rPr>
  </w:style>
  <w:style w:type="paragraph" w:styleId="23">
    <w:name w:val="Body Text Indent 2"/>
    <w:basedOn w:val="a"/>
    <w:rsid w:val="008E714A"/>
    <w:pPr>
      <w:widowControl/>
      <w:spacing w:line="480" w:lineRule="atLeast"/>
      <w:ind w:firstLine="480"/>
    </w:pPr>
    <w:rPr>
      <w:rFonts w:ascii="宋体"/>
      <w:kern w:val="0"/>
      <w:sz w:val="24"/>
      <w:szCs w:val="20"/>
    </w:rPr>
  </w:style>
  <w:style w:type="paragraph" w:styleId="13">
    <w:name w:val="index 1"/>
    <w:basedOn w:val="a"/>
    <w:next w:val="a"/>
    <w:rsid w:val="008E714A"/>
    <w:pPr>
      <w:widowControl/>
      <w:spacing w:line="360" w:lineRule="auto"/>
      <w:jc w:val="center"/>
    </w:pPr>
    <w:rPr>
      <w:rFonts w:ascii="Arial" w:hAnsi="Arial" w:cs="Arial"/>
      <w:kern w:val="0"/>
      <w:sz w:val="24"/>
    </w:rPr>
  </w:style>
  <w:style w:type="paragraph" w:styleId="afe">
    <w:name w:val="Body Text First Indent"/>
    <w:basedOn w:val="aff"/>
    <w:rsid w:val="008E714A"/>
    <w:pPr>
      <w:adjustRightInd/>
      <w:spacing w:after="120" w:line="240" w:lineRule="auto"/>
      <w:ind w:firstLineChars="100" w:firstLine="420"/>
      <w:jc w:val="both"/>
      <w:textAlignment w:val="auto"/>
    </w:pPr>
    <w:rPr>
      <w:rFonts w:ascii="Times New Roman" w:eastAsia="宋体"/>
      <w:kern w:val="2"/>
      <w:sz w:val="21"/>
    </w:rPr>
  </w:style>
  <w:style w:type="paragraph" w:styleId="50">
    <w:name w:val="toc 5"/>
    <w:basedOn w:val="a"/>
    <w:next w:val="a"/>
    <w:rsid w:val="008E714A"/>
    <w:pPr>
      <w:ind w:left="840"/>
      <w:jc w:val="left"/>
    </w:pPr>
    <w:rPr>
      <w:sz w:val="18"/>
      <w:szCs w:val="18"/>
    </w:rPr>
  </w:style>
  <w:style w:type="paragraph" w:styleId="9">
    <w:name w:val="toc 9"/>
    <w:basedOn w:val="a"/>
    <w:next w:val="a"/>
    <w:rsid w:val="008E714A"/>
    <w:pPr>
      <w:ind w:left="1680"/>
      <w:jc w:val="left"/>
    </w:pPr>
    <w:rPr>
      <w:sz w:val="18"/>
      <w:szCs w:val="18"/>
    </w:rPr>
  </w:style>
  <w:style w:type="paragraph" w:styleId="af4">
    <w:name w:val="footer"/>
    <w:basedOn w:val="a"/>
    <w:link w:val="af3"/>
    <w:rsid w:val="008E714A"/>
    <w:pPr>
      <w:pBdr>
        <w:top w:val="single" w:sz="4" w:space="1" w:color="auto"/>
      </w:pBdr>
      <w:tabs>
        <w:tab w:val="center" w:pos="4153"/>
        <w:tab w:val="right" w:pos="8306"/>
      </w:tabs>
      <w:snapToGrid w:val="0"/>
      <w:jc w:val="left"/>
    </w:pPr>
    <w:rPr>
      <w:sz w:val="18"/>
      <w:szCs w:val="18"/>
    </w:rPr>
  </w:style>
  <w:style w:type="paragraph" w:styleId="aff0">
    <w:name w:val="Body Text Indent"/>
    <w:basedOn w:val="a"/>
    <w:rsid w:val="008E714A"/>
    <w:pPr>
      <w:widowControl/>
      <w:autoSpaceDE w:val="0"/>
      <w:autoSpaceDN w:val="0"/>
      <w:snapToGrid w:val="0"/>
      <w:spacing w:before="120" w:line="400" w:lineRule="atLeast"/>
      <w:ind w:firstLine="570"/>
      <w:textAlignment w:val="bottom"/>
    </w:pPr>
    <w:rPr>
      <w:rFonts w:ascii="宋体"/>
      <w:kern w:val="0"/>
      <w:sz w:val="24"/>
      <w:szCs w:val="20"/>
    </w:rPr>
  </w:style>
  <w:style w:type="paragraph" w:styleId="33">
    <w:name w:val="Body Text 3"/>
    <w:basedOn w:val="a"/>
    <w:rsid w:val="008E714A"/>
    <w:pPr>
      <w:spacing w:line="440" w:lineRule="atLeast"/>
      <w:jc w:val="center"/>
    </w:pPr>
    <w:rPr>
      <w:rFonts w:ascii="楷体_GB2312" w:eastAsia="楷体_GB2312"/>
      <w:b/>
      <w:color w:val="000000"/>
      <w:sz w:val="30"/>
    </w:rPr>
  </w:style>
  <w:style w:type="paragraph" w:styleId="aff1">
    <w:name w:val="Balloon Text"/>
    <w:basedOn w:val="a"/>
    <w:rsid w:val="008E714A"/>
    <w:rPr>
      <w:sz w:val="18"/>
      <w:szCs w:val="18"/>
    </w:rPr>
  </w:style>
  <w:style w:type="paragraph" w:styleId="24">
    <w:name w:val="toc 2"/>
    <w:basedOn w:val="a"/>
    <w:next w:val="a"/>
    <w:uiPriority w:val="39"/>
    <w:rsid w:val="008E714A"/>
    <w:pPr>
      <w:tabs>
        <w:tab w:val="right" w:leader="dot" w:pos="9403"/>
      </w:tabs>
      <w:snapToGrid w:val="0"/>
      <w:spacing w:line="360" w:lineRule="auto"/>
      <w:ind w:firstLineChars="200" w:firstLine="200"/>
    </w:pPr>
    <w:rPr>
      <w:rFonts w:ascii="Arial" w:hAnsi="Arial"/>
      <w:smallCaps/>
    </w:rPr>
  </w:style>
  <w:style w:type="paragraph" w:styleId="34">
    <w:name w:val="Body Text Indent 3"/>
    <w:basedOn w:val="a"/>
    <w:rsid w:val="008E714A"/>
    <w:pPr>
      <w:autoSpaceDE w:val="0"/>
      <w:autoSpaceDN w:val="0"/>
      <w:spacing w:line="400" w:lineRule="atLeast"/>
      <w:ind w:firstLineChars="200" w:firstLine="443"/>
      <w:textAlignment w:val="bottom"/>
    </w:pPr>
    <w:rPr>
      <w:rFonts w:eastAsia="黑体"/>
      <w:color w:val="000000"/>
      <w:sz w:val="24"/>
    </w:rPr>
  </w:style>
  <w:style w:type="paragraph" w:styleId="aff">
    <w:name w:val="Body Text"/>
    <w:basedOn w:val="a"/>
    <w:rsid w:val="008E714A"/>
    <w:pPr>
      <w:adjustRightInd w:val="0"/>
      <w:spacing w:line="315" w:lineRule="atLeast"/>
      <w:jc w:val="left"/>
      <w:textAlignment w:val="baseline"/>
    </w:pPr>
    <w:rPr>
      <w:rFonts w:ascii="仿宋_GB2312" w:eastAsia="仿宋_GB2312"/>
      <w:kern w:val="0"/>
      <w:sz w:val="28"/>
      <w:szCs w:val="20"/>
    </w:rPr>
  </w:style>
  <w:style w:type="paragraph" w:styleId="aff2">
    <w:name w:val="List"/>
    <w:basedOn w:val="a"/>
    <w:rsid w:val="008E714A"/>
    <w:pPr>
      <w:ind w:left="200" w:hangingChars="200" w:hanging="200"/>
    </w:pPr>
  </w:style>
  <w:style w:type="paragraph" w:styleId="42">
    <w:name w:val="toc 4"/>
    <w:basedOn w:val="a"/>
    <w:next w:val="a"/>
    <w:rsid w:val="008E714A"/>
    <w:pPr>
      <w:ind w:left="630"/>
      <w:jc w:val="left"/>
    </w:pPr>
    <w:rPr>
      <w:sz w:val="18"/>
      <w:szCs w:val="18"/>
    </w:rPr>
  </w:style>
  <w:style w:type="paragraph" w:styleId="ac">
    <w:name w:val="Document Map"/>
    <w:basedOn w:val="a"/>
    <w:link w:val="ab"/>
    <w:rsid w:val="008E714A"/>
    <w:pPr>
      <w:shd w:val="clear" w:color="auto" w:fill="000080"/>
    </w:pPr>
  </w:style>
  <w:style w:type="paragraph" w:styleId="af2">
    <w:name w:val="header"/>
    <w:basedOn w:val="a"/>
    <w:link w:val="af1"/>
    <w:rsid w:val="008E714A"/>
    <w:pPr>
      <w:pBdr>
        <w:bottom w:val="single" w:sz="6" w:space="1" w:color="auto"/>
      </w:pBdr>
      <w:tabs>
        <w:tab w:val="center" w:pos="4153"/>
        <w:tab w:val="right" w:pos="8306"/>
      </w:tabs>
      <w:snapToGrid w:val="0"/>
      <w:jc w:val="center"/>
    </w:pPr>
    <w:rPr>
      <w:sz w:val="18"/>
      <w:szCs w:val="18"/>
    </w:rPr>
  </w:style>
  <w:style w:type="paragraph" w:styleId="af8">
    <w:name w:val="Date"/>
    <w:basedOn w:val="a"/>
    <w:next w:val="a"/>
    <w:link w:val="af7"/>
    <w:uiPriority w:val="99"/>
    <w:rsid w:val="008E714A"/>
    <w:pPr>
      <w:ind w:leftChars="2500" w:left="100"/>
    </w:pPr>
    <w:rPr>
      <w:color w:val="000000"/>
      <w:sz w:val="24"/>
    </w:rPr>
  </w:style>
  <w:style w:type="paragraph" w:customStyle="1" w:styleId="ParaChar">
    <w:name w:val="默认段落字体 Para Char"/>
    <w:basedOn w:val="a"/>
    <w:rsid w:val="008E714A"/>
    <w:pPr>
      <w:tabs>
        <w:tab w:val="left" w:pos="454"/>
      </w:tabs>
      <w:ind w:firstLine="420"/>
    </w:pPr>
  </w:style>
  <w:style w:type="paragraph" w:customStyle="1" w:styleId="14">
    <w:name w:val="1"/>
    <w:basedOn w:val="a"/>
    <w:next w:val="34"/>
    <w:rsid w:val="008E714A"/>
    <w:pPr>
      <w:widowControl/>
      <w:snapToGrid w:val="0"/>
      <w:spacing w:line="440" w:lineRule="atLeast"/>
      <w:ind w:firstLine="480"/>
    </w:pPr>
    <w:rPr>
      <w:kern w:val="0"/>
      <w:sz w:val="24"/>
      <w:szCs w:val="20"/>
    </w:rPr>
  </w:style>
  <w:style w:type="paragraph" w:customStyle="1" w:styleId="Char">
    <w:name w:val="Char"/>
    <w:basedOn w:val="a"/>
    <w:rsid w:val="008E714A"/>
    <w:rPr>
      <w:rFonts w:ascii="仿宋_GB2312" w:eastAsia="仿宋_GB2312"/>
      <w:b/>
      <w:sz w:val="32"/>
      <w:szCs w:val="32"/>
    </w:rPr>
  </w:style>
  <w:style w:type="paragraph" w:customStyle="1" w:styleId="g11">
    <w:name w:val="g11"/>
    <w:basedOn w:val="a"/>
    <w:rsid w:val="008E714A"/>
    <w:pPr>
      <w:widowControl/>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11">
    <w:name w:val="样式1"/>
    <w:basedOn w:val="a"/>
    <w:link w:val="1CharChar"/>
    <w:rsid w:val="008E714A"/>
    <w:pPr>
      <w:spacing w:line="360" w:lineRule="exact"/>
      <w:ind w:firstLineChars="200" w:firstLine="200"/>
    </w:pPr>
    <w:rPr>
      <w:rFonts w:ascii="Arial" w:hAnsi="Arial"/>
    </w:rPr>
  </w:style>
  <w:style w:type="paragraph" w:customStyle="1" w:styleId="Char20">
    <w:name w:val="Char2"/>
    <w:basedOn w:val="a"/>
    <w:rsid w:val="008E714A"/>
    <w:rPr>
      <w:rFonts w:ascii="仿宋_GB2312" w:eastAsia="仿宋_GB2312"/>
      <w:b/>
      <w:sz w:val="32"/>
      <w:szCs w:val="32"/>
    </w:rPr>
  </w:style>
  <w:style w:type="paragraph" w:customStyle="1" w:styleId="aff3">
    <w:name w:val="内文正文"/>
    <w:basedOn w:val="afa"/>
    <w:rsid w:val="008E714A"/>
    <w:pPr>
      <w:adjustRightInd w:val="0"/>
      <w:snapToGrid w:val="0"/>
      <w:spacing w:line="400" w:lineRule="exact"/>
      <w:ind w:firstLineChars="200" w:firstLine="200"/>
    </w:pPr>
    <w:rPr>
      <w:rFonts w:ascii="Arial" w:hAnsi="Arial" w:cs="Courier New"/>
      <w:color w:val="000000"/>
      <w:szCs w:val="21"/>
    </w:rPr>
  </w:style>
  <w:style w:type="paragraph" w:styleId="ae">
    <w:name w:val="List Paragraph"/>
    <w:basedOn w:val="a"/>
    <w:link w:val="ad"/>
    <w:qFormat/>
    <w:rsid w:val="008E714A"/>
    <w:pPr>
      <w:ind w:firstLineChars="200" w:firstLine="420"/>
    </w:pPr>
  </w:style>
  <w:style w:type="paragraph" w:customStyle="1" w:styleId="15">
    <w:name w:val="普通(网站)1"/>
    <w:basedOn w:val="a"/>
    <w:rsid w:val="008E714A"/>
    <w:pPr>
      <w:widowControl/>
      <w:jc w:val="left"/>
    </w:pPr>
    <w:rPr>
      <w:rFonts w:ascii="ˎ̥" w:hAnsi="ˎ̥" w:cs="宋体"/>
      <w:color w:val="000000"/>
      <w:kern w:val="0"/>
      <w:sz w:val="13"/>
      <w:szCs w:val="13"/>
    </w:rPr>
  </w:style>
  <w:style w:type="paragraph" w:customStyle="1" w:styleId="43">
    <w:name w:val="样式4"/>
    <w:basedOn w:val="af4"/>
    <w:rsid w:val="008E714A"/>
    <w:pPr>
      <w:pBdr>
        <w:bottom w:val="single" w:sz="4" w:space="1" w:color="auto"/>
      </w:pBdr>
      <w:tabs>
        <w:tab w:val="clear" w:pos="4153"/>
        <w:tab w:val="clear" w:pos="8306"/>
        <w:tab w:val="right" w:pos="9901"/>
      </w:tabs>
    </w:pPr>
    <w:rPr>
      <w:sz w:val="21"/>
    </w:rPr>
  </w:style>
  <w:style w:type="paragraph" w:customStyle="1" w:styleId="CharCharCharChar">
    <w:name w:val="Char Char Char Char"/>
    <w:basedOn w:val="a"/>
    <w:rsid w:val="008E714A"/>
  </w:style>
  <w:style w:type="paragraph" w:customStyle="1" w:styleId="Char3">
    <w:name w:val="Char3"/>
    <w:basedOn w:val="af2"/>
    <w:next w:val="af2"/>
    <w:link w:val="CharCharChar"/>
    <w:rsid w:val="008E714A"/>
    <w:pPr>
      <w:snapToGrid/>
      <w:jc w:val="right"/>
    </w:pPr>
    <w:rPr>
      <w:rFonts w:ascii="宋体" w:hAnsi="宋体"/>
      <w:b/>
      <w:sz w:val="21"/>
      <w:szCs w:val="21"/>
    </w:rPr>
  </w:style>
  <w:style w:type="paragraph" w:customStyle="1" w:styleId="Char1CharCharChar">
    <w:name w:val="Char1 Char Char Char"/>
    <w:basedOn w:val="a"/>
    <w:rsid w:val="008E714A"/>
    <w:rPr>
      <w:szCs w:val="20"/>
    </w:rPr>
  </w:style>
  <w:style w:type="paragraph" w:customStyle="1" w:styleId="25">
    <w:name w:val="正文文字缩进 2"/>
    <w:basedOn w:val="a"/>
    <w:rsid w:val="008E714A"/>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aff4">
    <w:name w:val="普通文字"/>
    <w:basedOn w:val="a"/>
    <w:rsid w:val="008E714A"/>
    <w:pPr>
      <w:widowControl/>
      <w:spacing w:line="351" w:lineRule="atLeast"/>
      <w:ind w:firstLine="419"/>
      <w:textAlignment w:val="baseline"/>
    </w:pPr>
    <w:rPr>
      <w:rFonts w:ascii="宋体"/>
      <w:color w:val="000000"/>
      <w:kern w:val="0"/>
      <w:szCs w:val="20"/>
      <w:u w:color="000000"/>
    </w:rPr>
  </w:style>
  <w:style w:type="paragraph" w:customStyle="1" w:styleId="16">
    <w:name w:val="条文1"/>
    <w:basedOn w:val="a"/>
    <w:rsid w:val="008E714A"/>
    <w:pPr>
      <w:tabs>
        <w:tab w:val="left" w:pos="720"/>
      </w:tabs>
      <w:spacing w:line="360" w:lineRule="auto"/>
    </w:pPr>
    <w:rPr>
      <w:rFonts w:ascii="MS UI Gothic" w:hAnsi="MS UI Gothic"/>
      <w:kern w:val="44"/>
      <w:sz w:val="24"/>
      <w:szCs w:val="20"/>
    </w:rPr>
  </w:style>
  <w:style w:type="paragraph" w:customStyle="1" w:styleId="aff5">
    <w:name w:val="正文－恩普"/>
    <w:basedOn w:val="af0"/>
    <w:rsid w:val="008E714A"/>
    <w:pPr>
      <w:widowControl/>
      <w:spacing w:afterLines="50" w:line="360" w:lineRule="auto"/>
      <w:ind w:firstLine="480"/>
      <w:jc w:val="left"/>
    </w:pPr>
    <w:rPr>
      <w:kern w:val="0"/>
      <w:sz w:val="24"/>
      <w:szCs w:val="20"/>
    </w:rPr>
  </w:style>
  <w:style w:type="paragraph" w:customStyle="1" w:styleId="35">
    <w:name w:val="正文文字缩进 3"/>
    <w:basedOn w:val="a"/>
    <w:rsid w:val="008E714A"/>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Char1CharCharCharCharCharChar">
    <w:name w:val="Char1 Char Char Char Char Char Char"/>
    <w:basedOn w:val="a"/>
    <w:rsid w:val="008E714A"/>
    <w:rPr>
      <w:rFonts w:ascii="仿宋_GB2312" w:eastAsia="仿宋_GB2312"/>
      <w:b/>
      <w:sz w:val="32"/>
      <w:szCs w:val="32"/>
    </w:rPr>
  </w:style>
  <w:style w:type="paragraph" w:customStyle="1" w:styleId="Char4">
    <w:name w:val="Char4"/>
    <w:basedOn w:val="af0"/>
    <w:rsid w:val="008E714A"/>
    <w:pPr>
      <w:widowControl/>
      <w:spacing w:afterLines="50" w:line="360" w:lineRule="auto"/>
      <w:ind w:firstLine="480"/>
      <w:jc w:val="left"/>
    </w:pPr>
  </w:style>
  <w:style w:type="paragraph" w:customStyle="1" w:styleId="Char10">
    <w:name w:val="Char1"/>
    <w:basedOn w:val="a"/>
    <w:rsid w:val="008E714A"/>
    <w:pPr>
      <w:widowControl/>
      <w:spacing w:after="160" w:line="240" w:lineRule="exact"/>
      <w:jc w:val="left"/>
    </w:pPr>
    <w:rPr>
      <w:rFonts w:ascii="Arial" w:eastAsia="Times New Roman" w:hAnsi="Arial" w:cs="Verdana"/>
      <w:b/>
      <w:kern w:val="0"/>
      <w:sz w:val="24"/>
      <w:szCs w:val="20"/>
      <w:lang w:eastAsia="en-US"/>
    </w:rPr>
  </w:style>
  <w:style w:type="paragraph" w:customStyle="1" w:styleId="30022">
    <w:name w:val="样式 样式 标题 3 + (符号) 宋体 四号 加粗 黑色 段前: 0 磅 段后: 0 磅 行距: 固定值 22 磅 + 段前:..."/>
    <w:basedOn w:val="a"/>
    <w:rsid w:val="008E714A"/>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7">
    <w:name w:val="纯文本1"/>
    <w:basedOn w:val="a"/>
    <w:rsid w:val="008E714A"/>
    <w:pPr>
      <w:widowControl/>
      <w:jc w:val="left"/>
    </w:pPr>
    <w:rPr>
      <w:rFonts w:ascii="宋体" w:hAnsi="Courier New" w:hint="eastAsia"/>
      <w:szCs w:val="20"/>
    </w:rPr>
  </w:style>
  <w:style w:type="table" w:styleId="aff6">
    <w:name w:val="Table Grid"/>
    <w:basedOn w:val="a1"/>
    <w:rsid w:val="008E71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0">
    <w:name w:val="Char4"/>
    <w:basedOn w:val="af0"/>
    <w:rsid w:val="00C34693"/>
    <w:pPr>
      <w:widowControl/>
      <w:spacing w:afterLines="50" w:line="360" w:lineRule="auto"/>
      <w:ind w:firstLine="480"/>
      <w:jc w:val="left"/>
    </w:pPr>
  </w:style>
  <w:style w:type="character" w:customStyle="1" w:styleId="1CharChar0">
    <w:name w:val="标题 1 Char Char"/>
    <w:rsid w:val="002341E4"/>
    <w:rPr>
      <w:rFonts w:eastAsia="宋体"/>
      <w:b/>
      <w:spacing w:val="-2"/>
      <w:sz w:val="24"/>
      <w:lang w:val="en-US" w:eastAsia="zh-CN" w:bidi="ar-SA"/>
    </w:rPr>
  </w:style>
  <w:style w:type="character" w:customStyle="1" w:styleId="subtitles0">
    <w:name w:val="sub_title s0"/>
    <w:qFormat/>
    <w:rsid w:val="002341E4"/>
  </w:style>
  <w:style w:type="paragraph" w:customStyle="1" w:styleId="18">
    <w:name w:val="列出段落1"/>
    <w:basedOn w:val="a"/>
    <w:rsid w:val="00980784"/>
    <w:pPr>
      <w:widowControl/>
      <w:ind w:firstLine="420"/>
    </w:pPr>
    <w:rPr>
      <w:rFonts w:ascii="Calibri" w:hAnsi="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491610">
      <w:bodyDiv w:val="1"/>
      <w:marLeft w:val="0"/>
      <w:marRight w:val="0"/>
      <w:marTop w:val="0"/>
      <w:marBottom w:val="0"/>
      <w:divBdr>
        <w:top w:val="none" w:sz="0" w:space="0" w:color="auto"/>
        <w:left w:val="none" w:sz="0" w:space="0" w:color="auto"/>
        <w:bottom w:val="none" w:sz="0" w:space="0" w:color="auto"/>
        <w:right w:val="none" w:sz="0" w:space="0" w:color="auto"/>
      </w:divBdr>
    </w:div>
    <w:div w:id="540288732">
      <w:bodyDiv w:val="1"/>
      <w:marLeft w:val="0"/>
      <w:marRight w:val="0"/>
      <w:marTop w:val="0"/>
      <w:marBottom w:val="0"/>
      <w:divBdr>
        <w:top w:val="none" w:sz="0" w:space="0" w:color="auto"/>
        <w:left w:val="none" w:sz="0" w:space="0" w:color="auto"/>
        <w:bottom w:val="none" w:sz="0" w:space="0" w:color="auto"/>
        <w:right w:val="none" w:sz="0" w:space="0" w:color="auto"/>
      </w:divBdr>
      <w:divsChild>
        <w:div w:id="1381972860">
          <w:marLeft w:val="0"/>
          <w:marRight w:val="0"/>
          <w:marTop w:val="0"/>
          <w:marBottom w:val="0"/>
          <w:divBdr>
            <w:top w:val="none" w:sz="0" w:space="0" w:color="auto"/>
            <w:left w:val="none" w:sz="0" w:space="0" w:color="auto"/>
            <w:bottom w:val="none" w:sz="0" w:space="0" w:color="auto"/>
            <w:right w:val="none" w:sz="0" w:space="0" w:color="auto"/>
          </w:divBdr>
        </w:div>
      </w:divsChild>
    </w:div>
    <w:div w:id="1028330837">
      <w:bodyDiv w:val="1"/>
      <w:marLeft w:val="0"/>
      <w:marRight w:val="0"/>
      <w:marTop w:val="0"/>
      <w:marBottom w:val="0"/>
      <w:divBdr>
        <w:top w:val="none" w:sz="0" w:space="0" w:color="auto"/>
        <w:left w:val="none" w:sz="0" w:space="0" w:color="auto"/>
        <w:bottom w:val="none" w:sz="0" w:space="0" w:color="auto"/>
        <w:right w:val="none" w:sz="0" w:space="0" w:color="auto"/>
      </w:divBdr>
    </w:div>
    <w:div w:id="14462735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aike.baidu.com/view/16173.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file:///C:\Users\dell\AppData\Local\Temp\%25W@GJ$ACOF(TYDYECOKVDYB.p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Users\dell\AppData\Local\Temp\%25W@GJ$ACOF(TYDYECOKVDYB.png" TargetMode="External"/><Relationship Id="rId5" Type="http://schemas.openxmlformats.org/officeDocument/2006/relationships/footnotes" Target="footnotes.xml"/><Relationship Id="rId15" Type="http://schemas.openxmlformats.org/officeDocument/2006/relationships/hyperlink" Target="http://baike.baidu.com/view/378307.htm"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baike.baidu.com/view/13466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1</Pages>
  <Words>6319</Words>
  <Characters>36023</Characters>
  <Application>Microsoft Office Word</Application>
  <DocSecurity>0</DocSecurity>
  <PresentationFormat/>
  <Lines>300</Lines>
  <Paragraphs>84</Paragraphs>
  <Slides>0</Slides>
  <Notes>0</Notes>
  <HiddenSlides>0</HiddenSlides>
  <MMClips>0</MMClips>
  <ScaleCrop>false</ScaleCrop>
  <Company>微软中国</Company>
  <LinksUpToDate>false</LinksUpToDate>
  <CharactersWithSpaces>42258</CharactersWithSpaces>
  <SharedDoc>false</SharedDoc>
  <HLinks>
    <vt:vector size="60" baseType="variant">
      <vt:variant>
        <vt:i4>4128825</vt:i4>
      </vt:variant>
      <vt:variant>
        <vt:i4>51</vt:i4>
      </vt:variant>
      <vt:variant>
        <vt:i4>0</vt:i4>
      </vt:variant>
      <vt:variant>
        <vt:i4>5</vt:i4>
      </vt:variant>
      <vt:variant>
        <vt:lpwstr>http://baike.baidu.com/view/378307.htm</vt:lpwstr>
      </vt:variant>
      <vt:variant>
        <vt:lpwstr/>
      </vt:variant>
      <vt:variant>
        <vt:i4>3211313</vt:i4>
      </vt:variant>
      <vt:variant>
        <vt:i4>48</vt:i4>
      </vt:variant>
      <vt:variant>
        <vt:i4>0</vt:i4>
      </vt:variant>
      <vt:variant>
        <vt:i4>5</vt:i4>
      </vt:variant>
      <vt:variant>
        <vt:lpwstr>http://baike.baidu.com/view/134668.htm</vt:lpwstr>
      </vt:variant>
      <vt:variant>
        <vt:lpwstr/>
      </vt:variant>
      <vt:variant>
        <vt:i4>5373955</vt:i4>
      </vt:variant>
      <vt:variant>
        <vt:i4>45</vt:i4>
      </vt:variant>
      <vt:variant>
        <vt:i4>0</vt:i4>
      </vt:variant>
      <vt:variant>
        <vt:i4>5</vt:i4>
      </vt:variant>
      <vt:variant>
        <vt:lpwstr>http://baike.baidu.com/view/16173.htm</vt:lpwstr>
      </vt:variant>
      <vt:variant>
        <vt:lpwstr/>
      </vt:variant>
      <vt:variant>
        <vt:i4>1703990</vt:i4>
      </vt:variant>
      <vt:variant>
        <vt:i4>38</vt:i4>
      </vt:variant>
      <vt:variant>
        <vt:i4>0</vt:i4>
      </vt:variant>
      <vt:variant>
        <vt:i4>5</vt:i4>
      </vt:variant>
      <vt:variant>
        <vt:lpwstr/>
      </vt:variant>
      <vt:variant>
        <vt:lpwstr>_Toc476946058</vt:lpwstr>
      </vt:variant>
      <vt:variant>
        <vt:i4>1703990</vt:i4>
      </vt:variant>
      <vt:variant>
        <vt:i4>32</vt:i4>
      </vt:variant>
      <vt:variant>
        <vt:i4>0</vt:i4>
      </vt:variant>
      <vt:variant>
        <vt:i4>5</vt:i4>
      </vt:variant>
      <vt:variant>
        <vt:lpwstr/>
      </vt:variant>
      <vt:variant>
        <vt:lpwstr>_Toc476946057</vt:lpwstr>
      </vt:variant>
      <vt:variant>
        <vt:i4>1703990</vt:i4>
      </vt:variant>
      <vt:variant>
        <vt:i4>26</vt:i4>
      </vt:variant>
      <vt:variant>
        <vt:i4>0</vt:i4>
      </vt:variant>
      <vt:variant>
        <vt:i4>5</vt:i4>
      </vt:variant>
      <vt:variant>
        <vt:lpwstr/>
      </vt:variant>
      <vt:variant>
        <vt:lpwstr>_Toc476946056</vt:lpwstr>
      </vt:variant>
      <vt:variant>
        <vt:i4>1703990</vt:i4>
      </vt:variant>
      <vt:variant>
        <vt:i4>20</vt:i4>
      </vt:variant>
      <vt:variant>
        <vt:i4>0</vt:i4>
      </vt:variant>
      <vt:variant>
        <vt:i4>5</vt:i4>
      </vt:variant>
      <vt:variant>
        <vt:lpwstr/>
      </vt:variant>
      <vt:variant>
        <vt:lpwstr>_Toc476946055</vt:lpwstr>
      </vt:variant>
      <vt:variant>
        <vt:i4>1703990</vt:i4>
      </vt:variant>
      <vt:variant>
        <vt:i4>14</vt:i4>
      </vt:variant>
      <vt:variant>
        <vt:i4>0</vt:i4>
      </vt:variant>
      <vt:variant>
        <vt:i4>5</vt:i4>
      </vt:variant>
      <vt:variant>
        <vt:lpwstr/>
      </vt:variant>
      <vt:variant>
        <vt:lpwstr>_Toc476946054</vt:lpwstr>
      </vt:variant>
      <vt:variant>
        <vt:i4>1703990</vt:i4>
      </vt:variant>
      <vt:variant>
        <vt:i4>8</vt:i4>
      </vt:variant>
      <vt:variant>
        <vt:i4>0</vt:i4>
      </vt:variant>
      <vt:variant>
        <vt:i4>5</vt:i4>
      </vt:variant>
      <vt:variant>
        <vt:lpwstr/>
      </vt:variant>
      <vt:variant>
        <vt:lpwstr>_Toc476946053</vt:lpwstr>
      </vt:variant>
      <vt:variant>
        <vt:i4>1703990</vt:i4>
      </vt:variant>
      <vt:variant>
        <vt:i4>2</vt:i4>
      </vt:variant>
      <vt:variant>
        <vt:i4>0</vt:i4>
      </vt:variant>
      <vt:variant>
        <vt:i4>5</vt:i4>
      </vt:variant>
      <vt:variant>
        <vt:lpwstr/>
      </vt:variant>
      <vt:variant>
        <vt:lpwstr>_Toc476946052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浙江省畜牧兽医局</dc:title>
  <dc:creator>USER</dc:creator>
  <cp:lastModifiedBy>songweng mao</cp:lastModifiedBy>
  <cp:revision>46</cp:revision>
  <cp:lastPrinted>2017-10-17T01:09:00Z</cp:lastPrinted>
  <dcterms:created xsi:type="dcterms:W3CDTF">2017-10-10T01:47:00Z</dcterms:created>
  <dcterms:modified xsi:type="dcterms:W3CDTF">2017-11-17T02:38:00Z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